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DED" w:rsidRDefault="00715DED" w:rsidP="00DA0661">
      <w:pPr>
        <w:pStyle w:val="Rubrik"/>
      </w:pPr>
      <w:bookmarkStart w:id="0" w:name="Start"/>
      <w:bookmarkEnd w:id="0"/>
      <w:r>
        <w:t>Svar på fråga 2018/19:</w:t>
      </w:r>
      <w:r w:rsidR="00955464">
        <w:t>663</w:t>
      </w:r>
      <w:r>
        <w:t xml:space="preserve"> av </w:t>
      </w:r>
      <w:sdt>
        <w:sdtPr>
          <w:alias w:val="Frågeställare"/>
          <w:tag w:val="delete"/>
          <w:id w:val="-211816850"/>
          <w:placeholder>
            <w:docPart w:val="CFD8698BA20245E6AB21D5C96DD1A3D2"/>
          </w:placeholder>
          <w:dataBinding w:prefixMappings="xmlns:ns0='http://lp/documentinfo/RK' " w:xpath="/ns0:DocumentInfo[1]/ns0:BaseInfo[1]/ns0:Extra3[1]" w:storeItemID="{1C31FAD6-2B84-4533-9FC6-FADA1283437D}"/>
          <w:text/>
        </w:sdtPr>
        <w:sdtEndPr/>
        <w:sdtContent>
          <w:r w:rsidR="00955464">
            <w:t>Thomas Morell</w:t>
          </w:r>
        </w:sdtContent>
      </w:sdt>
      <w:r>
        <w:t xml:space="preserve"> (</w:t>
      </w:r>
      <w:sdt>
        <w:sdtPr>
          <w:alias w:val="Parti"/>
          <w:tag w:val="Parti_delete"/>
          <w:id w:val="1620417071"/>
          <w:placeholder>
            <w:docPart w:val="41409AF51C034894A8F63ACAA5EEA67F"/>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955464">
            <w:t>SD</w:t>
          </w:r>
        </w:sdtContent>
      </w:sdt>
      <w:r>
        <w:t>)</w:t>
      </w:r>
      <w:r>
        <w:br/>
      </w:r>
      <w:r w:rsidR="00955464">
        <w:t>Yrkesförbud för partiellt synskadade förare</w:t>
      </w:r>
    </w:p>
    <w:p w:rsidR="00955464" w:rsidRDefault="00EA4E83" w:rsidP="002749F7">
      <w:pPr>
        <w:pStyle w:val="Brdtext"/>
      </w:pPr>
      <w:sdt>
        <w:sdtPr>
          <w:alias w:val="Frågeställare"/>
          <w:tag w:val="delete"/>
          <w:id w:val="-1635256365"/>
          <w:placeholder>
            <w:docPart w:val="73DADCD09DD04698B1ED3F0BB5B25B20"/>
          </w:placeholder>
          <w:dataBinding w:prefixMappings="xmlns:ns0='http://lp/documentinfo/RK' " w:xpath="/ns0:DocumentInfo[1]/ns0:BaseInfo[1]/ns0:Extra3[1]" w:storeItemID="{1C31FAD6-2B84-4533-9FC6-FADA1283437D}"/>
          <w:text/>
        </w:sdtPr>
        <w:sdtEndPr/>
        <w:sdtContent>
          <w:r w:rsidR="00955464">
            <w:t>Thomas Morell</w:t>
          </w:r>
        </w:sdtContent>
      </w:sdt>
      <w:r w:rsidR="00955464">
        <w:t xml:space="preserve"> har frågat mig om jag avser vidta åtgärder för att bibehålla möjligheterna till dispens för de yrkesverksamma förare av tunga fordon som bevisligen uppfyller högt ställda krav på trafiksäkerhet. Bakgrunden till frågan är de medicinska </w:t>
      </w:r>
      <w:r w:rsidR="0012530C">
        <w:t>syn</w:t>
      </w:r>
      <w:r w:rsidR="00955464">
        <w:t>krav som finns gällande körkortsbehörigheter för lastbil och buss.</w:t>
      </w:r>
    </w:p>
    <w:p w:rsidR="00955464" w:rsidRDefault="00041D7C" w:rsidP="002749F7">
      <w:pPr>
        <w:pStyle w:val="Brdtext"/>
      </w:pPr>
      <w:r>
        <w:t xml:space="preserve">Säkra förare är en viktig del av arbetet </w:t>
      </w:r>
      <w:r w:rsidR="0012530C">
        <w:t xml:space="preserve">för att uppnå </w:t>
      </w:r>
      <w:r>
        <w:t xml:space="preserve">nollvisionen – att ingen ska behöva dö eller skadas allvarligt i trafiken. Vi har </w:t>
      </w:r>
      <w:r w:rsidR="0036619F">
        <w:t xml:space="preserve">därför </w:t>
      </w:r>
      <w:r>
        <w:t>inom EU gemensamma minimikrav på förare</w:t>
      </w:r>
      <w:r w:rsidR="00CE5430">
        <w:t>s medicinska lämplighet</w:t>
      </w:r>
      <w:r>
        <w:t>, bland annat när det gäller</w:t>
      </w:r>
      <w:r w:rsidR="00CE5430">
        <w:t xml:space="preserve"> tillfredsställande syn</w:t>
      </w:r>
      <w:r>
        <w:t xml:space="preserve">. </w:t>
      </w:r>
      <w:r w:rsidR="00CE5430">
        <w:t xml:space="preserve">Kraven för att framföra tyngre fordon som buss eller lastbil är högre satta än för att köra lättare fordon. </w:t>
      </w:r>
      <w:r w:rsidR="00DC5847">
        <w:t xml:space="preserve">Bedömningen av om en förare uppfyller de medicinska kraven </w:t>
      </w:r>
      <w:r w:rsidR="00CE5430">
        <w:t xml:space="preserve">görs av Transportstyrelsen, som också </w:t>
      </w:r>
      <w:r w:rsidR="0036619F">
        <w:t xml:space="preserve">i vissa fall </w:t>
      </w:r>
      <w:r w:rsidR="00CE5430">
        <w:t xml:space="preserve">kan medge undantag från kraven om det kan ske utan fara för trafiksäkerheten. </w:t>
      </w:r>
      <w:r w:rsidR="00931762">
        <w:t>En översyn av tillämpningen av vissa medicinska krav i de nationella bestämmelserna, pågår för närvarande inom myndigheten</w:t>
      </w:r>
      <w:r w:rsidR="00992652">
        <w:t xml:space="preserve"> och förväntas vara färdig under senare delen av 2019. Jag ko</w:t>
      </w:r>
      <w:r w:rsidR="008F10D2">
        <w:t>mmer framåt att följa frågan</w:t>
      </w:r>
      <w:r w:rsidR="00931762">
        <w:t>.</w:t>
      </w:r>
    </w:p>
    <w:p w:rsidR="00955464" w:rsidRDefault="00955464" w:rsidP="006A12F1">
      <w:pPr>
        <w:pStyle w:val="Brdtext"/>
      </w:pPr>
      <w:r>
        <w:t xml:space="preserve">Stockholm den </w:t>
      </w:r>
      <w:sdt>
        <w:sdtPr>
          <w:id w:val="-1225218591"/>
          <w:placeholder>
            <w:docPart w:val="F5C121A5A6324AAA969088D31362B3C4"/>
          </w:placeholder>
          <w:dataBinding w:prefixMappings="xmlns:ns0='http://lp/documentinfo/RK' " w:xpath="/ns0:DocumentInfo[1]/ns0:BaseInfo[1]/ns0:HeaderDate[1]" w:storeItemID="{1C31FAD6-2B84-4533-9FC6-FADA1283437D}"/>
          <w:date w:fullDate="2019-05-27T00:00:00Z">
            <w:dateFormat w:val="d MMMM yyyy"/>
            <w:lid w:val="sv-SE"/>
            <w:storeMappedDataAs w:val="dateTime"/>
            <w:calendar w:val="gregorian"/>
          </w:date>
        </w:sdtPr>
        <w:sdtEndPr/>
        <w:sdtContent>
          <w:r w:rsidR="00CE5430">
            <w:t>27 maj 2019</w:t>
          </w:r>
        </w:sdtContent>
      </w:sdt>
    </w:p>
    <w:p w:rsidR="00955464" w:rsidRDefault="00955464" w:rsidP="004E7A8F">
      <w:pPr>
        <w:pStyle w:val="Brdtextutanavstnd"/>
      </w:pPr>
    </w:p>
    <w:p w:rsidR="009A4C48" w:rsidRDefault="009A4C48" w:rsidP="004E7A8F">
      <w:pPr>
        <w:pStyle w:val="Brdtextutanavstnd"/>
      </w:pPr>
    </w:p>
    <w:p w:rsidR="009A4C48" w:rsidRDefault="009A4C48" w:rsidP="004E7A8F">
      <w:pPr>
        <w:pStyle w:val="Brdtextutanavstnd"/>
      </w:pPr>
    </w:p>
    <w:sdt>
      <w:sdtPr>
        <w:alias w:val="Klicka på listpilen"/>
        <w:tag w:val="run-loadAllMinistersFromDep_delete"/>
        <w:id w:val="-122627287"/>
        <w:placeholder>
          <w:docPart w:val="9FE75686340748689356FF3A23F6C12F"/>
        </w:placeholder>
        <w:dataBinding w:prefixMappings="xmlns:ns0='http://lp/documentinfo/RK' " w:xpath="/ns0:DocumentInfo[1]/ns0:BaseInfo[1]/ns0:TopSender[1]" w:storeItemID="{1C31FAD6-2B84-4533-9FC6-FADA1283437D}"/>
        <w:comboBox w:lastValue="Tomas Eneroth"/>
      </w:sdtPr>
      <w:sdtEndPr/>
      <w:sdtContent>
        <w:p w:rsidR="00715DED" w:rsidRPr="00DB48AB" w:rsidRDefault="00CE5430" w:rsidP="00DB48AB">
          <w:pPr>
            <w:pStyle w:val="Brdtext"/>
          </w:pPr>
          <w:r>
            <w:t>Tomas Eneroth</w:t>
          </w:r>
        </w:p>
      </w:sdtContent>
    </w:sdt>
    <w:p w:rsidR="0088410F" w:rsidRDefault="0088410F" w:rsidP="00E96532">
      <w:pPr>
        <w:pStyle w:val="Brdtext"/>
      </w:pPr>
    </w:p>
    <w:sectPr w:rsidR="0088410F" w:rsidSect="0088410F">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E83" w:rsidRDefault="00EA4E83" w:rsidP="00A87A54">
      <w:pPr>
        <w:spacing w:after="0" w:line="240" w:lineRule="auto"/>
      </w:pPr>
      <w:r>
        <w:separator/>
      </w:r>
    </w:p>
  </w:endnote>
  <w:endnote w:type="continuationSeparator" w:id="0">
    <w:p w:rsidR="00EA4E83" w:rsidRDefault="00EA4E8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8410F" w:rsidRPr="00347E11" w:rsidTr="001705D6">
      <w:trPr>
        <w:trHeight w:val="227"/>
        <w:jc w:val="right"/>
      </w:trPr>
      <w:tc>
        <w:tcPr>
          <w:tcW w:w="708" w:type="dxa"/>
          <w:vAlign w:val="bottom"/>
        </w:tcPr>
        <w:p w:rsidR="0088410F" w:rsidRPr="00B62610" w:rsidRDefault="0088410F" w:rsidP="0088410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A4C4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A4C48">
            <w:rPr>
              <w:rStyle w:val="Sidnummer"/>
              <w:noProof/>
            </w:rPr>
            <w:t>2</w:t>
          </w:r>
          <w:r>
            <w:rPr>
              <w:rStyle w:val="Sidnummer"/>
            </w:rPr>
            <w:fldChar w:fldCharType="end"/>
          </w:r>
          <w:r>
            <w:rPr>
              <w:rStyle w:val="Sidnummer"/>
            </w:rPr>
            <w:t>)</w:t>
          </w:r>
        </w:p>
      </w:tc>
    </w:tr>
    <w:tr w:rsidR="0088410F" w:rsidRPr="00347E11" w:rsidTr="001705D6">
      <w:trPr>
        <w:trHeight w:val="850"/>
        <w:jc w:val="right"/>
      </w:trPr>
      <w:tc>
        <w:tcPr>
          <w:tcW w:w="708" w:type="dxa"/>
          <w:vAlign w:val="bottom"/>
        </w:tcPr>
        <w:p w:rsidR="0088410F" w:rsidRPr="00347E11" w:rsidRDefault="0088410F" w:rsidP="0088410F">
          <w:pPr>
            <w:pStyle w:val="Sidfot"/>
            <w:spacing w:line="276" w:lineRule="auto"/>
            <w:jc w:val="right"/>
          </w:pPr>
        </w:p>
      </w:tc>
    </w:tr>
  </w:tbl>
  <w:p w:rsidR="0088410F" w:rsidRPr="005606BC" w:rsidRDefault="0088410F" w:rsidP="0088410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E83" w:rsidRDefault="00EA4E83" w:rsidP="00A87A54">
      <w:pPr>
        <w:spacing w:after="0" w:line="240" w:lineRule="auto"/>
      </w:pPr>
      <w:r>
        <w:separator/>
      </w:r>
    </w:p>
  </w:footnote>
  <w:footnote w:type="continuationSeparator" w:id="0">
    <w:p w:rsidR="00EA4E83" w:rsidRDefault="00EA4E8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8410F" w:rsidTr="00C93EBA">
      <w:trPr>
        <w:trHeight w:val="227"/>
      </w:trPr>
      <w:tc>
        <w:tcPr>
          <w:tcW w:w="5534" w:type="dxa"/>
        </w:tcPr>
        <w:p w:rsidR="0088410F" w:rsidRPr="007D73AB" w:rsidRDefault="0088410F">
          <w:pPr>
            <w:pStyle w:val="Sidhuvud"/>
          </w:pPr>
        </w:p>
      </w:tc>
      <w:tc>
        <w:tcPr>
          <w:tcW w:w="3170" w:type="dxa"/>
          <w:vAlign w:val="bottom"/>
        </w:tcPr>
        <w:p w:rsidR="0088410F" w:rsidRPr="007D73AB" w:rsidRDefault="0088410F" w:rsidP="00340DE0">
          <w:pPr>
            <w:pStyle w:val="Sidhuvud"/>
          </w:pPr>
        </w:p>
      </w:tc>
      <w:tc>
        <w:tcPr>
          <w:tcW w:w="1134" w:type="dxa"/>
        </w:tcPr>
        <w:p w:rsidR="0088410F" w:rsidRDefault="0088410F" w:rsidP="005A703A">
          <w:pPr>
            <w:pStyle w:val="Sidhuvud"/>
          </w:pPr>
        </w:p>
      </w:tc>
    </w:tr>
    <w:tr w:rsidR="0088410F" w:rsidTr="00C93EBA">
      <w:trPr>
        <w:trHeight w:val="1928"/>
      </w:trPr>
      <w:tc>
        <w:tcPr>
          <w:tcW w:w="5534" w:type="dxa"/>
        </w:tcPr>
        <w:p w:rsidR="0088410F" w:rsidRPr="00340DE0" w:rsidRDefault="0088410F" w:rsidP="00340DE0">
          <w:pPr>
            <w:pStyle w:val="Sidhuvud"/>
          </w:pPr>
          <w:r>
            <w:rPr>
              <w:noProof/>
            </w:rPr>
            <w:drawing>
              <wp:inline distT="0" distB="0" distL="0" distR="0" wp14:anchorId="061AB9BA" wp14:editId="4A53CA4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88410F" w:rsidRPr="00710A6C" w:rsidRDefault="0088410F" w:rsidP="00EE3C0F">
          <w:pPr>
            <w:pStyle w:val="Sidhuvud"/>
            <w:rPr>
              <w:b/>
            </w:rPr>
          </w:pPr>
        </w:p>
        <w:p w:rsidR="0088410F" w:rsidRDefault="0088410F" w:rsidP="00EE3C0F">
          <w:pPr>
            <w:pStyle w:val="Sidhuvud"/>
          </w:pPr>
        </w:p>
        <w:p w:rsidR="0088410F" w:rsidRDefault="0088410F" w:rsidP="00EE3C0F">
          <w:pPr>
            <w:pStyle w:val="Sidhuvud"/>
          </w:pPr>
        </w:p>
        <w:p w:rsidR="0088410F" w:rsidRDefault="0088410F" w:rsidP="00EE3C0F">
          <w:pPr>
            <w:pStyle w:val="Sidhuvud"/>
          </w:pPr>
        </w:p>
        <w:sdt>
          <w:sdtPr>
            <w:alias w:val="Dnr"/>
            <w:tag w:val="ccRKShow_Dnr"/>
            <w:id w:val="-829283628"/>
            <w:placeholder>
              <w:docPart w:val="43053FF2F1E44A018641B0AFFDBD35F5"/>
            </w:placeholder>
            <w:dataBinding w:prefixMappings="xmlns:ns0='http://lp/documentinfo/RK' " w:xpath="/ns0:DocumentInfo[1]/ns0:BaseInfo[1]/ns0:Dnr[1]" w:storeItemID="{1C31FAD6-2B84-4533-9FC6-FADA1283437D}"/>
            <w:text/>
          </w:sdtPr>
          <w:sdtEndPr/>
          <w:sdtContent>
            <w:p w:rsidR="0088410F" w:rsidRDefault="0088410F" w:rsidP="00EE3C0F">
              <w:pPr>
                <w:pStyle w:val="Sidhuvud"/>
              </w:pPr>
              <w:r>
                <w:t>I2019/</w:t>
              </w:r>
              <w:r w:rsidR="00C211FF">
                <w:t>01595/TM</w:t>
              </w:r>
            </w:p>
          </w:sdtContent>
        </w:sdt>
        <w:sdt>
          <w:sdtPr>
            <w:alias w:val="DocNumber"/>
            <w:tag w:val="DocNumber"/>
            <w:id w:val="1726028884"/>
            <w:placeholder>
              <w:docPart w:val="7C316E0596B64E53BDEA27AF6C61023E"/>
            </w:placeholder>
            <w:showingPlcHdr/>
            <w:dataBinding w:prefixMappings="xmlns:ns0='http://lp/documentinfo/RK' " w:xpath="/ns0:DocumentInfo[1]/ns0:BaseInfo[1]/ns0:DocNumber[1]" w:storeItemID="{1C31FAD6-2B84-4533-9FC6-FADA1283437D}"/>
            <w:text/>
          </w:sdtPr>
          <w:sdtEndPr/>
          <w:sdtContent>
            <w:p w:rsidR="0088410F" w:rsidRDefault="0088410F" w:rsidP="00EE3C0F">
              <w:pPr>
                <w:pStyle w:val="Sidhuvud"/>
              </w:pPr>
              <w:r>
                <w:rPr>
                  <w:rStyle w:val="Platshllartext"/>
                </w:rPr>
                <w:t xml:space="preserve"> </w:t>
              </w:r>
            </w:p>
          </w:sdtContent>
        </w:sdt>
        <w:p w:rsidR="0088410F" w:rsidRDefault="0088410F" w:rsidP="00EE3C0F">
          <w:pPr>
            <w:pStyle w:val="Sidhuvud"/>
          </w:pPr>
        </w:p>
      </w:tc>
      <w:tc>
        <w:tcPr>
          <w:tcW w:w="1134" w:type="dxa"/>
        </w:tcPr>
        <w:p w:rsidR="0088410F" w:rsidRDefault="0088410F" w:rsidP="0094502D">
          <w:pPr>
            <w:pStyle w:val="Sidhuvud"/>
          </w:pPr>
        </w:p>
        <w:p w:rsidR="0088410F" w:rsidRPr="0094502D" w:rsidRDefault="0088410F" w:rsidP="00EC71A6">
          <w:pPr>
            <w:pStyle w:val="Sidhuvud"/>
          </w:pPr>
        </w:p>
      </w:tc>
    </w:tr>
    <w:tr w:rsidR="0088410F" w:rsidTr="00C93EBA">
      <w:trPr>
        <w:trHeight w:val="2268"/>
      </w:trPr>
      <w:sdt>
        <w:sdtPr>
          <w:alias w:val="SenderText"/>
          <w:tag w:val="ccRKShow_SenderText"/>
          <w:id w:val="1374046025"/>
          <w:placeholder>
            <w:docPart w:val="8D948046908145C69AA04E51D6A7142D"/>
          </w:placeholder>
        </w:sdtPr>
        <w:sdtEndPr/>
        <w:sdtContent>
          <w:tc>
            <w:tcPr>
              <w:tcW w:w="5534" w:type="dxa"/>
              <w:tcMar>
                <w:right w:w="1134" w:type="dxa"/>
              </w:tcMar>
            </w:tcPr>
            <w:p w:rsidR="009A4C48" w:rsidRPr="009A4C48" w:rsidRDefault="009A4C48" w:rsidP="009A4C48">
              <w:pPr>
                <w:pStyle w:val="Sidhuvud"/>
                <w:rPr>
                  <w:b/>
                </w:rPr>
              </w:pPr>
              <w:r w:rsidRPr="009A4C48">
                <w:rPr>
                  <w:b/>
                </w:rPr>
                <w:t>Infrastrukturdepartementet</w:t>
              </w:r>
            </w:p>
            <w:p w:rsidR="0088410F" w:rsidRPr="00340DE0" w:rsidRDefault="009A4C48" w:rsidP="009A4C48">
              <w:pPr>
                <w:pStyle w:val="Sidhuvud"/>
              </w:pPr>
              <w:r>
                <w:t>Infrastrukturministern</w:t>
              </w:r>
            </w:p>
          </w:tc>
        </w:sdtContent>
      </w:sdt>
      <w:sdt>
        <w:sdtPr>
          <w:alias w:val="Recipient"/>
          <w:tag w:val="ccRKShow_Recipient"/>
          <w:id w:val="-28344517"/>
          <w:placeholder>
            <w:docPart w:val="54AFC90244CB4CC4BDBBA004D9C09FD0"/>
          </w:placeholder>
          <w:dataBinding w:prefixMappings="xmlns:ns0='http://lp/documentinfo/RK' " w:xpath="/ns0:DocumentInfo[1]/ns0:BaseInfo[1]/ns0:Recipient[1]" w:storeItemID="{1C31FAD6-2B84-4533-9FC6-FADA1283437D}"/>
          <w:text w:multiLine="1"/>
        </w:sdtPr>
        <w:sdtEndPr/>
        <w:sdtContent>
          <w:tc>
            <w:tcPr>
              <w:tcW w:w="3170" w:type="dxa"/>
            </w:tcPr>
            <w:p w:rsidR="0088410F" w:rsidRDefault="0088410F" w:rsidP="00547B89">
              <w:pPr>
                <w:pStyle w:val="Sidhuvud"/>
              </w:pPr>
              <w:r>
                <w:t>Till riksdagen</w:t>
              </w:r>
            </w:p>
          </w:tc>
        </w:sdtContent>
      </w:sdt>
      <w:tc>
        <w:tcPr>
          <w:tcW w:w="1134" w:type="dxa"/>
        </w:tcPr>
        <w:p w:rsidR="0088410F" w:rsidRDefault="0088410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10F"/>
    <w:rsid w:val="00000290"/>
    <w:rsid w:val="00004D5C"/>
    <w:rsid w:val="00005F68"/>
    <w:rsid w:val="00006CA7"/>
    <w:rsid w:val="00012B00"/>
    <w:rsid w:val="00014EF6"/>
    <w:rsid w:val="00017197"/>
    <w:rsid w:val="0001725B"/>
    <w:rsid w:val="000203B0"/>
    <w:rsid w:val="00025992"/>
    <w:rsid w:val="00026711"/>
    <w:rsid w:val="0003679E"/>
    <w:rsid w:val="00041D7C"/>
    <w:rsid w:val="00041EDC"/>
    <w:rsid w:val="0004352E"/>
    <w:rsid w:val="00053CAA"/>
    <w:rsid w:val="00057FE0"/>
    <w:rsid w:val="000620FD"/>
    <w:rsid w:val="00063DCB"/>
    <w:rsid w:val="00066BC9"/>
    <w:rsid w:val="0007033C"/>
    <w:rsid w:val="00072FFC"/>
    <w:rsid w:val="00073B75"/>
    <w:rsid w:val="000757FC"/>
    <w:rsid w:val="00077E4B"/>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30C"/>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821"/>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6619F"/>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76A"/>
    <w:rsid w:val="00511A1B"/>
    <w:rsid w:val="00511A68"/>
    <w:rsid w:val="00513E7D"/>
    <w:rsid w:val="0052127C"/>
    <w:rsid w:val="005302E0"/>
    <w:rsid w:val="00544738"/>
    <w:rsid w:val="005456E4"/>
    <w:rsid w:val="00547B89"/>
    <w:rsid w:val="00556888"/>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05DA"/>
    <w:rsid w:val="006F2588"/>
    <w:rsid w:val="00710A6C"/>
    <w:rsid w:val="00710D98"/>
    <w:rsid w:val="00711CE9"/>
    <w:rsid w:val="00712266"/>
    <w:rsid w:val="00712593"/>
    <w:rsid w:val="00712D82"/>
    <w:rsid w:val="00715DED"/>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410F"/>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8F10D2"/>
    <w:rsid w:val="009036E7"/>
    <w:rsid w:val="0091053B"/>
    <w:rsid w:val="00912945"/>
    <w:rsid w:val="00915D4C"/>
    <w:rsid w:val="009279B2"/>
    <w:rsid w:val="00931762"/>
    <w:rsid w:val="00935814"/>
    <w:rsid w:val="0094502D"/>
    <w:rsid w:val="009450B7"/>
    <w:rsid w:val="00947013"/>
    <w:rsid w:val="00955464"/>
    <w:rsid w:val="00973084"/>
    <w:rsid w:val="00984EA2"/>
    <w:rsid w:val="00986CC3"/>
    <w:rsid w:val="0099068E"/>
    <w:rsid w:val="009920AA"/>
    <w:rsid w:val="00992652"/>
    <w:rsid w:val="00992943"/>
    <w:rsid w:val="009A0866"/>
    <w:rsid w:val="009A4C48"/>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28E8"/>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338A"/>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4B1"/>
    <w:rsid w:val="00BB4AC0"/>
    <w:rsid w:val="00BB5683"/>
    <w:rsid w:val="00BC112B"/>
    <w:rsid w:val="00BC17DF"/>
    <w:rsid w:val="00BC5490"/>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11FF"/>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5430"/>
    <w:rsid w:val="00CF1FD8"/>
    <w:rsid w:val="00CF45F2"/>
    <w:rsid w:val="00CF4FDC"/>
    <w:rsid w:val="00D00E9E"/>
    <w:rsid w:val="00D021D2"/>
    <w:rsid w:val="00D06128"/>
    <w:rsid w:val="00D061BB"/>
    <w:rsid w:val="00D07BE1"/>
    <w:rsid w:val="00D116C0"/>
    <w:rsid w:val="00D13433"/>
    <w:rsid w:val="00D13D8A"/>
    <w:rsid w:val="00D20DA7"/>
    <w:rsid w:val="00D279D8"/>
    <w:rsid w:val="00D27C8E"/>
    <w:rsid w:val="00D4141B"/>
    <w:rsid w:val="00D4145D"/>
    <w:rsid w:val="00D42000"/>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1D9C"/>
    <w:rsid w:val="00DC3E45"/>
    <w:rsid w:val="00DC4598"/>
    <w:rsid w:val="00DC5847"/>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A4E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66CC"/>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8621EC-BABD-4C66-B025-57558948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88410F"/>
  </w:style>
  <w:style w:type="paragraph" w:styleId="Rubrik1">
    <w:name w:val="heading 1"/>
    <w:basedOn w:val="Brdtext"/>
    <w:next w:val="Brdtext"/>
    <w:link w:val="Rubrik1Char"/>
    <w:uiPriority w:val="1"/>
    <w:qFormat/>
    <w:rsid w:val="0088410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88410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88410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88410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88410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88410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88410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88410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88410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88410F"/>
    <w:pPr>
      <w:tabs>
        <w:tab w:val="left" w:pos="1701"/>
        <w:tab w:val="left" w:pos="3600"/>
        <w:tab w:val="left" w:pos="5387"/>
      </w:tabs>
    </w:pPr>
  </w:style>
  <w:style w:type="character" w:customStyle="1" w:styleId="BrdtextChar">
    <w:name w:val="Brödtext Char"/>
    <w:basedOn w:val="Standardstycketeckensnitt"/>
    <w:link w:val="Brdtext"/>
    <w:rsid w:val="0088410F"/>
  </w:style>
  <w:style w:type="paragraph" w:styleId="Brdtextmedindrag">
    <w:name w:val="Body Text Indent"/>
    <w:basedOn w:val="Normal"/>
    <w:link w:val="BrdtextmedindragChar"/>
    <w:qFormat/>
    <w:rsid w:val="0088410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88410F"/>
  </w:style>
  <w:style w:type="character" w:customStyle="1" w:styleId="Rubrik1Char">
    <w:name w:val="Rubrik 1 Char"/>
    <w:basedOn w:val="Standardstycketeckensnitt"/>
    <w:link w:val="Rubrik1"/>
    <w:uiPriority w:val="1"/>
    <w:rsid w:val="0088410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88410F"/>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88410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88410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88410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88410F"/>
    <w:pPr>
      <w:numPr>
        <w:numId w:val="0"/>
      </w:numPr>
    </w:pPr>
  </w:style>
  <w:style w:type="paragraph" w:customStyle="1" w:styleId="Rubrik2utannumrering">
    <w:name w:val="Rubrik 2 utan numrering"/>
    <w:basedOn w:val="Rubrik2"/>
    <w:next w:val="Brdtext"/>
    <w:uiPriority w:val="1"/>
    <w:qFormat/>
    <w:rsid w:val="0088410F"/>
    <w:pPr>
      <w:numPr>
        <w:ilvl w:val="0"/>
        <w:numId w:val="0"/>
      </w:numPr>
    </w:pPr>
  </w:style>
  <w:style w:type="paragraph" w:customStyle="1" w:styleId="Rubrik3utannumrering">
    <w:name w:val="Rubrik 3 utan numrering"/>
    <w:basedOn w:val="Rubrik3"/>
    <w:next w:val="Brdtext"/>
    <w:uiPriority w:val="1"/>
    <w:qFormat/>
    <w:rsid w:val="0088410F"/>
    <w:pPr>
      <w:numPr>
        <w:ilvl w:val="0"/>
        <w:numId w:val="0"/>
      </w:numPr>
    </w:pPr>
  </w:style>
  <w:style w:type="character" w:customStyle="1" w:styleId="Rubrik4Char">
    <w:name w:val="Rubrik 4 Char"/>
    <w:basedOn w:val="Standardstycketeckensnitt"/>
    <w:link w:val="Rubrik4"/>
    <w:uiPriority w:val="1"/>
    <w:rsid w:val="0088410F"/>
    <w:rPr>
      <w:rFonts w:asciiTheme="majorHAnsi" w:eastAsiaTheme="majorEastAsia" w:hAnsiTheme="majorHAnsi" w:cstheme="majorBidi"/>
      <w:b/>
      <w:iCs/>
      <w:sz w:val="20"/>
    </w:rPr>
  </w:style>
  <w:style w:type="paragraph" w:customStyle="1" w:styleId="Brdtextutanavstnd">
    <w:name w:val="Brödtext utan avstånd"/>
    <w:basedOn w:val="Normal"/>
    <w:qFormat/>
    <w:rsid w:val="0088410F"/>
    <w:pPr>
      <w:tabs>
        <w:tab w:val="left" w:pos="1701"/>
        <w:tab w:val="left" w:pos="3600"/>
        <w:tab w:val="left" w:pos="5387"/>
      </w:tabs>
      <w:spacing w:after="0"/>
    </w:pPr>
  </w:style>
  <w:style w:type="paragraph" w:customStyle="1" w:styleId="Bildtext">
    <w:name w:val="Bildtext"/>
    <w:basedOn w:val="Brdtext"/>
    <w:next w:val="Brdtext"/>
    <w:uiPriority w:val="2"/>
    <w:qFormat/>
    <w:rsid w:val="0088410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88410F"/>
    <w:pPr>
      <w:numPr>
        <w:ilvl w:val="0"/>
        <w:numId w:val="0"/>
      </w:numPr>
    </w:pPr>
  </w:style>
  <w:style w:type="paragraph" w:customStyle="1" w:styleId="Rubrik5utannumrering">
    <w:name w:val="Rubrik 5 utan numrering"/>
    <w:basedOn w:val="Rubrik5"/>
    <w:next w:val="Brdtext"/>
    <w:uiPriority w:val="1"/>
    <w:qFormat/>
    <w:rsid w:val="0088410F"/>
  </w:style>
  <w:style w:type="paragraph" w:styleId="Beskrivning">
    <w:name w:val="caption"/>
    <w:basedOn w:val="Bildtext"/>
    <w:next w:val="Normal"/>
    <w:uiPriority w:val="35"/>
    <w:semiHidden/>
    <w:qFormat/>
    <w:rsid w:val="0088410F"/>
    <w:rPr>
      <w:iCs/>
      <w:szCs w:val="18"/>
    </w:rPr>
  </w:style>
  <w:style w:type="character" w:customStyle="1" w:styleId="Rubrik5Char">
    <w:name w:val="Rubrik 5 Char"/>
    <w:basedOn w:val="Standardstycketeckensnitt"/>
    <w:link w:val="Rubrik5"/>
    <w:uiPriority w:val="1"/>
    <w:rsid w:val="0088410F"/>
    <w:rPr>
      <w:rFonts w:asciiTheme="majorHAnsi" w:eastAsiaTheme="majorEastAsia" w:hAnsiTheme="majorHAnsi" w:cstheme="majorBidi"/>
      <w:sz w:val="20"/>
    </w:rPr>
  </w:style>
  <w:style w:type="numbering" w:customStyle="1" w:styleId="RKNumreraderubriker">
    <w:name w:val="RK Numrerade rubriker"/>
    <w:uiPriority w:val="99"/>
    <w:rsid w:val="0088410F"/>
    <w:pPr>
      <w:numPr>
        <w:numId w:val="1"/>
      </w:numPr>
    </w:pPr>
  </w:style>
  <w:style w:type="paragraph" w:customStyle="1" w:styleId="Klla">
    <w:name w:val="Källa"/>
    <w:basedOn w:val="Bildtext"/>
    <w:next w:val="Brdtext"/>
    <w:uiPriority w:val="2"/>
    <w:qFormat/>
    <w:rsid w:val="0088410F"/>
  </w:style>
  <w:style w:type="paragraph" w:styleId="Sidhuvud">
    <w:name w:val="header"/>
    <w:basedOn w:val="Normal"/>
    <w:link w:val="SidhuvudChar"/>
    <w:uiPriority w:val="99"/>
    <w:rsid w:val="0088410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88410F"/>
    <w:rPr>
      <w:rFonts w:asciiTheme="majorHAnsi" w:hAnsiTheme="majorHAnsi"/>
      <w:sz w:val="19"/>
    </w:rPr>
  </w:style>
  <w:style w:type="paragraph" w:styleId="Sidfot">
    <w:name w:val="footer"/>
    <w:basedOn w:val="Normal"/>
    <w:link w:val="SidfotChar"/>
    <w:uiPriority w:val="99"/>
    <w:semiHidden/>
    <w:rsid w:val="0088410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88410F"/>
    <w:rPr>
      <w:rFonts w:asciiTheme="majorHAnsi" w:hAnsiTheme="majorHAnsi"/>
      <w:sz w:val="16"/>
    </w:rPr>
  </w:style>
  <w:style w:type="paragraph" w:styleId="Innehll2">
    <w:name w:val="toc 2"/>
    <w:basedOn w:val="Normal"/>
    <w:next w:val="Brdtext"/>
    <w:uiPriority w:val="39"/>
    <w:semiHidden/>
    <w:rsid w:val="0088410F"/>
    <w:pPr>
      <w:spacing w:after="0" w:line="240" w:lineRule="auto"/>
    </w:pPr>
  </w:style>
  <w:style w:type="character" w:styleId="Sidnummer">
    <w:name w:val="page number"/>
    <w:basedOn w:val="SidfotChar"/>
    <w:uiPriority w:val="99"/>
    <w:semiHidden/>
    <w:rsid w:val="0088410F"/>
    <w:rPr>
      <w:rFonts w:asciiTheme="majorHAnsi" w:hAnsiTheme="majorHAnsi"/>
      <w:sz w:val="17"/>
    </w:rPr>
  </w:style>
  <w:style w:type="paragraph" w:styleId="Innehll1">
    <w:name w:val="toc 1"/>
    <w:basedOn w:val="Normal"/>
    <w:next w:val="Brdtext"/>
    <w:uiPriority w:val="39"/>
    <w:semiHidden/>
    <w:rsid w:val="0088410F"/>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88410F"/>
    <w:pPr>
      <w:spacing w:after="0" w:line="240" w:lineRule="auto"/>
      <w:ind w:left="284"/>
    </w:pPr>
  </w:style>
  <w:style w:type="character" w:styleId="Hyperlnk">
    <w:name w:val="Hyperlink"/>
    <w:basedOn w:val="Standardstycketeckensnitt"/>
    <w:uiPriority w:val="99"/>
    <w:semiHidden/>
    <w:rsid w:val="0088410F"/>
    <w:rPr>
      <w:noProof w:val="0"/>
      <w:color w:val="0563C1" w:themeColor="hyperlink"/>
      <w:u w:val="single"/>
    </w:rPr>
  </w:style>
  <w:style w:type="paragraph" w:styleId="Innehllsfrteckningsrubrik">
    <w:name w:val="TOC Heading"/>
    <w:basedOn w:val="Rubrik1utannumrering"/>
    <w:next w:val="Normal"/>
    <w:uiPriority w:val="39"/>
    <w:semiHidden/>
    <w:qFormat/>
    <w:rsid w:val="0088410F"/>
    <w:pPr>
      <w:outlineLvl w:val="9"/>
    </w:pPr>
  </w:style>
  <w:style w:type="table" w:styleId="Tabellrutnt">
    <w:name w:val="Table Grid"/>
    <w:aliases w:val="Ärendeförteckning"/>
    <w:basedOn w:val="Normaltabell"/>
    <w:uiPriority w:val="39"/>
    <w:rsid w:val="00884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88410F"/>
    <w:pPr>
      <w:spacing w:after="0"/>
    </w:pPr>
    <w:rPr>
      <w:szCs w:val="20"/>
    </w:rPr>
  </w:style>
  <w:style w:type="character" w:customStyle="1" w:styleId="FotnotstextChar">
    <w:name w:val="Fotnotstext Char"/>
    <w:basedOn w:val="Standardstycketeckensnitt"/>
    <w:link w:val="Fotnotstext"/>
    <w:uiPriority w:val="99"/>
    <w:semiHidden/>
    <w:rsid w:val="0088410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88410F"/>
    <w:rPr>
      <w:noProof w:val="0"/>
      <w:vertAlign w:val="superscript"/>
    </w:rPr>
  </w:style>
  <w:style w:type="paragraph" w:styleId="Numreradlista">
    <w:name w:val="List Number"/>
    <w:basedOn w:val="Normal"/>
    <w:uiPriority w:val="6"/>
    <w:rsid w:val="0088410F"/>
    <w:pPr>
      <w:numPr>
        <w:numId w:val="36"/>
      </w:numPr>
      <w:spacing w:after="100"/>
    </w:pPr>
  </w:style>
  <w:style w:type="paragraph" w:styleId="Numreradlista2">
    <w:name w:val="List Number 2"/>
    <w:basedOn w:val="Normal"/>
    <w:uiPriority w:val="6"/>
    <w:rsid w:val="0088410F"/>
    <w:pPr>
      <w:numPr>
        <w:ilvl w:val="1"/>
        <w:numId w:val="36"/>
      </w:numPr>
      <w:spacing w:after="100"/>
      <w:contextualSpacing/>
    </w:pPr>
  </w:style>
  <w:style w:type="paragraph" w:styleId="Punktlista">
    <w:name w:val="List Bullet"/>
    <w:basedOn w:val="Normal"/>
    <w:uiPriority w:val="6"/>
    <w:rsid w:val="0088410F"/>
    <w:pPr>
      <w:numPr>
        <w:numId w:val="28"/>
      </w:numPr>
      <w:spacing w:after="100"/>
      <w:contextualSpacing/>
    </w:pPr>
  </w:style>
  <w:style w:type="paragraph" w:styleId="Punktlista2">
    <w:name w:val="List Bullet 2"/>
    <w:basedOn w:val="Normal"/>
    <w:uiPriority w:val="6"/>
    <w:rsid w:val="0088410F"/>
    <w:pPr>
      <w:numPr>
        <w:ilvl w:val="1"/>
        <w:numId w:val="28"/>
      </w:numPr>
      <w:spacing w:after="100"/>
      <w:ind w:left="850" w:hanging="425"/>
      <w:contextualSpacing/>
    </w:pPr>
  </w:style>
  <w:style w:type="numbering" w:customStyle="1" w:styleId="RKNumreradlista">
    <w:name w:val="RK Numrerad lista"/>
    <w:uiPriority w:val="99"/>
    <w:rsid w:val="0088410F"/>
    <w:pPr>
      <w:numPr>
        <w:numId w:val="7"/>
      </w:numPr>
    </w:pPr>
  </w:style>
  <w:style w:type="paragraph" w:customStyle="1" w:styleId="Strecklista">
    <w:name w:val="Strecklista"/>
    <w:basedOn w:val="Punktlista"/>
    <w:uiPriority w:val="6"/>
    <w:qFormat/>
    <w:rsid w:val="0088410F"/>
    <w:pPr>
      <w:numPr>
        <w:numId w:val="34"/>
      </w:numPr>
    </w:pPr>
  </w:style>
  <w:style w:type="numbering" w:customStyle="1" w:styleId="RKPunktlista">
    <w:name w:val="RK Punktlista"/>
    <w:uiPriority w:val="99"/>
    <w:rsid w:val="0088410F"/>
    <w:pPr>
      <w:numPr>
        <w:numId w:val="14"/>
      </w:numPr>
    </w:pPr>
  </w:style>
  <w:style w:type="paragraph" w:customStyle="1" w:styleId="Strecklista2">
    <w:name w:val="Strecklista 2"/>
    <w:basedOn w:val="Strecklista"/>
    <w:uiPriority w:val="6"/>
    <w:semiHidden/>
    <w:qFormat/>
    <w:rsid w:val="0088410F"/>
    <w:pPr>
      <w:numPr>
        <w:ilvl w:val="1"/>
      </w:numPr>
    </w:pPr>
  </w:style>
  <w:style w:type="numbering" w:customStyle="1" w:styleId="Strecklistan">
    <w:name w:val="Strecklistan"/>
    <w:uiPriority w:val="99"/>
    <w:rsid w:val="0088410F"/>
    <w:pPr>
      <w:numPr>
        <w:numId w:val="18"/>
      </w:numPr>
    </w:pPr>
  </w:style>
  <w:style w:type="character" w:styleId="Platshllartext">
    <w:name w:val="Placeholder Text"/>
    <w:basedOn w:val="Standardstycketeckensnitt"/>
    <w:uiPriority w:val="99"/>
    <w:semiHidden/>
    <w:rsid w:val="0088410F"/>
    <w:rPr>
      <w:noProof w:val="0"/>
      <w:color w:val="808080"/>
    </w:rPr>
  </w:style>
  <w:style w:type="paragraph" w:styleId="Numreradlista3">
    <w:name w:val="List Number 3"/>
    <w:basedOn w:val="Normal"/>
    <w:uiPriority w:val="6"/>
    <w:rsid w:val="0088410F"/>
    <w:pPr>
      <w:numPr>
        <w:ilvl w:val="2"/>
        <w:numId w:val="36"/>
      </w:numPr>
      <w:spacing w:after="100"/>
      <w:contextualSpacing/>
    </w:pPr>
  </w:style>
  <w:style w:type="paragraph" w:customStyle="1" w:styleId="Strecklista3">
    <w:name w:val="Strecklista 3"/>
    <w:basedOn w:val="Brdtext"/>
    <w:uiPriority w:val="6"/>
    <w:semiHidden/>
    <w:qFormat/>
    <w:rsid w:val="0088410F"/>
    <w:pPr>
      <w:numPr>
        <w:ilvl w:val="2"/>
        <w:numId w:val="34"/>
      </w:numPr>
      <w:spacing w:after="100"/>
    </w:pPr>
  </w:style>
  <w:style w:type="paragraph" w:styleId="Punktlista3">
    <w:name w:val="List Bullet 3"/>
    <w:basedOn w:val="Normal"/>
    <w:uiPriority w:val="6"/>
    <w:rsid w:val="0088410F"/>
    <w:pPr>
      <w:numPr>
        <w:ilvl w:val="2"/>
        <w:numId w:val="28"/>
      </w:numPr>
      <w:spacing w:after="100"/>
      <w:contextualSpacing/>
    </w:pPr>
  </w:style>
  <w:style w:type="paragraph" w:customStyle="1" w:styleId="Brdtextmedram">
    <w:name w:val="Brödtext med ram"/>
    <w:basedOn w:val="Brdtext"/>
    <w:qFormat/>
    <w:rsid w:val="0088410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8410F"/>
    <w:rPr>
      <w:rFonts w:ascii="Calibri" w:hAnsi="Calibri" w:cs="Calibri"/>
      <w:sz w:val="16"/>
    </w:rPr>
  </w:style>
  <w:style w:type="character" w:customStyle="1" w:styleId="DocNrChar">
    <w:name w:val="DocNr Char"/>
    <w:basedOn w:val="Standardstycketeckensnitt"/>
    <w:link w:val="DocNr"/>
    <w:semiHidden/>
    <w:rsid w:val="0088410F"/>
    <w:rPr>
      <w:rFonts w:ascii="Calibri" w:hAnsi="Calibri" w:cs="Calibri"/>
      <w:sz w:val="16"/>
    </w:rPr>
  </w:style>
  <w:style w:type="paragraph" w:customStyle="1" w:styleId="RKnormal">
    <w:name w:val="RKnormal"/>
    <w:basedOn w:val="Normal"/>
    <w:semiHidden/>
    <w:rsid w:val="0088410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88410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88410F"/>
    <w:pPr>
      <w:spacing w:after="0" w:line="240" w:lineRule="auto"/>
    </w:pPr>
  </w:style>
  <w:style w:type="character" w:customStyle="1" w:styleId="AnteckningsrubrikChar">
    <w:name w:val="Anteckningsrubrik Char"/>
    <w:basedOn w:val="Standardstycketeckensnitt"/>
    <w:link w:val="Anteckningsrubrik"/>
    <w:uiPriority w:val="99"/>
    <w:semiHidden/>
    <w:rsid w:val="0088410F"/>
  </w:style>
  <w:style w:type="character" w:styleId="AnvndHyperlnk">
    <w:name w:val="FollowedHyperlink"/>
    <w:basedOn w:val="Standardstycketeckensnitt"/>
    <w:uiPriority w:val="99"/>
    <w:semiHidden/>
    <w:unhideWhenUsed/>
    <w:rsid w:val="0088410F"/>
    <w:rPr>
      <w:noProof w:val="0"/>
      <w:color w:val="954F72" w:themeColor="followedHyperlink"/>
      <w:u w:val="single"/>
    </w:rPr>
  </w:style>
  <w:style w:type="paragraph" w:styleId="Avslutandetext">
    <w:name w:val="Closing"/>
    <w:basedOn w:val="Normal"/>
    <w:link w:val="AvslutandetextChar"/>
    <w:uiPriority w:val="99"/>
    <w:semiHidden/>
    <w:unhideWhenUsed/>
    <w:rsid w:val="0088410F"/>
    <w:pPr>
      <w:spacing w:after="0" w:line="240" w:lineRule="auto"/>
      <w:ind w:left="4252"/>
    </w:pPr>
  </w:style>
  <w:style w:type="character" w:customStyle="1" w:styleId="AvslutandetextChar">
    <w:name w:val="Avslutande text Char"/>
    <w:basedOn w:val="Standardstycketeckensnitt"/>
    <w:link w:val="Avslutandetext"/>
    <w:uiPriority w:val="99"/>
    <w:semiHidden/>
    <w:rsid w:val="0088410F"/>
  </w:style>
  <w:style w:type="paragraph" w:styleId="Avsndaradress-brev">
    <w:name w:val="envelope return"/>
    <w:basedOn w:val="Normal"/>
    <w:uiPriority w:val="99"/>
    <w:semiHidden/>
    <w:unhideWhenUsed/>
    <w:rsid w:val="0088410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88410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8410F"/>
    <w:rPr>
      <w:rFonts w:ascii="Segoe UI" w:hAnsi="Segoe UI" w:cs="Segoe UI"/>
      <w:sz w:val="18"/>
      <w:szCs w:val="18"/>
    </w:rPr>
  </w:style>
  <w:style w:type="character" w:styleId="Betoning">
    <w:name w:val="Emphasis"/>
    <w:basedOn w:val="Standardstycketeckensnitt"/>
    <w:uiPriority w:val="20"/>
    <w:semiHidden/>
    <w:qFormat/>
    <w:rsid w:val="0088410F"/>
    <w:rPr>
      <w:i/>
      <w:iCs/>
      <w:noProof w:val="0"/>
    </w:rPr>
  </w:style>
  <w:style w:type="character" w:styleId="Bokenstitel">
    <w:name w:val="Book Title"/>
    <w:basedOn w:val="Standardstycketeckensnitt"/>
    <w:uiPriority w:val="33"/>
    <w:semiHidden/>
    <w:qFormat/>
    <w:rsid w:val="0088410F"/>
    <w:rPr>
      <w:b/>
      <w:bCs/>
      <w:i/>
      <w:iCs/>
      <w:noProof w:val="0"/>
      <w:spacing w:val="5"/>
    </w:rPr>
  </w:style>
  <w:style w:type="paragraph" w:styleId="Brdtext2">
    <w:name w:val="Body Text 2"/>
    <w:basedOn w:val="Normal"/>
    <w:link w:val="Brdtext2Char"/>
    <w:uiPriority w:val="99"/>
    <w:semiHidden/>
    <w:unhideWhenUsed/>
    <w:rsid w:val="0088410F"/>
    <w:pPr>
      <w:spacing w:after="120" w:line="480" w:lineRule="auto"/>
    </w:pPr>
  </w:style>
  <w:style w:type="character" w:customStyle="1" w:styleId="Brdtext2Char">
    <w:name w:val="Brödtext 2 Char"/>
    <w:basedOn w:val="Standardstycketeckensnitt"/>
    <w:link w:val="Brdtext2"/>
    <w:uiPriority w:val="99"/>
    <w:semiHidden/>
    <w:rsid w:val="0088410F"/>
  </w:style>
  <w:style w:type="paragraph" w:styleId="Brdtext3">
    <w:name w:val="Body Text 3"/>
    <w:basedOn w:val="Normal"/>
    <w:link w:val="Brdtext3Char"/>
    <w:uiPriority w:val="99"/>
    <w:semiHidden/>
    <w:unhideWhenUsed/>
    <w:rsid w:val="0088410F"/>
    <w:pPr>
      <w:spacing w:after="120"/>
    </w:pPr>
    <w:rPr>
      <w:sz w:val="16"/>
      <w:szCs w:val="16"/>
    </w:rPr>
  </w:style>
  <w:style w:type="character" w:customStyle="1" w:styleId="Brdtext3Char">
    <w:name w:val="Brödtext 3 Char"/>
    <w:basedOn w:val="Standardstycketeckensnitt"/>
    <w:link w:val="Brdtext3"/>
    <w:uiPriority w:val="99"/>
    <w:semiHidden/>
    <w:rsid w:val="0088410F"/>
    <w:rPr>
      <w:sz w:val="16"/>
      <w:szCs w:val="16"/>
    </w:rPr>
  </w:style>
  <w:style w:type="paragraph" w:styleId="Brdtextmedfrstaindrag">
    <w:name w:val="Body Text First Indent"/>
    <w:basedOn w:val="Brdtext"/>
    <w:link w:val="BrdtextmedfrstaindragChar"/>
    <w:uiPriority w:val="99"/>
    <w:semiHidden/>
    <w:unhideWhenUsed/>
    <w:rsid w:val="0088410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88410F"/>
  </w:style>
  <w:style w:type="paragraph" w:styleId="Brdtextmedfrstaindrag2">
    <w:name w:val="Body Text First Indent 2"/>
    <w:basedOn w:val="Brdtextmedindrag"/>
    <w:link w:val="Brdtextmedfrstaindrag2Char"/>
    <w:uiPriority w:val="99"/>
    <w:semiHidden/>
    <w:unhideWhenUsed/>
    <w:rsid w:val="0088410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88410F"/>
  </w:style>
  <w:style w:type="paragraph" w:styleId="Brdtextmedindrag2">
    <w:name w:val="Body Text Indent 2"/>
    <w:basedOn w:val="Normal"/>
    <w:link w:val="Brdtextmedindrag2Char"/>
    <w:uiPriority w:val="99"/>
    <w:semiHidden/>
    <w:unhideWhenUsed/>
    <w:rsid w:val="0088410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88410F"/>
  </w:style>
  <w:style w:type="paragraph" w:styleId="Brdtextmedindrag3">
    <w:name w:val="Body Text Indent 3"/>
    <w:basedOn w:val="Normal"/>
    <w:link w:val="Brdtextmedindrag3Char"/>
    <w:uiPriority w:val="99"/>
    <w:semiHidden/>
    <w:unhideWhenUsed/>
    <w:rsid w:val="0088410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88410F"/>
    <w:rPr>
      <w:sz w:val="16"/>
      <w:szCs w:val="16"/>
    </w:rPr>
  </w:style>
  <w:style w:type="paragraph" w:styleId="Citat">
    <w:name w:val="Quote"/>
    <w:basedOn w:val="Normal"/>
    <w:next w:val="Normal"/>
    <w:link w:val="CitatChar"/>
    <w:uiPriority w:val="29"/>
    <w:semiHidden/>
    <w:qFormat/>
    <w:rsid w:val="0088410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88410F"/>
    <w:rPr>
      <w:i/>
      <w:iCs/>
      <w:color w:val="404040" w:themeColor="text1" w:themeTint="BF"/>
    </w:rPr>
  </w:style>
  <w:style w:type="paragraph" w:styleId="Citatfrteckning">
    <w:name w:val="table of authorities"/>
    <w:basedOn w:val="Normal"/>
    <w:next w:val="Normal"/>
    <w:uiPriority w:val="99"/>
    <w:semiHidden/>
    <w:unhideWhenUsed/>
    <w:rsid w:val="0088410F"/>
    <w:pPr>
      <w:spacing w:after="0"/>
      <w:ind w:left="250" w:hanging="250"/>
    </w:pPr>
  </w:style>
  <w:style w:type="paragraph" w:styleId="Citatfrteckningsrubrik">
    <w:name w:val="toa heading"/>
    <w:basedOn w:val="Normal"/>
    <w:next w:val="Normal"/>
    <w:uiPriority w:val="99"/>
    <w:semiHidden/>
    <w:unhideWhenUsed/>
    <w:rsid w:val="0088410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88410F"/>
  </w:style>
  <w:style w:type="character" w:customStyle="1" w:styleId="DatumChar">
    <w:name w:val="Datum Char"/>
    <w:basedOn w:val="Standardstycketeckensnitt"/>
    <w:link w:val="Datum"/>
    <w:uiPriority w:val="99"/>
    <w:semiHidden/>
    <w:rsid w:val="0088410F"/>
  </w:style>
  <w:style w:type="character" w:styleId="Diskretbetoning">
    <w:name w:val="Subtle Emphasis"/>
    <w:basedOn w:val="Standardstycketeckensnitt"/>
    <w:uiPriority w:val="19"/>
    <w:semiHidden/>
    <w:qFormat/>
    <w:rsid w:val="0088410F"/>
    <w:rPr>
      <w:i/>
      <w:iCs/>
      <w:noProof w:val="0"/>
      <w:color w:val="404040" w:themeColor="text1" w:themeTint="BF"/>
    </w:rPr>
  </w:style>
  <w:style w:type="character" w:styleId="Diskretreferens">
    <w:name w:val="Subtle Reference"/>
    <w:basedOn w:val="Standardstycketeckensnitt"/>
    <w:uiPriority w:val="31"/>
    <w:semiHidden/>
    <w:qFormat/>
    <w:rsid w:val="0088410F"/>
    <w:rPr>
      <w:smallCaps/>
      <w:noProof w:val="0"/>
      <w:color w:val="5A5A5A" w:themeColor="text1" w:themeTint="A5"/>
    </w:rPr>
  </w:style>
  <w:style w:type="table" w:styleId="Diskrettabell1">
    <w:name w:val="Table Subtle 1"/>
    <w:basedOn w:val="Normaltabell"/>
    <w:uiPriority w:val="99"/>
    <w:semiHidden/>
    <w:unhideWhenUsed/>
    <w:rsid w:val="008841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8841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88410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88410F"/>
    <w:rPr>
      <w:rFonts w:ascii="Segoe UI" w:hAnsi="Segoe UI" w:cs="Segoe UI"/>
      <w:sz w:val="16"/>
      <w:szCs w:val="16"/>
    </w:rPr>
  </w:style>
  <w:style w:type="table" w:styleId="Eleganttabell">
    <w:name w:val="Table Elegant"/>
    <w:basedOn w:val="Normaltabell"/>
    <w:uiPriority w:val="99"/>
    <w:semiHidden/>
    <w:unhideWhenUsed/>
    <w:rsid w:val="008841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88410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8841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88410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88410F"/>
    <w:pPr>
      <w:spacing w:after="0" w:line="240" w:lineRule="auto"/>
    </w:pPr>
  </w:style>
  <w:style w:type="character" w:customStyle="1" w:styleId="E-postsignaturChar">
    <w:name w:val="E-postsignatur Char"/>
    <w:basedOn w:val="Standardstycketeckensnitt"/>
    <w:link w:val="E-postsignatur"/>
    <w:uiPriority w:val="99"/>
    <w:semiHidden/>
    <w:rsid w:val="0088410F"/>
  </w:style>
  <w:style w:type="paragraph" w:styleId="Figurfrteckning">
    <w:name w:val="table of figures"/>
    <w:basedOn w:val="Normal"/>
    <w:next w:val="Normal"/>
    <w:uiPriority w:val="99"/>
    <w:semiHidden/>
    <w:unhideWhenUsed/>
    <w:rsid w:val="0088410F"/>
    <w:pPr>
      <w:spacing w:after="0"/>
    </w:pPr>
  </w:style>
  <w:style w:type="table" w:styleId="Frgadlista">
    <w:name w:val="Colorful List"/>
    <w:basedOn w:val="Normaltabell"/>
    <w:uiPriority w:val="72"/>
    <w:semiHidden/>
    <w:unhideWhenUsed/>
    <w:rsid w:val="008841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88410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88410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88410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88410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88410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88410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88410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88410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88410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88410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88410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88410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88410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8841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88410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88410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8841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8841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8841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8841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8841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8841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8841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88410F"/>
    <w:rPr>
      <w:noProof w:val="0"/>
      <w:color w:val="2B579A"/>
      <w:shd w:val="clear" w:color="auto" w:fill="E6E6E6"/>
    </w:rPr>
  </w:style>
  <w:style w:type="paragraph" w:styleId="HTML-adress">
    <w:name w:val="HTML Address"/>
    <w:basedOn w:val="Normal"/>
    <w:link w:val="HTML-adressChar"/>
    <w:uiPriority w:val="99"/>
    <w:semiHidden/>
    <w:unhideWhenUsed/>
    <w:rsid w:val="0088410F"/>
    <w:pPr>
      <w:spacing w:after="0" w:line="240" w:lineRule="auto"/>
    </w:pPr>
    <w:rPr>
      <w:i/>
      <w:iCs/>
    </w:rPr>
  </w:style>
  <w:style w:type="character" w:customStyle="1" w:styleId="HTML-adressChar">
    <w:name w:val="HTML - adress Char"/>
    <w:basedOn w:val="Standardstycketeckensnitt"/>
    <w:link w:val="HTML-adress"/>
    <w:uiPriority w:val="99"/>
    <w:semiHidden/>
    <w:rsid w:val="0088410F"/>
    <w:rPr>
      <w:i/>
      <w:iCs/>
    </w:rPr>
  </w:style>
  <w:style w:type="character" w:styleId="HTML-akronym">
    <w:name w:val="HTML Acronym"/>
    <w:basedOn w:val="Standardstycketeckensnitt"/>
    <w:uiPriority w:val="99"/>
    <w:semiHidden/>
    <w:unhideWhenUsed/>
    <w:rsid w:val="0088410F"/>
    <w:rPr>
      <w:noProof w:val="0"/>
    </w:rPr>
  </w:style>
  <w:style w:type="character" w:styleId="HTML-citat">
    <w:name w:val="HTML Cite"/>
    <w:basedOn w:val="Standardstycketeckensnitt"/>
    <w:uiPriority w:val="99"/>
    <w:semiHidden/>
    <w:unhideWhenUsed/>
    <w:rsid w:val="0088410F"/>
    <w:rPr>
      <w:i/>
      <w:iCs/>
      <w:noProof w:val="0"/>
    </w:rPr>
  </w:style>
  <w:style w:type="character" w:styleId="HTML-definition">
    <w:name w:val="HTML Definition"/>
    <w:basedOn w:val="Standardstycketeckensnitt"/>
    <w:uiPriority w:val="99"/>
    <w:semiHidden/>
    <w:unhideWhenUsed/>
    <w:rsid w:val="0088410F"/>
    <w:rPr>
      <w:i/>
      <w:iCs/>
      <w:noProof w:val="0"/>
    </w:rPr>
  </w:style>
  <w:style w:type="character" w:styleId="HTML-exempel">
    <w:name w:val="HTML Sample"/>
    <w:basedOn w:val="Standardstycketeckensnitt"/>
    <w:uiPriority w:val="99"/>
    <w:semiHidden/>
    <w:unhideWhenUsed/>
    <w:rsid w:val="0088410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88410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88410F"/>
    <w:rPr>
      <w:rFonts w:ascii="Consolas" w:hAnsi="Consolas"/>
      <w:sz w:val="20"/>
      <w:szCs w:val="20"/>
    </w:rPr>
  </w:style>
  <w:style w:type="character" w:styleId="HTML-kod">
    <w:name w:val="HTML Code"/>
    <w:basedOn w:val="Standardstycketeckensnitt"/>
    <w:uiPriority w:val="99"/>
    <w:semiHidden/>
    <w:unhideWhenUsed/>
    <w:rsid w:val="0088410F"/>
    <w:rPr>
      <w:rFonts w:ascii="Consolas" w:hAnsi="Consolas"/>
      <w:noProof w:val="0"/>
      <w:sz w:val="20"/>
      <w:szCs w:val="20"/>
    </w:rPr>
  </w:style>
  <w:style w:type="character" w:styleId="HTML-skrivmaskin">
    <w:name w:val="HTML Typewriter"/>
    <w:basedOn w:val="Standardstycketeckensnitt"/>
    <w:uiPriority w:val="99"/>
    <w:semiHidden/>
    <w:unhideWhenUsed/>
    <w:rsid w:val="0088410F"/>
    <w:rPr>
      <w:rFonts w:ascii="Consolas" w:hAnsi="Consolas"/>
      <w:noProof w:val="0"/>
      <w:sz w:val="20"/>
      <w:szCs w:val="20"/>
    </w:rPr>
  </w:style>
  <w:style w:type="character" w:styleId="HTML-tangentbord">
    <w:name w:val="HTML Keyboard"/>
    <w:basedOn w:val="Standardstycketeckensnitt"/>
    <w:uiPriority w:val="99"/>
    <w:semiHidden/>
    <w:unhideWhenUsed/>
    <w:rsid w:val="0088410F"/>
    <w:rPr>
      <w:rFonts w:ascii="Consolas" w:hAnsi="Consolas"/>
      <w:noProof w:val="0"/>
      <w:sz w:val="20"/>
      <w:szCs w:val="20"/>
    </w:rPr>
  </w:style>
  <w:style w:type="character" w:styleId="HTML-variabel">
    <w:name w:val="HTML Variable"/>
    <w:basedOn w:val="Standardstycketeckensnitt"/>
    <w:uiPriority w:val="99"/>
    <w:semiHidden/>
    <w:unhideWhenUsed/>
    <w:rsid w:val="0088410F"/>
    <w:rPr>
      <w:i/>
      <w:iCs/>
      <w:noProof w:val="0"/>
    </w:rPr>
  </w:style>
  <w:style w:type="paragraph" w:styleId="Index1">
    <w:name w:val="index 1"/>
    <w:basedOn w:val="Normal"/>
    <w:next w:val="Normal"/>
    <w:autoRedefine/>
    <w:uiPriority w:val="99"/>
    <w:semiHidden/>
    <w:unhideWhenUsed/>
    <w:rsid w:val="0088410F"/>
    <w:pPr>
      <w:spacing w:after="0" w:line="240" w:lineRule="auto"/>
      <w:ind w:left="250" w:hanging="250"/>
    </w:pPr>
  </w:style>
  <w:style w:type="paragraph" w:styleId="Index2">
    <w:name w:val="index 2"/>
    <w:basedOn w:val="Normal"/>
    <w:next w:val="Normal"/>
    <w:autoRedefine/>
    <w:uiPriority w:val="99"/>
    <w:semiHidden/>
    <w:unhideWhenUsed/>
    <w:rsid w:val="0088410F"/>
    <w:pPr>
      <w:spacing w:after="0" w:line="240" w:lineRule="auto"/>
      <w:ind w:left="500" w:hanging="250"/>
    </w:pPr>
  </w:style>
  <w:style w:type="paragraph" w:styleId="Index3">
    <w:name w:val="index 3"/>
    <w:basedOn w:val="Normal"/>
    <w:next w:val="Normal"/>
    <w:autoRedefine/>
    <w:uiPriority w:val="99"/>
    <w:semiHidden/>
    <w:unhideWhenUsed/>
    <w:rsid w:val="0088410F"/>
    <w:pPr>
      <w:spacing w:after="0" w:line="240" w:lineRule="auto"/>
      <w:ind w:left="750" w:hanging="250"/>
    </w:pPr>
  </w:style>
  <w:style w:type="paragraph" w:styleId="Index4">
    <w:name w:val="index 4"/>
    <w:basedOn w:val="Normal"/>
    <w:next w:val="Normal"/>
    <w:autoRedefine/>
    <w:uiPriority w:val="99"/>
    <w:semiHidden/>
    <w:unhideWhenUsed/>
    <w:rsid w:val="0088410F"/>
    <w:pPr>
      <w:spacing w:after="0" w:line="240" w:lineRule="auto"/>
      <w:ind w:left="1000" w:hanging="250"/>
    </w:pPr>
  </w:style>
  <w:style w:type="paragraph" w:styleId="Index5">
    <w:name w:val="index 5"/>
    <w:basedOn w:val="Normal"/>
    <w:next w:val="Normal"/>
    <w:autoRedefine/>
    <w:uiPriority w:val="99"/>
    <w:semiHidden/>
    <w:unhideWhenUsed/>
    <w:rsid w:val="0088410F"/>
    <w:pPr>
      <w:spacing w:after="0" w:line="240" w:lineRule="auto"/>
      <w:ind w:left="1250" w:hanging="250"/>
    </w:pPr>
  </w:style>
  <w:style w:type="paragraph" w:styleId="Index6">
    <w:name w:val="index 6"/>
    <w:basedOn w:val="Normal"/>
    <w:next w:val="Normal"/>
    <w:autoRedefine/>
    <w:uiPriority w:val="99"/>
    <w:semiHidden/>
    <w:unhideWhenUsed/>
    <w:rsid w:val="0088410F"/>
    <w:pPr>
      <w:spacing w:after="0" w:line="240" w:lineRule="auto"/>
      <w:ind w:left="1500" w:hanging="250"/>
    </w:pPr>
  </w:style>
  <w:style w:type="paragraph" w:styleId="Index7">
    <w:name w:val="index 7"/>
    <w:basedOn w:val="Normal"/>
    <w:next w:val="Normal"/>
    <w:autoRedefine/>
    <w:uiPriority w:val="99"/>
    <w:semiHidden/>
    <w:unhideWhenUsed/>
    <w:rsid w:val="0088410F"/>
    <w:pPr>
      <w:spacing w:after="0" w:line="240" w:lineRule="auto"/>
      <w:ind w:left="1750" w:hanging="250"/>
    </w:pPr>
  </w:style>
  <w:style w:type="paragraph" w:styleId="Index8">
    <w:name w:val="index 8"/>
    <w:basedOn w:val="Normal"/>
    <w:next w:val="Normal"/>
    <w:autoRedefine/>
    <w:uiPriority w:val="99"/>
    <w:semiHidden/>
    <w:unhideWhenUsed/>
    <w:rsid w:val="0088410F"/>
    <w:pPr>
      <w:spacing w:after="0" w:line="240" w:lineRule="auto"/>
      <w:ind w:left="2000" w:hanging="250"/>
    </w:pPr>
  </w:style>
  <w:style w:type="paragraph" w:styleId="Index9">
    <w:name w:val="index 9"/>
    <w:basedOn w:val="Normal"/>
    <w:next w:val="Normal"/>
    <w:autoRedefine/>
    <w:uiPriority w:val="99"/>
    <w:semiHidden/>
    <w:unhideWhenUsed/>
    <w:rsid w:val="0088410F"/>
    <w:pPr>
      <w:spacing w:after="0" w:line="240" w:lineRule="auto"/>
      <w:ind w:left="2250" w:hanging="250"/>
    </w:pPr>
  </w:style>
  <w:style w:type="paragraph" w:styleId="Indexrubrik">
    <w:name w:val="index heading"/>
    <w:basedOn w:val="Normal"/>
    <w:next w:val="Index1"/>
    <w:uiPriority w:val="99"/>
    <w:semiHidden/>
    <w:unhideWhenUsed/>
    <w:rsid w:val="0088410F"/>
    <w:rPr>
      <w:rFonts w:asciiTheme="majorHAnsi" w:eastAsiaTheme="majorEastAsia" w:hAnsiTheme="majorHAnsi" w:cstheme="majorBidi"/>
      <w:b/>
      <w:bCs/>
    </w:rPr>
  </w:style>
  <w:style w:type="paragraph" w:styleId="Indragetstycke">
    <w:name w:val="Block Text"/>
    <w:basedOn w:val="Normal"/>
    <w:uiPriority w:val="99"/>
    <w:semiHidden/>
    <w:unhideWhenUsed/>
    <w:rsid w:val="0088410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88410F"/>
    <w:pPr>
      <w:spacing w:after="0" w:line="240" w:lineRule="auto"/>
    </w:pPr>
  </w:style>
  <w:style w:type="paragraph" w:styleId="Inledning">
    <w:name w:val="Salutation"/>
    <w:basedOn w:val="Normal"/>
    <w:next w:val="Normal"/>
    <w:link w:val="InledningChar"/>
    <w:uiPriority w:val="99"/>
    <w:semiHidden/>
    <w:unhideWhenUsed/>
    <w:rsid w:val="0088410F"/>
  </w:style>
  <w:style w:type="character" w:customStyle="1" w:styleId="InledningChar">
    <w:name w:val="Inledning Char"/>
    <w:basedOn w:val="Standardstycketeckensnitt"/>
    <w:link w:val="Inledning"/>
    <w:uiPriority w:val="99"/>
    <w:semiHidden/>
    <w:rsid w:val="0088410F"/>
  </w:style>
  <w:style w:type="paragraph" w:styleId="Innehll4">
    <w:name w:val="toc 4"/>
    <w:basedOn w:val="Normal"/>
    <w:next w:val="Normal"/>
    <w:autoRedefine/>
    <w:uiPriority w:val="39"/>
    <w:semiHidden/>
    <w:unhideWhenUsed/>
    <w:rsid w:val="0088410F"/>
    <w:pPr>
      <w:spacing w:after="100"/>
      <w:ind w:left="750"/>
    </w:pPr>
  </w:style>
  <w:style w:type="paragraph" w:styleId="Innehll5">
    <w:name w:val="toc 5"/>
    <w:basedOn w:val="Normal"/>
    <w:next w:val="Normal"/>
    <w:autoRedefine/>
    <w:uiPriority w:val="39"/>
    <w:semiHidden/>
    <w:unhideWhenUsed/>
    <w:rsid w:val="0088410F"/>
    <w:pPr>
      <w:spacing w:after="100"/>
      <w:ind w:left="1000"/>
    </w:pPr>
  </w:style>
  <w:style w:type="paragraph" w:styleId="Innehll6">
    <w:name w:val="toc 6"/>
    <w:basedOn w:val="Normal"/>
    <w:next w:val="Normal"/>
    <w:autoRedefine/>
    <w:uiPriority w:val="39"/>
    <w:semiHidden/>
    <w:unhideWhenUsed/>
    <w:rsid w:val="0088410F"/>
    <w:pPr>
      <w:spacing w:after="100"/>
      <w:ind w:left="1250"/>
    </w:pPr>
  </w:style>
  <w:style w:type="paragraph" w:styleId="Innehll7">
    <w:name w:val="toc 7"/>
    <w:basedOn w:val="Normal"/>
    <w:next w:val="Normal"/>
    <w:autoRedefine/>
    <w:uiPriority w:val="39"/>
    <w:semiHidden/>
    <w:unhideWhenUsed/>
    <w:rsid w:val="0088410F"/>
    <w:pPr>
      <w:spacing w:after="100"/>
      <w:ind w:left="1500"/>
    </w:pPr>
  </w:style>
  <w:style w:type="paragraph" w:styleId="Innehll8">
    <w:name w:val="toc 8"/>
    <w:basedOn w:val="Normal"/>
    <w:next w:val="Normal"/>
    <w:autoRedefine/>
    <w:uiPriority w:val="39"/>
    <w:semiHidden/>
    <w:unhideWhenUsed/>
    <w:rsid w:val="0088410F"/>
    <w:pPr>
      <w:spacing w:after="100"/>
      <w:ind w:left="1750"/>
    </w:pPr>
  </w:style>
  <w:style w:type="paragraph" w:styleId="Innehll9">
    <w:name w:val="toc 9"/>
    <w:basedOn w:val="Normal"/>
    <w:next w:val="Normal"/>
    <w:autoRedefine/>
    <w:uiPriority w:val="39"/>
    <w:semiHidden/>
    <w:unhideWhenUsed/>
    <w:rsid w:val="0088410F"/>
    <w:pPr>
      <w:spacing w:after="100"/>
      <w:ind w:left="2000"/>
    </w:pPr>
  </w:style>
  <w:style w:type="paragraph" w:styleId="Kommentarer">
    <w:name w:val="annotation text"/>
    <w:basedOn w:val="Normal"/>
    <w:link w:val="KommentarerChar"/>
    <w:uiPriority w:val="99"/>
    <w:semiHidden/>
    <w:unhideWhenUsed/>
    <w:rsid w:val="0088410F"/>
    <w:pPr>
      <w:spacing w:line="240" w:lineRule="auto"/>
    </w:pPr>
    <w:rPr>
      <w:sz w:val="20"/>
      <w:szCs w:val="20"/>
    </w:rPr>
  </w:style>
  <w:style w:type="character" w:customStyle="1" w:styleId="KommentarerChar">
    <w:name w:val="Kommentarer Char"/>
    <w:basedOn w:val="Standardstycketeckensnitt"/>
    <w:link w:val="Kommentarer"/>
    <w:uiPriority w:val="99"/>
    <w:semiHidden/>
    <w:rsid w:val="0088410F"/>
    <w:rPr>
      <w:sz w:val="20"/>
      <w:szCs w:val="20"/>
    </w:rPr>
  </w:style>
  <w:style w:type="character" w:styleId="Kommentarsreferens">
    <w:name w:val="annotation reference"/>
    <w:basedOn w:val="Standardstycketeckensnitt"/>
    <w:uiPriority w:val="99"/>
    <w:semiHidden/>
    <w:unhideWhenUsed/>
    <w:rsid w:val="0088410F"/>
    <w:rPr>
      <w:noProof w:val="0"/>
      <w:sz w:val="16"/>
      <w:szCs w:val="16"/>
    </w:rPr>
  </w:style>
  <w:style w:type="paragraph" w:styleId="Kommentarsmne">
    <w:name w:val="annotation subject"/>
    <w:basedOn w:val="Kommentarer"/>
    <w:next w:val="Kommentarer"/>
    <w:link w:val="KommentarsmneChar"/>
    <w:uiPriority w:val="99"/>
    <w:semiHidden/>
    <w:unhideWhenUsed/>
    <w:rsid w:val="0088410F"/>
    <w:rPr>
      <w:b/>
      <w:bCs/>
    </w:rPr>
  </w:style>
  <w:style w:type="character" w:customStyle="1" w:styleId="KommentarsmneChar">
    <w:name w:val="Kommentarsämne Char"/>
    <w:basedOn w:val="KommentarerChar"/>
    <w:link w:val="Kommentarsmne"/>
    <w:uiPriority w:val="99"/>
    <w:semiHidden/>
    <w:rsid w:val="0088410F"/>
    <w:rPr>
      <w:b/>
      <w:bCs/>
      <w:sz w:val="20"/>
      <w:szCs w:val="20"/>
    </w:rPr>
  </w:style>
  <w:style w:type="paragraph" w:styleId="Lista">
    <w:name w:val="List"/>
    <w:basedOn w:val="Normal"/>
    <w:uiPriority w:val="99"/>
    <w:semiHidden/>
    <w:unhideWhenUsed/>
    <w:rsid w:val="0088410F"/>
    <w:pPr>
      <w:ind w:left="283" w:hanging="283"/>
      <w:contextualSpacing/>
    </w:pPr>
  </w:style>
  <w:style w:type="paragraph" w:styleId="Lista2">
    <w:name w:val="List 2"/>
    <w:basedOn w:val="Normal"/>
    <w:uiPriority w:val="99"/>
    <w:semiHidden/>
    <w:unhideWhenUsed/>
    <w:rsid w:val="0088410F"/>
    <w:pPr>
      <w:ind w:left="566" w:hanging="283"/>
      <w:contextualSpacing/>
    </w:pPr>
  </w:style>
  <w:style w:type="paragraph" w:styleId="Lista3">
    <w:name w:val="List 3"/>
    <w:basedOn w:val="Normal"/>
    <w:uiPriority w:val="99"/>
    <w:semiHidden/>
    <w:unhideWhenUsed/>
    <w:rsid w:val="0088410F"/>
    <w:pPr>
      <w:ind w:left="849" w:hanging="283"/>
      <w:contextualSpacing/>
    </w:pPr>
  </w:style>
  <w:style w:type="paragraph" w:styleId="Lista4">
    <w:name w:val="List 4"/>
    <w:basedOn w:val="Normal"/>
    <w:uiPriority w:val="99"/>
    <w:semiHidden/>
    <w:unhideWhenUsed/>
    <w:rsid w:val="0088410F"/>
    <w:pPr>
      <w:ind w:left="1132" w:hanging="283"/>
      <w:contextualSpacing/>
    </w:pPr>
  </w:style>
  <w:style w:type="paragraph" w:styleId="Lista5">
    <w:name w:val="List 5"/>
    <w:basedOn w:val="Normal"/>
    <w:uiPriority w:val="99"/>
    <w:semiHidden/>
    <w:unhideWhenUsed/>
    <w:rsid w:val="0088410F"/>
    <w:pPr>
      <w:ind w:left="1415" w:hanging="283"/>
      <w:contextualSpacing/>
    </w:pPr>
  </w:style>
  <w:style w:type="paragraph" w:styleId="Listafortstt">
    <w:name w:val="List Continue"/>
    <w:basedOn w:val="Normal"/>
    <w:uiPriority w:val="99"/>
    <w:semiHidden/>
    <w:unhideWhenUsed/>
    <w:rsid w:val="0088410F"/>
    <w:pPr>
      <w:spacing w:after="120"/>
      <w:ind w:left="283"/>
      <w:contextualSpacing/>
    </w:pPr>
  </w:style>
  <w:style w:type="paragraph" w:styleId="Listafortstt2">
    <w:name w:val="List Continue 2"/>
    <w:basedOn w:val="Normal"/>
    <w:uiPriority w:val="99"/>
    <w:semiHidden/>
    <w:unhideWhenUsed/>
    <w:rsid w:val="0088410F"/>
    <w:pPr>
      <w:spacing w:after="120"/>
      <w:ind w:left="566"/>
      <w:contextualSpacing/>
    </w:pPr>
  </w:style>
  <w:style w:type="paragraph" w:styleId="Listafortstt3">
    <w:name w:val="List Continue 3"/>
    <w:basedOn w:val="Normal"/>
    <w:uiPriority w:val="99"/>
    <w:semiHidden/>
    <w:unhideWhenUsed/>
    <w:rsid w:val="0088410F"/>
    <w:pPr>
      <w:spacing w:after="120"/>
      <w:ind w:left="849"/>
      <w:contextualSpacing/>
    </w:pPr>
  </w:style>
  <w:style w:type="paragraph" w:styleId="Listafortstt4">
    <w:name w:val="List Continue 4"/>
    <w:basedOn w:val="Normal"/>
    <w:uiPriority w:val="99"/>
    <w:semiHidden/>
    <w:unhideWhenUsed/>
    <w:rsid w:val="0088410F"/>
    <w:pPr>
      <w:spacing w:after="120"/>
      <w:ind w:left="1132"/>
      <w:contextualSpacing/>
    </w:pPr>
  </w:style>
  <w:style w:type="paragraph" w:styleId="Listafortstt5">
    <w:name w:val="List Continue 5"/>
    <w:basedOn w:val="Normal"/>
    <w:uiPriority w:val="99"/>
    <w:semiHidden/>
    <w:unhideWhenUsed/>
    <w:rsid w:val="0088410F"/>
    <w:pPr>
      <w:spacing w:after="120"/>
      <w:ind w:left="1415"/>
      <w:contextualSpacing/>
    </w:pPr>
  </w:style>
  <w:style w:type="paragraph" w:styleId="Liststycke">
    <w:name w:val="List Paragraph"/>
    <w:basedOn w:val="Normal"/>
    <w:uiPriority w:val="34"/>
    <w:semiHidden/>
    <w:qFormat/>
    <w:rsid w:val="0088410F"/>
    <w:pPr>
      <w:ind w:left="720"/>
      <w:contextualSpacing/>
    </w:pPr>
  </w:style>
  <w:style w:type="table" w:styleId="Listtabell1ljus">
    <w:name w:val="List Table 1 Light"/>
    <w:basedOn w:val="Normaltabell"/>
    <w:uiPriority w:val="46"/>
    <w:rsid w:val="008841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8410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88410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88410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88410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88410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88410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8841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8410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88410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88410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88410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88410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88410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8841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8410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88410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88410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88410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88410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88410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8841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841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8841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8841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8841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8841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8841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8841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8410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8410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8410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8410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8410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8410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841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8410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88410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88410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88410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88410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88410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8841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8410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8410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8410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8410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8410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8410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88410F"/>
  </w:style>
  <w:style w:type="table" w:styleId="Ljuslista">
    <w:name w:val="Light List"/>
    <w:basedOn w:val="Normaltabell"/>
    <w:uiPriority w:val="61"/>
    <w:semiHidden/>
    <w:unhideWhenUsed/>
    <w:rsid w:val="008841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8841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8841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8841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8841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8841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8841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8841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88410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88410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88410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88410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88410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88410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8841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88410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88410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88410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88410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88410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88410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8841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88410F"/>
    <w:rPr>
      <w:rFonts w:ascii="Consolas" w:hAnsi="Consolas"/>
      <w:sz w:val="20"/>
      <w:szCs w:val="20"/>
    </w:rPr>
  </w:style>
  <w:style w:type="paragraph" w:styleId="Meddelanderubrik">
    <w:name w:val="Message Header"/>
    <w:basedOn w:val="Normal"/>
    <w:link w:val="MeddelanderubrikChar"/>
    <w:uiPriority w:val="99"/>
    <w:semiHidden/>
    <w:unhideWhenUsed/>
    <w:rsid w:val="008841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88410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8841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88410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88410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88410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88410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88410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88410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8841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8841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8841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8841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8841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8841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8841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8841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8841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8841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8841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8841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8841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8841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8841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88410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88410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88410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88410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88410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88410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8841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8841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8841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8841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8841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8841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8841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8841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8841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8841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88410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88410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88410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88410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88410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88410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88410F"/>
    <w:rPr>
      <w:rFonts w:ascii="Times New Roman" w:hAnsi="Times New Roman" w:cs="Times New Roman"/>
      <w:sz w:val="24"/>
      <w:szCs w:val="24"/>
    </w:rPr>
  </w:style>
  <w:style w:type="paragraph" w:styleId="Normaltindrag">
    <w:name w:val="Normal Indent"/>
    <w:basedOn w:val="Normal"/>
    <w:uiPriority w:val="99"/>
    <w:semiHidden/>
    <w:unhideWhenUsed/>
    <w:rsid w:val="0088410F"/>
    <w:pPr>
      <w:ind w:left="1304"/>
    </w:pPr>
  </w:style>
  <w:style w:type="paragraph" w:styleId="Numreradlista4">
    <w:name w:val="List Number 4"/>
    <w:basedOn w:val="Normal"/>
    <w:uiPriority w:val="99"/>
    <w:semiHidden/>
    <w:unhideWhenUsed/>
    <w:rsid w:val="0088410F"/>
    <w:pPr>
      <w:numPr>
        <w:numId w:val="40"/>
      </w:numPr>
      <w:contextualSpacing/>
    </w:pPr>
  </w:style>
  <w:style w:type="paragraph" w:styleId="Numreradlista5">
    <w:name w:val="List Number 5"/>
    <w:basedOn w:val="Normal"/>
    <w:uiPriority w:val="99"/>
    <w:semiHidden/>
    <w:unhideWhenUsed/>
    <w:rsid w:val="0088410F"/>
    <w:pPr>
      <w:numPr>
        <w:numId w:val="41"/>
      </w:numPr>
      <w:contextualSpacing/>
    </w:pPr>
  </w:style>
  <w:style w:type="character" w:styleId="Nmn">
    <w:name w:val="Mention"/>
    <w:basedOn w:val="Standardstycketeckensnitt"/>
    <w:uiPriority w:val="99"/>
    <w:semiHidden/>
    <w:unhideWhenUsed/>
    <w:rsid w:val="0088410F"/>
    <w:rPr>
      <w:noProof w:val="0"/>
      <w:color w:val="2B579A"/>
      <w:shd w:val="clear" w:color="auto" w:fill="E6E6E6"/>
    </w:rPr>
  </w:style>
  <w:style w:type="table" w:styleId="Oformateradtabell1">
    <w:name w:val="Plain Table 1"/>
    <w:basedOn w:val="Normaltabell"/>
    <w:uiPriority w:val="41"/>
    <w:rsid w:val="008841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841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841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841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841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88410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88410F"/>
    <w:rPr>
      <w:rFonts w:ascii="Consolas" w:hAnsi="Consolas"/>
      <w:sz w:val="21"/>
      <w:szCs w:val="21"/>
    </w:rPr>
  </w:style>
  <w:style w:type="character" w:styleId="Olstomnmnande">
    <w:name w:val="Unresolved Mention"/>
    <w:basedOn w:val="Standardstycketeckensnitt"/>
    <w:uiPriority w:val="99"/>
    <w:semiHidden/>
    <w:unhideWhenUsed/>
    <w:rsid w:val="0088410F"/>
    <w:rPr>
      <w:noProof w:val="0"/>
      <w:color w:val="808080"/>
      <w:shd w:val="clear" w:color="auto" w:fill="E6E6E6"/>
    </w:rPr>
  </w:style>
  <w:style w:type="table" w:styleId="Professionelltabell">
    <w:name w:val="Table Professional"/>
    <w:basedOn w:val="Normaltabell"/>
    <w:uiPriority w:val="99"/>
    <w:semiHidden/>
    <w:unhideWhenUsed/>
    <w:rsid w:val="008841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88410F"/>
    <w:pPr>
      <w:numPr>
        <w:numId w:val="42"/>
      </w:numPr>
      <w:contextualSpacing/>
    </w:pPr>
  </w:style>
  <w:style w:type="paragraph" w:styleId="Punktlista5">
    <w:name w:val="List Bullet 5"/>
    <w:basedOn w:val="Normal"/>
    <w:uiPriority w:val="99"/>
    <w:semiHidden/>
    <w:unhideWhenUsed/>
    <w:rsid w:val="0088410F"/>
    <w:pPr>
      <w:numPr>
        <w:numId w:val="43"/>
      </w:numPr>
      <w:contextualSpacing/>
    </w:pPr>
  </w:style>
  <w:style w:type="character" w:styleId="Radnummer">
    <w:name w:val="line number"/>
    <w:basedOn w:val="Standardstycketeckensnitt"/>
    <w:uiPriority w:val="99"/>
    <w:semiHidden/>
    <w:unhideWhenUsed/>
    <w:rsid w:val="0088410F"/>
    <w:rPr>
      <w:noProof w:val="0"/>
    </w:rPr>
  </w:style>
  <w:style w:type="character" w:customStyle="1" w:styleId="Rubrik6Char">
    <w:name w:val="Rubrik 6 Char"/>
    <w:basedOn w:val="Standardstycketeckensnitt"/>
    <w:link w:val="Rubrik6"/>
    <w:uiPriority w:val="9"/>
    <w:semiHidden/>
    <w:rsid w:val="0088410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88410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88410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88410F"/>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8841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8410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8410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8410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8410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8410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8410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841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8410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88410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88410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88410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88410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88410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8841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841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8841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8841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8841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8841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8841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8841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8410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88410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88410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88410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88410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88410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8841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841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8841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8841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8841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8841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8841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8841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841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8841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8841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8841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8841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8841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8841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8410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88410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88410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88410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88410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88410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88410F"/>
    <w:pPr>
      <w:spacing w:after="0" w:line="240" w:lineRule="auto"/>
      <w:ind w:left="4252"/>
    </w:pPr>
  </w:style>
  <w:style w:type="character" w:customStyle="1" w:styleId="SignaturChar">
    <w:name w:val="Signatur Char"/>
    <w:basedOn w:val="Standardstycketeckensnitt"/>
    <w:link w:val="Signatur"/>
    <w:uiPriority w:val="99"/>
    <w:semiHidden/>
    <w:rsid w:val="0088410F"/>
  </w:style>
  <w:style w:type="character" w:styleId="Slutnotsreferens">
    <w:name w:val="endnote reference"/>
    <w:basedOn w:val="Standardstycketeckensnitt"/>
    <w:uiPriority w:val="99"/>
    <w:semiHidden/>
    <w:unhideWhenUsed/>
    <w:rsid w:val="0088410F"/>
    <w:rPr>
      <w:noProof w:val="0"/>
      <w:vertAlign w:val="superscript"/>
    </w:rPr>
  </w:style>
  <w:style w:type="paragraph" w:styleId="Slutnotstext">
    <w:name w:val="endnote text"/>
    <w:basedOn w:val="Normal"/>
    <w:link w:val="SlutnotstextChar"/>
    <w:uiPriority w:val="99"/>
    <w:semiHidden/>
    <w:unhideWhenUsed/>
    <w:rsid w:val="0088410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88410F"/>
    <w:rPr>
      <w:sz w:val="20"/>
      <w:szCs w:val="20"/>
    </w:rPr>
  </w:style>
  <w:style w:type="character" w:styleId="Smarthyperlnk">
    <w:name w:val="Smart Hyperlink"/>
    <w:basedOn w:val="Standardstycketeckensnitt"/>
    <w:uiPriority w:val="99"/>
    <w:semiHidden/>
    <w:unhideWhenUsed/>
    <w:rsid w:val="0088410F"/>
    <w:rPr>
      <w:noProof w:val="0"/>
      <w:u w:val="dotted"/>
    </w:rPr>
  </w:style>
  <w:style w:type="table" w:styleId="Standardtabell1">
    <w:name w:val="Table Classic 1"/>
    <w:basedOn w:val="Normaltabell"/>
    <w:uiPriority w:val="99"/>
    <w:semiHidden/>
    <w:unhideWhenUsed/>
    <w:rsid w:val="0088410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88410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8841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88410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88410F"/>
    <w:rPr>
      <w:b/>
      <w:bCs/>
      <w:noProof w:val="0"/>
    </w:rPr>
  </w:style>
  <w:style w:type="character" w:styleId="Starkbetoning">
    <w:name w:val="Intense Emphasis"/>
    <w:basedOn w:val="Standardstycketeckensnitt"/>
    <w:uiPriority w:val="21"/>
    <w:semiHidden/>
    <w:qFormat/>
    <w:rsid w:val="0088410F"/>
    <w:rPr>
      <w:i/>
      <w:iCs/>
      <w:noProof w:val="0"/>
      <w:color w:val="1A3050" w:themeColor="accent1"/>
    </w:rPr>
  </w:style>
  <w:style w:type="character" w:styleId="Starkreferens">
    <w:name w:val="Intense Reference"/>
    <w:basedOn w:val="Standardstycketeckensnitt"/>
    <w:uiPriority w:val="32"/>
    <w:semiHidden/>
    <w:qFormat/>
    <w:rsid w:val="0088410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88410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88410F"/>
    <w:rPr>
      <w:i/>
      <w:iCs/>
      <w:color w:val="1A3050" w:themeColor="accent1"/>
    </w:rPr>
  </w:style>
  <w:style w:type="table" w:styleId="Tabellmed3D-effekter1">
    <w:name w:val="Table 3D effects 1"/>
    <w:basedOn w:val="Normaltabell"/>
    <w:uiPriority w:val="99"/>
    <w:semiHidden/>
    <w:unhideWhenUsed/>
    <w:rsid w:val="008841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88410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88410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88410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88410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88410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88410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88410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8841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8841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88410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88410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88410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88410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8841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8841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8841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88410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88410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88410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88410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88410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88410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88410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8841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884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88410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88410F"/>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88410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8841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88410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053FF2F1E44A018641B0AFFDBD35F5"/>
        <w:category>
          <w:name w:val="Allmänt"/>
          <w:gallery w:val="placeholder"/>
        </w:category>
        <w:types>
          <w:type w:val="bbPlcHdr"/>
        </w:types>
        <w:behaviors>
          <w:behavior w:val="content"/>
        </w:behaviors>
        <w:guid w:val="{7C08A845-1FB8-40EB-A410-09482315907C}"/>
      </w:docPartPr>
      <w:docPartBody>
        <w:p w:rsidR="002147F2" w:rsidRDefault="00217FC0" w:rsidP="00217FC0">
          <w:pPr>
            <w:pStyle w:val="43053FF2F1E44A018641B0AFFDBD35F5"/>
          </w:pPr>
          <w:r>
            <w:rPr>
              <w:rStyle w:val="Platshllartext"/>
            </w:rPr>
            <w:t xml:space="preserve"> </w:t>
          </w:r>
        </w:p>
      </w:docPartBody>
    </w:docPart>
    <w:docPart>
      <w:docPartPr>
        <w:name w:val="7C316E0596B64E53BDEA27AF6C61023E"/>
        <w:category>
          <w:name w:val="Allmänt"/>
          <w:gallery w:val="placeholder"/>
        </w:category>
        <w:types>
          <w:type w:val="bbPlcHdr"/>
        </w:types>
        <w:behaviors>
          <w:behavior w:val="content"/>
        </w:behaviors>
        <w:guid w:val="{020BF876-BCF1-4FE9-B0AE-FDF77DC6AB1D}"/>
      </w:docPartPr>
      <w:docPartBody>
        <w:p w:rsidR="002147F2" w:rsidRDefault="00217FC0" w:rsidP="00217FC0">
          <w:pPr>
            <w:pStyle w:val="7C316E0596B64E53BDEA27AF6C61023E"/>
          </w:pPr>
          <w:r>
            <w:rPr>
              <w:rStyle w:val="Platshllartext"/>
            </w:rPr>
            <w:t xml:space="preserve"> </w:t>
          </w:r>
        </w:p>
      </w:docPartBody>
    </w:docPart>
    <w:docPart>
      <w:docPartPr>
        <w:name w:val="8D948046908145C69AA04E51D6A7142D"/>
        <w:category>
          <w:name w:val="Allmänt"/>
          <w:gallery w:val="placeholder"/>
        </w:category>
        <w:types>
          <w:type w:val="bbPlcHdr"/>
        </w:types>
        <w:behaviors>
          <w:behavior w:val="content"/>
        </w:behaviors>
        <w:guid w:val="{5EA24476-493C-4951-9C9E-A1A0674844C5}"/>
      </w:docPartPr>
      <w:docPartBody>
        <w:p w:rsidR="002147F2" w:rsidRDefault="00217FC0" w:rsidP="00217FC0">
          <w:pPr>
            <w:pStyle w:val="8D948046908145C69AA04E51D6A7142D"/>
          </w:pPr>
          <w:r>
            <w:rPr>
              <w:rStyle w:val="Platshllartext"/>
            </w:rPr>
            <w:t xml:space="preserve"> </w:t>
          </w:r>
        </w:p>
      </w:docPartBody>
    </w:docPart>
    <w:docPart>
      <w:docPartPr>
        <w:name w:val="54AFC90244CB4CC4BDBBA004D9C09FD0"/>
        <w:category>
          <w:name w:val="Allmänt"/>
          <w:gallery w:val="placeholder"/>
        </w:category>
        <w:types>
          <w:type w:val="bbPlcHdr"/>
        </w:types>
        <w:behaviors>
          <w:behavior w:val="content"/>
        </w:behaviors>
        <w:guid w:val="{FB9676F3-19DF-4AAE-8E0A-9530E74816E2}"/>
      </w:docPartPr>
      <w:docPartBody>
        <w:p w:rsidR="002147F2" w:rsidRDefault="00217FC0" w:rsidP="00217FC0">
          <w:pPr>
            <w:pStyle w:val="54AFC90244CB4CC4BDBBA004D9C09FD0"/>
          </w:pPr>
          <w:r>
            <w:rPr>
              <w:rStyle w:val="Platshllartext"/>
            </w:rPr>
            <w:t xml:space="preserve"> </w:t>
          </w:r>
        </w:p>
      </w:docPartBody>
    </w:docPart>
    <w:docPart>
      <w:docPartPr>
        <w:name w:val="CFD8698BA20245E6AB21D5C96DD1A3D2"/>
        <w:category>
          <w:name w:val="Allmänt"/>
          <w:gallery w:val="placeholder"/>
        </w:category>
        <w:types>
          <w:type w:val="bbPlcHdr"/>
        </w:types>
        <w:behaviors>
          <w:behavior w:val="content"/>
        </w:behaviors>
        <w:guid w:val="{E9549660-6723-4565-BBFC-B7620DDA6768}"/>
      </w:docPartPr>
      <w:docPartBody>
        <w:p w:rsidR="002147F2" w:rsidRDefault="00217FC0" w:rsidP="00217FC0">
          <w:pPr>
            <w:pStyle w:val="CFD8698BA20245E6AB21D5C96DD1A3D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1409AF51C034894A8F63ACAA5EEA67F"/>
        <w:category>
          <w:name w:val="Allmänt"/>
          <w:gallery w:val="placeholder"/>
        </w:category>
        <w:types>
          <w:type w:val="bbPlcHdr"/>
        </w:types>
        <w:behaviors>
          <w:behavior w:val="content"/>
        </w:behaviors>
        <w:guid w:val="{4BBAD2BD-D582-48EC-BBFB-1FAFF68E768D}"/>
      </w:docPartPr>
      <w:docPartBody>
        <w:p w:rsidR="002147F2" w:rsidRDefault="00217FC0" w:rsidP="00217FC0">
          <w:pPr>
            <w:pStyle w:val="41409AF51C034894A8F63ACAA5EEA67F"/>
          </w:pPr>
          <w:r>
            <w:t xml:space="preserve"> </w:t>
          </w:r>
          <w:r>
            <w:rPr>
              <w:rStyle w:val="Platshllartext"/>
            </w:rPr>
            <w:t>Välj ett parti.</w:t>
          </w:r>
        </w:p>
      </w:docPartBody>
    </w:docPart>
    <w:docPart>
      <w:docPartPr>
        <w:name w:val="73DADCD09DD04698B1ED3F0BB5B25B20"/>
        <w:category>
          <w:name w:val="Allmänt"/>
          <w:gallery w:val="placeholder"/>
        </w:category>
        <w:types>
          <w:type w:val="bbPlcHdr"/>
        </w:types>
        <w:behaviors>
          <w:behavior w:val="content"/>
        </w:behaviors>
        <w:guid w:val="{7167B4E5-CE1B-40D8-B4D5-3C3D95BB7CDC}"/>
      </w:docPartPr>
      <w:docPartBody>
        <w:p w:rsidR="002147F2" w:rsidRDefault="00217FC0" w:rsidP="00217FC0">
          <w:pPr>
            <w:pStyle w:val="73DADCD09DD04698B1ED3F0BB5B25B2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5C121A5A6324AAA969088D31362B3C4"/>
        <w:category>
          <w:name w:val="Allmänt"/>
          <w:gallery w:val="placeholder"/>
        </w:category>
        <w:types>
          <w:type w:val="bbPlcHdr"/>
        </w:types>
        <w:behaviors>
          <w:behavior w:val="content"/>
        </w:behaviors>
        <w:guid w:val="{10656B3B-84D2-405A-875A-9AB083B3EF96}"/>
      </w:docPartPr>
      <w:docPartBody>
        <w:p w:rsidR="002147F2" w:rsidRDefault="00217FC0" w:rsidP="00217FC0">
          <w:pPr>
            <w:pStyle w:val="F5C121A5A6324AAA969088D31362B3C4"/>
          </w:pPr>
          <w:r>
            <w:rPr>
              <w:rStyle w:val="Platshllartext"/>
            </w:rPr>
            <w:t>Klicka här för att ange datum.</w:t>
          </w:r>
        </w:p>
      </w:docPartBody>
    </w:docPart>
    <w:docPart>
      <w:docPartPr>
        <w:name w:val="9FE75686340748689356FF3A23F6C12F"/>
        <w:category>
          <w:name w:val="Allmänt"/>
          <w:gallery w:val="placeholder"/>
        </w:category>
        <w:types>
          <w:type w:val="bbPlcHdr"/>
        </w:types>
        <w:behaviors>
          <w:behavior w:val="content"/>
        </w:behaviors>
        <w:guid w:val="{F62B39CE-3440-436E-862D-BCC1980353B8}"/>
      </w:docPartPr>
      <w:docPartBody>
        <w:p w:rsidR="002147F2" w:rsidRDefault="00217FC0" w:rsidP="00217FC0">
          <w:pPr>
            <w:pStyle w:val="9FE75686340748689356FF3A23F6C12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C0"/>
    <w:rsid w:val="00167265"/>
    <w:rsid w:val="002147F2"/>
    <w:rsid w:val="00217FC0"/>
    <w:rsid w:val="00CD27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0193FD83EF4441490CD9D309AAD8BAD">
    <w:name w:val="D0193FD83EF4441490CD9D309AAD8BAD"/>
    <w:rsid w:val="00217FC0"/>
  </w:style>
  <w:style w:type="character" w:styleId="Platshllartext">
    <w:name w:val="Placeholder Text"/>
    <w:basedOn w:val="Standardstycketeckensnitt"/>
    <w:uiPriority w:val="99"/>
    <w:semiHidden/>
    <w:rsid w:val="00217FC0"/>
    <w:rPr>
      <w:noProof w:val="0"/>
      <w:color w:val="808080"/>
    </w:rPr>
  </w:style>
  <w:style w:type="paragraph" w:customStyle="1" w:styleId="F63B88F09905408182539853D7D66C69">
    <w:name w:val="F63B88F09905408182539853D7D66C69"/>
    <w:rsid w:val="00217FC0"/>
  </w:style>
  <w:style w:type="paragraph" w:customStyle="1" w:styleId="D8D26470F62E47248CB1BAB0913B639F">
    <w:name w:val="D8D26470F62E47248CB1BAB0913B639F"/>
    <w:rsid w:val="00217FC0"/>
  </w:style>
  <w:style w:type="paragraph" w:customStyle="1" w:styleId="E793D7BCE77949299E51C07C6A099637">
    <w:name w:val="E793D7BCE77949299E51C07C6A099637"/>
    <w:rsid w:val="00217FC0"/>
  </w:style>
  <w:style w:type="paragraph" w:customStyle="1" w:styleId="43053FF2F1E44A018641B0AFFDBD35F5">
    <w:name w:val="43053FF2F1E44A018641B0AFFDBD35F5"/>
    <w:rsid w:val="00217FC0"/>
  </w:style>
  <w:style w:type="paragraph" w:customStyle="1" w:styleId="7C316E0596B64E53BDEA27AF6C61023E">
    <w:name w:val="7C316E0596B64E53BDEA27AF6C61023E"/>
    <w:rsid w:val="00217FC0"/>
  </w:style>
  <w:style w:type="paragraph" w:customStyle="1" w:styleId="BE8A7EC7127040248E348209792CE00B">
    <w:name w:val="BE8A7EC7127040248E348209792CE00B"/>
    <w:rsid w:val="00217FC0"/>
  </w:style>
  <w:style w:type="paragraph" w:customStyle="1" w:styleId="FBA41A31211D4A96AFFD94D17165F1D0">
    <w:name w:val="FBA41A31211D4A96AFFD94D17165F1D0"/>
    <w:rsid w:val="00217FC0"/>
  </w:style>
  <w:style w:type="paragraph" w:customStyle="1" w:styleId="E450FFB715F84D06AF1C0A1714C92AF2">
    <w:name w:val="E450FFB715F84D06AF1C0A1714C92AF2"/>
    <w:rsid w:val="00217FC0"/>
  </w:style>
  <w:style w:type="paragraph" w:customStyle="1" w:styleId="8D948046908145C69AA04E51D6A7142D">
    <w:name w:val="8D948046908145C69AA04E51D6A7142D"/>
    <w:rsid w:val="00217FC0"/>
  </w:style>
  <w:style w:type="paragraph" w:customStyle="1" w:styleId="54AFC90244CB4CC4BDBBA004D9C09FD0">
    <w:name w:val="54AFC90244CB4CC4BDBBA004D9C09FD0"/>
    <w:rsid w:val="00217FC0"/>
  </w:style>
  <w:style w:type="paragraph" w:customStyle="1" w:styleId="CFD8698BA20245E6AB21D5C96DD1A3D2">
    <w:name w:val="CFD8698BA20245E6AB21D5C96DD1A3D2"/>
    <w:rsid w:val="00217FC0"/>
  </w:style>
  <w:style w:type="paragraph" w:customStyle="1" w:styleId="41409AF51C034894A8F63ACAA5EEA67F">
    <w:name w:val="41409AF51C034894A8F63ACAA5EEA67F"/>
    <w:rsid w:val="00217FC0"/>
  </w:style>
  <w:style w:type="paragraph" w:customStyle="1" w:styleId="9E454475A2DB4E7A986F846D6C6747AB">
    <w:name w:val="9E454475A2DB4E7A986F846D6C6747AB"/>
    <w:rsid w:val="00217FC0"/>
  </w:style>
  <w:style w:type="paragraph" w:customStyle="1" w:styleId="8AFC64B618CF46EEBC365F27C68F3E22">
    <w:name w:val="8AFC64B618CF46EEBC365F27C68F3E22"/>
    <w:rsid w:val="00217FC0"/>
  </w:style>
  <w:style w:type="paragraph" w:customStyle="1" w:styleId="73DADCD09DD04698B1ED3F0BB5B25B20">
    <w:name w:val="73DADCD09DD04698B1ED3F0BB5B25B20"/>
    <w:rsid w:val="00217FC0"/>
  </w:style>
  <w:style w:type="paragraph" w:customStyle="1" w:styleId="F5C121A5A6324AAA969088D31362B3C4">
    <w:name w:val="F5C121A5A6324AAA969088D31362B3C4"/>
    <w:rsid w:val="00217FC0"/>
  </w:style>
  <w:style w:type="paragraph" w:customStyle="1" w:styleId="9FE75686340748689356FF3A23F6C12F">
    <w:name w:val="9FE75686340748689356FF3A23F6C12F"/>
    <w:rsid w:val="00217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Tomas Eneroth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2019-05-27T00:00:00</HeaderDate>
    <Office/>
    <Dnr>I2019/01595/TM</Dnr>
    <ParagrafNr/>
    <DocumentTitle/>
    <VisitingAddress/>
    <Extra1/>
    <Extra2/>
    <Extra3>Thomas Morell</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Tomas Eneroth</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2019-05-27T00:00:00</HeaderDate>
    <Office/>
    <Dnr>I2019/01595/TM</Dnr>
    <ParagrafNr/>
    <DocumentTitle/>
    <VisitingAddress/>
    <Extra1/>
    <Extra2/>
    <Extra3>Thomas Morell</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2bfdaa4f-1276-4dbc-aab1-c1e49c1a4d93</RD_Svarsid>
  </documentManagement>
</p:properties>
</file>

<file path=customXml/itemProps1.xml><?xml version="1.0" encoding="utf-8"?>
<ds:datastoreItem xmlns:ds="http://schemas.openxmlformats.org/officeDocument/2006/customXml" ds:itemID="{EAB1DE8B-5FCE-4C2B-B5E3-0E6B9F48CB31}"/>
</file>

<file path=customXml/itemProps2.xml><?xml version="1.0" encoding="utf-8"?>
<ds:datastoreItem xmlns:ds="http://schemas.openxmlformats.org/officeDocument/2006/customXml" ds:itemID="{1C31FAD6-2B84-4533-9FC6-FADA1283437D}"/>
</file>

<file path=customXml/itemProps3.xml><?xml version="1.0" encoding="utf-8"?>
<ds:datastoreItem xmlns:ds="http://schemas.openxmlformats.org/officeDocument/2006/customXml" ds:itemID="{2F730A6E-499A-4DBF-BDDA-123E4370592F}"/>
</file>

<file path=customXml/itemProps4.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5.xml><?xml version="1.0" encoding="utf-8"?>
<ds:datastoreItem xmlns:ds="http://schemas.openxmlformats.org/officeDocument/2006/customXml" ds:itemID="{1C31FAD6-2B84-4533-9FC6-FADA1283437D}">
  <ds:schemaRefs>
    <ds:schemaRef ds:uri="http://lp/documentinfo/RK"/>
  </ds:schemaRefs>
</ds:datastoreItem>
</file>

<file path=customXml/itemProps6.xml><?xml version="1.0" encoding="utf-8"?>
<ds:datastoreItem xmlns:ds="http://schemas.openxmlformats.org/officeDocument/2006/customXml" ds:itemID="{FCA11972-6020-4582-996E-337194AD0B0D}"/>
</file>

<file path=customXml/itemProps7.xml><?xml version="1.0" encoding="utf-8"?>
<ds:datastoreItem xmlns:ds="http://schemas.openxmlformats.org/officeDocument/2006/customXml" ds:itemID="{C7692FDE-9DB1-444C-83FD-6CDFBDEA34E6}"/>
</file>

<file path=docProps/app.xml><?xml version="1.0" encoding="utf-8"?>
<Properties xmlns="http://schemas.openxmlformats.org/officeDocument/2006/extended-properties" xmlns:vt="http://schemas.openxmlformats.org/officeDocument/2006/docPropsVTypes">
  <Template>RK Basmall</Template>
  <TotalTime>0</TotalTime>
  <Pages>1</Pages>
  <Words>195</Words>
  <Characters>1038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Tidström</dc:creator>
  <cp:keywords/>
  <dc:description/>
  <cp:lastModifiedBy>Peter Kalliopuro</cp:lastModifiedBy>
  <cp:revision>2</cp:revision>
  <cp:lastPrinted>2019-05-22T09:32:00Z</cp:lastPrinted>
  <dcterms:created xsi:type="dcterms:W3CDTF">2019-05-27T07:12:00Z</dcterms:created>
  <dcterms:modified xsi:type="dcterms:W3CDTF">2019-05-27T07:12:00Z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ies>
</file>