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4019" w14:textId="37DEA24A" w:rsidR="00CA3FAB" w:rsidRDefault="0007088D" w:rsidP="0007088D">
      <w:pPr>
        <w:pStyle w:val="Rubrik"/>
      </w:pPr>
      <w:r>
        <w:t>Svar på fråga 2019/20:1</w:t>
      </w:r>
      <w:r w:rsidR="003106D7">
        <w:t>876</w:t>
      </w:r>
      <w:r>
        <w:t xml:space="preserve"> av Björn Söder (SD) </w:t>
      </w:r>
    </w:p>
    <w:p w14:paraId="21FF7CED" w14:textId="660D03A0" w:rsidR="0007088D" w:rsidRDefault="003106D7" w:rsidP="0007088D">
      <w:pPr>
        <w:pStyle w:val="Rubrik"/>
      </w:pPr>
      <w:r>
        <w:t>Anställning vid det tyska utrikesministeriet</w:t>
      </w:r>
    </w:p>
    <w:p w14:paraId="616863F1" w14:textId="5D30AF31" w:rsidR="0007088D" w:rsidRPr="004E0CF7" w:rsidRDefault="0007088D" w:rsidP="0007088D">
      <w:pPr>
        <w:pStyle w:val="Brdtext"/>
        <w:rPr>
          <w:rFonts w:ascii="Garamond" w:hAnsi="Garamond"/>
        </w:rPr>
      </w:pPr>
      <w:r>
        <w:t xml:space="preserve">Björn Söder har frågat mig om jag avser att </w:t>
      </w:r>
      <w:r w:rsidR="003106D7">
        <w:t xml:space="preserve">ta upp frågan om anställningen </w:t>
      </w:r>
      <w:r w:rsidR="003106D7" w:rsidRPr="004E0CF7">
        <w:rPr>
          <w:rFonts w:ascii="Garamond" w:hAnsi="Garamond"/>
        </w:rPr>
        <w:t xml:space="preserve">av en medarbetare </w:t>
      </w:r>
      <w:r w:rsidR="00C02DCE" w:rsidRPr="004E0CF7">
        <w:rPr>
          <w:rFonts w:ascii="Garamond" w:hAnsi="Garamond"/>
        </w:rPr>
        <w:t>vid</w:t>
      </w:r>
      <w:r w:rsidR="003106D7" w:rsidRPr="004E0CF7">
        <w:rPr>
          <w:rFonts w:ascii="Garamond" w:hAnsi="Garamond"/>
        </w:rPr>
        <w:t xml:space="preserve"> det tyska utrikesministeriet</w:t>
      </w:r>
      <w:r w:rsidR="002E28D2">
        <w:rPr>
          <w:rFonts w:ascii="Garamond" w:hAnsi="Garamond"/>
        </w:rPr>
        <w:t xml:space="preserve"> med min tyska kollega</w:t>
      </w:r>
      <w:r w:rsidRPr="004E0CF7">
        <w:rPr>
          <w:rFonts w:ascii="Garamond" w:hAnsi="Garamond"/>
        </w:rPr>
        <w:t xml:space="preserve">. </w:t>
      </w:r>
    </w:p>
    <w:p w14:paraId="4BB6E91E" w14:textId="054CE68A" w:rsidR="000E52D2" w:rsidRDefault="00B1338E" w:rsidP="003201C6">
      <w:pPr>
        <w:rPr>
          <w:lang w:eastAsia="sv-SE"/>
        </w:rPr>
      </w:pPr>
      <w:r w:rsidRPr="004E0CF7">
        <w:rPr>
          <w:rFonts w:ascii="Garamond" w:hAnsi="Garamond" w:cs="TimesNewRomanPSMT"/>
        </w:rPr>
        <w:t>A</w:t>
      </w:r>
      <w:r w:rsidR="008A7105" w:rsidRPr="004E0CF7">
        <w:rPr>
          <w:rFonts w:ascii="Garamond" w:hAnsi="Garamond" w:cs="TimesNewRomanPSMT"/>
        </w:rPr>
        <w:t xml:space="preserve">ntisemitism </w:t>
      </w:r>
      <w:r w:rsidRPr="004E0CF7">
        <w:rPr>
          <w:rFonts w:ascii="Garamond" w:hAnsi="Garamond" w:cs="TimesNewRomanPSMT"/>
        </w:rPr>
        <w:t xml:space="preserve">är </w:t>
      </w:r>
      <w:r w:rsidR="008A7105" w:rsidRPr="004E0CF7">
        <w:rPr>
          <w:rFonts w:ascii="Garamond" w:hAnsi="Garamond" w:cs="TimesNewRomanPSMT"/>
        </w:rPr>
        <w:t xml:space="preserve">en global </w:t>
      </w:r>
      <w:r w:rsidR="00DD3D01" w:rsidRPr="004E0CF7">
        <w:rPr>
          <w:rFonts w:ascii="Garamond" w:hAnsi="Garamond" w:cs="TimesNewRomanPSMT"/>
        </w:rPr>
        <w:t>människorätts</w:t>
      </w:r>
      <w:r w:rsidR="008A7105" w:rsidRPr="004E0CF7">
        <w:rPr>
          <w:rFonts w:ascii="Garamond" w:hAnsi="Garamond" w:cs="TimesNewRomanPSMT"/>
        </w:rPr>
        <w:t>fråga</w:t>
      </w:r>
      <w:r w:rsidR="003201C6">
        <w:rPr>
          <w:rFonts w:ascii="Garamond" w:hAnsi="Garamond" w:cs="TimesNewRomanPSMT"/>
        </w:rPr>
        <w:t xml:space="preserve"> som är prioriterad av såväl den svenska som den tyska regeringen</w:t>
      </w:r>
      <w:r w:rsidR="000E52D2">
        <w:rPr>
          <w:lang w:eastAsia="sv-SE"/>
        </w:rPr>
        <w:t xml:space="preserve"> </w:t>
      </w:r>
    </w:p>
    <w:p w14:paraId="48C64C7B" w14:textId="275D5BD4" w:rsidR="00CA3FAB" w:rsidRDefault="000E52D2" w:rsidP="003106D7">
      <w:pPr>
        <w:rPr>
          <w:lang w:eastAsia="sv-SE"/>
        </w:rPr>
      </w:pPr>
      <w:r>
        <w:rPr>
          <w:lang w:eastAsia="sv-SE"/>
        </w:rPr>
        <w:t>Jag avser inte</w:t>
      </w:r>
      <w:r w:rsidR="003106D7">
        <w:rPr>
          <w:lang w:eastAsia="sv-SE"/>
        </w:rPr>
        <w:t xml:space="preserve"> ifrågasätta d</w:t>
      </w:r>
      <w:r w:rsidR="00DF2F27">
        <w:rPr>
          <w:lang w:eastAsia="sv-SE"/>
        </w:rPr>
        <w:t>et tyska utri</w:t>
      </w:r>
      <w:bookmarkStart w:id="0" w:name="_GoBack"/>
      <w:bookmarkEnd w:id="0"/>
      <w:r w:rsidR="00DF2F27">
        <w:rPr>
          <w:lang w:eastAsia="sv-SE"/>
        </w:rPr>
        <w:t>kesministeriets</w:t>
      </w:r>
      <w:r w:rsidR="003106D7">
        <w:rPr>
          <w:lang w:eastAsia="sv-SE"/>
        </w:rPr>
        <w:t xml:space="preserve"> rekryteri</w:t>
      </w:r>
      <w:r w:rsidR="00DF2F27">
        <w:rPr>
          <w:lang w:eastAsia="sv-SE"/>
        </w:rPr>
        <w:t>ng</w:t>
      </w:r>
      <w:r w:rsidR="003106D7">
        <w:rPr>
          <w:lang w:eastAsia="sv-SE"/>
        </w:rPr>
        <w:t xml:space="preserve"> av sina medarbetare.</w:t>
      </w:r>
    </w:p>
    <w:p w14:paraId="4398A982" w14:textId="77777777" w:rsidR="00AF3A71" w:rsidRDefault="00AF3A71" w:rsidP="003106D7">
      <w:pPr>
        <w:rPr>
          <w:lang w:eastAsia="sv-SE"/>
        </w:rPr>
      </w:pPr>
    </w:p>
    <w:p w14:paraId="58F1BD24" w14:textId="52ABC3BB" w:rsidR="0007088D" w:rsidRDefault="0007088D" w:rsidP="0007088D">
      <w:pPr>
        <w:pStyle w:val="Brdtext"/>
      </w:pPr>
      <w:r w:rsidRPr="000E52D2">
        <w:t xml:space="preserve">Stockholm den </w:t>
      </w:r>
      <w:r w:rsidR="00AF3A71">
        <w:t>12</w:t>
      </w:r>
      <w:r w:rsidR="00DD3D01" w:rsidRPr="000E52D2">
        <w:t xml:space="preserve"> augusti</w:t>
      </w:r>
      <w:r w:rsidRPr="000E52D2">
        <w:t xml:space="preserve"> 2020</w:t>
      </w:r>
    </w:p>
    <w:p w14:paraId="2280BF2B" w14:textId="77777777" w:rsidR="00AF3A71" w:rsidRPr="000E52D2" w:rsidRDefault="00AF3A71" w:rsidP="0007088D">
      <w:pPr>
        <w:pStyle w:val="Brdtext"/>
      </w:pPr>
    </w:p>
    <w:p w14:paraId="5B98A487" w14:textId="2146E3C1" w:rsidR="00A0129C" w:rsidRPr="000E52D2" w:rsidRDefault="0007088D" w:rsidP="00CF6E13">
      <w:pPr>
        <w:pStyle w:val="Brdtext"/>
      </w:pPr>
      <w:r w:rsidRPr="000E52D2">
        <w:t>Ann Linde</w:t>
      </w:r>
    </w:p>
    <w:sectPr w:rsidR="00A0129C" w:rsidRPr="000E52D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22BB" w14:textId="77777777" w:rsidR="0007088D" w:rsidRDefault="0007088D" w:rsidP="00A87A54">
      <w:pPr>
        <w:spacing w:after="0" w:line="240" w:lineRule="auto"/>
      </w:pPr>
      <w:r>
        <w:separator/>
      </w:r>
    </w:p>
  </w:endnote>
  <w:endnote w:type="continuationSeparator" w:id="0">
    <w:p w14:paraId="272C6876" w14:textId="77777777" w:rsidR="0007088D" w:rsidRDefault="000708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0212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FCCA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2DEB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985C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ABFB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7A26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159E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F31100" w14:textId="77777777" w:rsidTr="00C26068">
      <w:trPr>
        <w:trHeight w:val="227"/>
      </w:trPr>
      <w:tc>
        <w:tcPr>
          <w:tcW w:w="4074" w:type="dxa"/>
        </w:tcPr>
        <w:p w14:paraId="5F1717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F0B8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DFE9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172F" w14:textId="77777777" w:rsidR="0007088D" w:rsidRDefault="0007088D" w:rsidP="00A87A54">
      <w:pPr>
        <w:spacing w:after="0" w:line="240" w:lineRule="auto"/>
      </w:pPr>
      <w:r>
        <w:separator/>
      </w:r>
    </w:p>
  </w:footnote>
  <w:footnote w:type="continuationSeparator" w:id="0">
    <w:p w14:paraId="75220B1C" w14:textId="77777777" w:rsidR="0007088D" w:rsidRDefault="000708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088D" w14:paraId="1B217580" w14:textId="77777777" w:rsidTr="00C93EBA">
      <w:trPr>
        <w:trHeight w:val="227"/>
      </w:trPr>
      <w:tc>
        <w:tcPr>
          <w:tcW w:w="5534" w:type="dxa"/>
        </w:tcPr>
        <w:p w14:paraId="5BE1B475" w14:textId="77777777" w:rsidR="0007088D" w:rsidRPr="007D73AB" w:rsidRDefault="0007088D">
          <w:pPr>
            <w:pStyle w:val="Sidhuvud"/>
          </w:pPr>
        </w:p>
      </w:tc>
      <w:tc>
        <w:tcPr>
          <w:tcW w:w="3170" w:type="dxa"/>
          <w:vAlign w:val="bottom"/>
        </w:tcPr>
        <w:p w14:paraId="7CD4C54A" w14:textId="77777777" w:rsidR="0007088D" w:rsidRPr="007D73AB" w:rsidRDefault="0007088D" w:rsidP="00340DE0">
          <w:pPr>
            <w:pStyle w:val="Sidhuvud"/>
          </w:pPr>
        </w:p>
      </w:tc>
      <w:tc>
        <w:tcPr>
          <w:tcW w:w="1134" w:type="dxa"/>
        </w:tcPr>
        <w:p w14:paraId="09A1B174" w14:textId="77777777" w:rsidR="0007088D" w:rsidRDefault="0007088D" w:rsidP="005A703A">
          <w:pPr>
            <w:pStyle w:val="Sidhuvud"/>
          </w:pPr>
        </w:p>
      </w:tc>
    </w:tr>
    <w:tr w:rsidR="0007088D" w14:paraId="588A7C0C" w14:textId="77777777" w:rsidTr="00C93EBA">
      <w:trPr>
        <w:trHeight w:val="1928"/>
      </w:trPr>
      <w:tc>
        <w:tcPr>
          <w:tcW w:w="5534" w:type="dxa"/>
        </w:tcPr>
        <w:p w14:paraId="6DA5787A" w14:textId="77777777" w:rsidR="0007088D" w:rsidRPr="00340DE0" w:rsidRDefault="000708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D826B9" wp14:editId="0A524B5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0BDD61" w14:textId="77777777" w:rsidR="0007088D" w:rsidRPr="00710A6C" w:rsidRDefault="0007088D" w:rsidP="00EE3C0F">
          <w:pPr>
            <w:pStyle w:val="Sidhuvud"/>
            <w:rPr>
              <w:b/>
            </w:rPr>
          </w:pPr>
        </w:p>
        <w:p w14:paraId="62388BDB" w14:textId="77777777" w:rsidR="0007088D" w:rsidRDefault="0007088D" w:rsidP="00EE3C0F">
          <w:pPr>
            <w:pStyle w:val="Sidhuvud"/>
          </w:pPr>
        </w:p>
        <w:p w14:paraId="2E5A448D" w14:textId="77777777" w:rsidR="0007088D" w:rsidRDefault="0007088D" w:rsidP="00EE3C0F">
          <w:pPr>
            <w:pStyle w:val="Sidhuvud"/>
          </w:pPr>
        </w:p>
        <w:p w14:paraId="58049D3A" w14:textId="77777777" w:rsidR="0007088D" w:rsidRDefault="000708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B8BB2E5B5C4A3BBEC6CA381021CE3F"/>
            </w:placeholder>
            <w:dataBinding w:prefixMappings="xmlns:ns0='http://lp/documentinfo/RK' " w:xpath="/ns0:DocumentInfo[1]/ns0:BaseInfo[1]/ns0:Dnr[1]" w:storeItemID="{D4F556EF-C419-4D1E-A569-F31CB59E11BF}"/>
            <w:text/>
          </w:sdtPr>
          <w:sdtEndPr/>
          <w:sdtContent>
            <w:p w14:paraId="4410A944" w14:textId="77777777" w:rsidR="0007088D" w:rsidRDefault="0007088D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19AF5EADEB4F079B0FFDD13CEBD8BA"/>
            </w:placeholder>
            <w:showingPlcHdr/>
            <w:dataBinding w:prefixMappings="xmlns:ns0='http://lp/documentinfo/RK' " w:xpath="/ns0:DocumentInfo[1]/ns0:BaseInfo[1]/ns0:DocNumber[1]" w:storeItemID="{D4F556EF-C419-4D1E-A569-F31CB59E11BF}"/>
            <w:text/>
          </w:sdtPr>
          <w:sdtEndPr/>
          <w:sdtContent>
            <w:p w14:paraId="4E3A5E75" w14:textId="77777777" w:rsidR="0007088D" w:rsidRDefault="000708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4696A8" w14:textId="77777777" w:rsidR="0007088D" w:rsidRDefault="0007088D" w:rsidP="00EE3C0F">
          <w:pPr>
            <w:pStyle w:val="Sidhuvud"/>
          </w:pPr>
        </w:p>
      </w:tc>
      <w:tc>
        <w:tcPr>
          <w:tcW w:w="1134" w:type="dxa"/>
        </w:tcPr>
        <w:p w14:paraId="1F0E70F1" w14:textId="77777777" w:rsidR="0007088D" w:rsidRDefault="0007088D" w:rsidP="0094502D">
          <w:pPr>
            <w:pStyle w:val="Sidhuvud"/>
          </w:pPr>
        </w:p>
        <w:p w14:paraId="080F9317" w14:textId="77777777" w:rsidR="0007088D" w:rsidRPr="0094502D" w:rsidRDefault="0007088D" w:rsidP="00EC71A6">
          <w:pPr>
            <w:pStyle w:val="Sidhuvud"/>
          </w:pPr>
        </w:p>
      </w:tc>
    </w:tr>
    <w:tr w:rsidR="0007088D" w14:paraId="26D290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8D81F292CE49A9A29F396CF84AB3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C5B605" w14:textId="77777777" w:rsidR="0007088D" w:rsidRPr="0007088D" w:rsidRDefault="0007088D" w:rsidP="00340DE0">
              <w:pPr>
                <w:pStyle w:val="Sidhuvud"/>
                <w:rPr>
                  <w:b/>
                </w:rPr>
              </w:pPr>
              <w:r w:rsidRPr="0007088D">
                <w:rPr>
                  <w:b/>
                </w:rPr>
                <w:t>Utrikesdepartementet</w:t>
              </w:r>
            </w:p>
            <w:p w14:paraId="62E4B99A" w14:textId="77777777" w:rsidR="0007088D" w:rsidRDefault="0007088D" w:rsidP="00340DE0">
              <w:pPr>
                <w:pStyle w:val="Sidhuvud"/>
              </w:pPr>
              <w:r w:rsidRPr="0007088D">
                <w:t>Utrikesministern</w:t>
              </w:r>
            </w:p>
            <w:p w14:paraId="7BB13656" w14:textId="77777777" w:rsidR="0007088D" w:rsidRDefault="0007088D" w:rsidP="00340DE0">
              <w:pPr>
                <w:pStyle w:val="Sidhuvud"/>
              </w:pPr>
            </w:p>
            <w:p w14:paraId="587E88F0" w14:textId="74113A86" w:rsidR="0007088D" w:rsidRPr="00340DE0" w:rsidRDefault="000708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2428676BEE492EB2BD9B3D8B386204"/>
          </w:placeholder>
          <w:dataBinding w:prefixMappings="xmlns:ns0='http://lp/documentinfo/RK' " w:xpath="/ns0:DocumentInfo[1]/ns0:BaseInfo[1]/ns0:Recipient[1]" w:storeItemID="{D4F556EF-C419-4D1E-A569-F31CB59E11BF}"/>
          <w:text w:multiLine="1"/>
        </w:sdtPr>
        <w:sdtEndPr/>
        <w:sdtContent>
          <w:tc>
            <w:tcPr>
              <w:tcW w:w="3170" w:type="dxa"/>
            </w:tcPr>
            <w:p w14:paraId="0958373B" w14:textId="53FF1A25" w:rsidR="0007088D" w:rsidRDefault="0007088D" w:rsidP="00547B89">
              <w:pPr>
                <w:pStyle w:val="Sidhuvud"/>
              </w:pPr>
              <w:r>
                <w:t>Till riksdagen</w:t>
              </w:r>
              <w:r w:rsidR="00E22981">
                <w:br/>
              </w:r>
              <w:r w:rsidR="00E22981">
                <w:br/>
              </w:r>
            </w:p>
          </w:tc>
        </w:sdtContent>
      </w:sdt>
      <w:tc>
        <w:tcPr>
          <w:tcW w:w="1134" w:type="dxa"/>
        </w:tcPr>
        <w:p w14:paraId="184B9652" w14:textId="77777777" w:rsidR="0007088D" w:rsidRDefault="0007088D" w:rsidP="003E6020">
          <w:pPr>
            <w:pStyle w:val="Sidhuvud"/>
          </w:pPr>
        </w:p>
      </w:tc>
    </w:tr>
  </w:tbl>
  <w:p w14:paraId="77114B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88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2D2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687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8D2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6D7"/>
    <w:rsid w:val="00311D8C"/>
    <w:rsid w:val="0031273D"/>
    <w:rsid w:val="003128E2"/>
    <w:rsid w:val="003153D9"/>
    <w:rsid w:val="003201C6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DD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CF7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CC6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BA"/>
    <w:rsid w:val="00610D87"/>
    <w:rsid w:val="00610E88"/>
    <w:rsid w:val="00613827"/>
    <w:rsid w:val="00614E06"/>
    <w:rsid w:val="006175D7"/>
    <w:rsid w:val="006207A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51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1B0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105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AE2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A71"/>
    <w:rsid w:val="00AF4853"/>
    <w:rsid w:val="00AF53B9"/>
    <w:rsid w:val="00B00702"/>
    <w:rsid w:val="00B0110B"/>
    <w:rsid w:val="00B0234E"/>
    <w:rsid w:val="00B06751"/>
    <w:rsid w:val="00B07931"/>
    <w:rsid w:val="00B13241"/>
    <w:rsid w:val="00B1338E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99C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DC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FA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F3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D01"/>
    <w:rsid w:val="00DE18F5"/>
    <w:rsid w:val="00DE73D2"/>
    <w:rsid w:val="00DF2F27"/>
    <w:rsid w:val="00DF5BFB"/>
    <w:rsid w:val="00DF5CD6"/>
    <w:rsid w:val="00E022DA"/>
    <w:rsid w:val="00E03BCB"/>
    <w:rsid w:val="00E124DC"/>
    <w:rsid w:val="00E15A41"/>
    <w:rsid w:val="00E2298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37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58A700"/>
  <w15:docId w15:val="{3D81955E-EF50-4637-A095-96142319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8BB2E5B5C4A3BBEC6CA381021C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5FCD1-3148-405D-B7A2-762AEFCB4A0C}"/>
      </w:docPartPr>
      <w:docPartBody>
        <w:p w:rsidR="00A030BE" w:rsidRDefault="00636DAA" w:rsidP="00636DAA">
          <w:pPr>
            <w:pStyle w:val="D1B8BB2E5B5C4A3BBEC6CA381021CE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19AF5EADEB4F079B0FFDD13CEBD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44B95-19D8-40FF-8316-6946E61AB914}"/>
      </w:docPartPr>
      <w:docPartBody>
        <w:p w:rsidR="00A030BE" w:rsidRDefault="00636DAA" w:rsidP="00636DAA">
          <w:pPr>
            <w:pStyle w:val="E819AF5EADEB4F079B0FFDD13CEBD8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D81F292CE49A9A29F396CF84AB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C10C5-B1C9-47F9-B55F-D54E36EE4D6A}"/>
      </w:docPartPr>
      <w:docPartBody>
        <w:p w:rsidR="00A030BE" w:rsidRDefault="00636DAA" w:rsidP="00636DAA">
          <w:pPr>
            <w:pStyle w:val="128D81F292CE49A9A29F396CF84AB3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2428676BEE492EB2BD9B3D8B386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5E62F-86F1-4E44-A296-A0A77EBB2066}"/>
      </w:docPartPr>
      <w:docPartBody>
        <w:p w:rsidR="00A030BE" w:rsidRDefault="00636DAA" w:rsidP="00636DAA">
          <w:pPr>
            <w:pStyle w:val="B72428676BEE492EB2BD9B3D8B38620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AA"/>
    <w:rsid w:val="00636DAA"/>
    <w:rsid w:val="00A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88DA4F4EDC4B57983123A528F5C7A2">
    <w:name w:val="8388DA4F4EDC4B57983123A528F5C7A2"/>
    <w:rsid w:val="00636DAA"/>
  </w:style>
  <w:style w:type="character" w:styleId="Platshllartext">
    <w:name w:val="Placeholder Text"/>
    <w:basedOn w:val="Standardstycketeckensnitt"/>
    <w:uiPriority w:val="99"/>
    <w:semiHidden/>
    <w:rsid w:val="00636DAA"/>
    <w:rPr>
      <w:noProof w:val="0"/>
      <w:color w:val="808080"/>
    </w:rPr>
  </w:style>
  <w:style w:type="paragraph" w:customStyle="1" w:styleId="538E3431C9E44DDBAFC87CBFC83D7B4A">
    <w:name w:val="538E3431C9E44DDBAFC87CBFC83D7B4A"/>
    <w:rsid w:val="00636DAA"/>
  </w:style>
  <w:style w:type="paragraph" w:customStyle="1" w:styleId="51569C1C24BD40F48B38C450AD6F0CDB">
    <w:name w:val="51569C1C24BD40F48B38C450AD6F0CDB"/>
    <w:rsid w:val="00636DAA"/>
  </w:style>
  <w:style w:type="paragraph" w:customStyle="1" w:styleId="FADD6DCA9C724F5E9D256A390F8B95FB">
    <w:name w:val="FADD6DCA9C724F5E9D256A390F8B95FB"/>
    <w:rsid w:val="00636DAA"/>
  </w:style>
  <w:style w:type="paragraph" w:customStyle="1" w:styleId="D1B8BB2E5B5C4A3BBEC6CA381021CE3F">
    <w:name w:val="D1B8BB2E5B5C4A3BBEC6CA381021CE3F"/>
    <w:rsid w:val="00636DAA"/>
  </w:style>
  <w:style w:type="paragraph" w:customStyle="1" w:styleId="E819AF5EADEB4F079B0FFDD13CEBD8BA">
    <w:name w:val="E819AF5EADEB4F079B0FFDD13CEBD8BA"/>
    <w:rsid w:val="00636DAA"/>
  </w:style>
  <w:style w:type="paragraph" w:customStyle="1" w:styleId="E70900722EB146438503D10C54EFD223">
    <w:name w:val="E70900722EB146438503D10C54EFD223"/>
    <w:rsid w:val="00636DAA"/>
  </w:style>
  <w:style w:type="paragraph" w:customStyle="1" w:styleId="F0F935076D7247B9BFB567404DEB7421">
    <w:name w:val="F0F935076D7247B9BFB567404DEB7421"/>
    <w:rsid w:val="00636DAA"/>
  </w:style>
  <w:style w:type="paragraph" w:customStyle="1" w:styleId="7FBB47B865544422A6B220933C02EF91">
    <w:name w:val="7FBB47B865544422A6B220933C02EF91"/>
    <w:rsid w:val="00636DAA"/>
  </w:style>
  <w:style w:type="paragraph" w:customStyle="1" w:styleId="128D81F292CE49A9A29F396CF84AB32B">
    <w:name w:val="128D81F292CE49A9A29F396CF84AB32B"/>
    <w:rsid w:val="00636DAA"/>
  </w:style>
  <w:style w:type="paragraph" w:customStyle="1" w:styleId="B72428676BEE492EB2BD9B3D8B386204">
    <w:name w:val="B72428676BEE492EB2BD9B3D8B386204"/>
    <w:rsid w:val="00636DAA"/>
  </w:style>
  <w:style w:type="paragraph" w:customStyle="1" w:styleId="E819AF5EADEB4F079B0FFDD13CEBD8BA1">
    <w:name w:val="E819AF5EADEB4F079B0FFDD13CEBD8BA1"/>
    <w:rsid w:val="00636D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D81F292CE49A9A29F396CF84AB32B1">
    <w:name w:val="128D81F292CE49A9A29F396CF84AB32B1"/>
    <w:rsid w:val="00636D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69540e3f-2d1a-4cfe-a9d7-2d8d0c5db7c3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SY2CVNDC5XDY-369191429-13774</_dlc_DocId>
    <_dlc_DocIdUrl xmlns="a9ec56ab-dea3-443b-ae99-35f2199b5204">
      <Url>https://dhs.sp.regeringskansliet.se/yta/ud-mk_ur/_layouts/15/DocIdRedir.aspx?ID=SY2CVNDC5XDY-369191429-13774</Url>
      <Description>SY2CVNDC5XDY-369191429-13774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</HeaderDate>
    <Office/>
    <Dnr>UD2020/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F805-FC3C-42F3-A8AA-272682BB92B0}"/>
</file>

<file path=customXml/itemProps2.xml><?xml version="1.0" encoding="utf-8"?>
<ds:datastoreItem xmlns:ds="http://schemas.openxmlformats.org/officeDocument/2006/customXml" ds:itemID="{FFD29D9F-B762-4288-B214-9D3B99DCB24A}"/>
</file>

<file path=customXml/itemProps3.xml><?xml version="1.0" encoding="utf-8"?>
<ds:datastoreItem xmlns:ds="http://schemas.openxmlformats.org/officeDocument/2006/customXml" ds:itemID="{60C1322F-D3A0-4827-9A54-9659AD28702E}"/>
</file>

<file path=customXml/itemProps4.xml><?xml version="1.0" encoding="utf-8"?>
<ds:datastoreItem xmlns:ds="http://schemas.openxmlformats.org/officeDocument/2006/customXml" ds:itemID="{C9EAEF48-E0C9-4E43-ADA5-B69505F19FC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ABE080-2849-479D-8D97-0361EB91C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D29D9F-B762-4288-B214-9D3B99DCB24A}">
  <ds:schemaRefs>
    <ds:schemaRef ds:uri="http://schemas.openxmlformats.org/package/2006/metadata/core-properties"/>
    <ds:schemaRef ds:uri="a9ec56ab-dea3-443b-ae99-35f2199b5204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http://schemas.microsoft.com/office/infopath/2007/PartnerControls"/>
    <ds:schemaRef ds:uri="9c9941df-7074-4a92-bf99-225d24d78d61"/>
    <ds:schemaRef ds:uri="http://purl.org/dc/elements/1.1/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4F556EF-C419-4D1E-A569-F31CB59E11BF}"/>
</file>

<file path=customXml/itemProps8.xml><?xml version="1.0" encoding="utf-8"?>
<ds:datastoreItem xmlns:ds="http://schemas.openxmlformats.org/officeDocument/2006/customXml" ds:itemID="{6EDE2113-DCFF-4F3B-B76C-0406156FDF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1876 Anställning vid det tyska utrikesministeriet.docx</dc:title>
  <dc:subject/>
  <dc:creator>Line Arstad Djurberg</dc:creator>
  <cp:keywords/>
  <dc:description/>
  <cp:lastModifiedBy>Line Arstad Djurberg</cp:lastModifiedBy>
  <cp:revision>2</cp:revision>
  <dcterms:created xsi:type="dcterms:W3CDTF">2020-08-12T12:50:00Z</dcterms:created>
  <dcterms:modified xsi:type="dcterms:W3CDTF">2020-08-12T12:50:00Z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7a4ca0f1-8f98-4f58-9fd6-061a06edf110</vt:lpwstr>
  </property>
</Properties>
</file>