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00EE4" w:rsidP="00641D6E">
      <w:pPr>
        <w:pStyle w:val="Title"/>
        <w:spacing w:after="360"/>
      </w:pPr>
      <w:bookmarkStart w:id="0" w:name="Start"/>
      <w:bookmarkEnd w:id="0"/>
      <w:r>
        <w:t xml:space="preserve">Svar på fråga 2021/22:15 av </w:t>
      </w:r>
      <w:sdt>
        <w:sdtPr>
          <w:alias w:val="Frågeställare"/>
          <w:tag w:val="delete"/>
          <w:id w:val="-211816850"/>
          <w:placeholder>
            <w:docPart w:val="EBAED9A14DE442ADB623E00333B3744B"/>
          </w:placeholder>
          <w:dataBinding w:xpath="/ns0:DocumentInfo[1]/ns0:BaseInfo[1]/ns0:Extra3[1]" w:storeItemID="{82A3B900-E583-45A5-8ED7-8AC3CC4CB3CB}" w:prefixMappings="xmlns:ns0='http://lp/documentinfo/RK' "/>
          <w:text/>
        </w:sdtPr>
        <w:sdtContent>
          <w:r w:rsidR="007326C8">
            <w:t>Björn Söder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8C400E06E3F646EB814136FC69F16B86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>
        <w:br/>
      </w:r>
      <w:r w:rsidRPr="00600EE4">
        <w:t>Bristande myndighetsinformation</w:t>
      </w:r>
    </w:p>
    <w:p w:rsidR="00600EE4" w:rsidP="00600EE4">
      <w:pPr>
        <w:pStyle w:val="BodyText"/>
      </w:pPr>
      <w:sdt>
        <w:sdtPr>
          <w:alias w:val="Frågeställare"/>
          <w:tag w:val="delete"/>
          <w:id w:val="-1635256365"/>
          <w:placeholder>
            <w:docPart w:val="33F1C1582B9B483AAB95D32BB048B260"/>
          </w:placeholder>
          <w:dataBinding w:xpath="/ns0:DocumentInfo[1]/ns0:BaseInfo[1]/ns0:Extra3[1]" w:storeItemID="{82A3B900-E583-45A5-8ED7-8AC3CC4CB3CB}" w:prefixMappings="xmlns:ns0='http://lp/documentinfo/RK' "/>
          <w:text/>
        </w:sdtPr>
        <w:sdtContent>
          <w:r w:rsidR="007326C8">
            <w:t>Björn Söder</w:t>
          </w:r>
        </w:sdtContent>
      </w:sdt>
      <w:r>
        <w:t xml:space="preserve"> har frågat mig om jag avser</w:t>
      </w:r>
      <w:r w:rsidRPr="00600EE4">
        <w:t xml:space="preserve"> att vidta några åtgärder på grund</w:t>
      </w:r>
      <w:r>
        <w:t xml:space="preserve"> </w:t>
      </w:r>
      <w:r w:rsidRPr="00600EE4">
        <w:t>av bristfällig myndighetsinformation, som enligt uppgift leder till att människor</w:t>
      </w:r>
      <w:r>
        <w:t xml:space="preserve"> </w:t>
      </w:r>
      <w:r w:rsidRPr="00600EE4">
        <w:t>tror att pandemin är över, vilket återigen kan orsaka ökad smittspridning</w:t>
      </w:r>
      <w:r>
        <w:t>.</w:t>
      </w:r>
    </w:p>
    <w:p w:rsidR="00600EE4" w:rsidP="00600EE4">
      <w:pPr>
        <w:pStyle w:val="BodyText"/>
      </w:pPr>
      <w:r>
        <w:t>En målsättning för r</w:t>
      </w:r>
      <w:r>
        <w:t>egeringen</w:t>
      </w:r>
      <w:r>
        <w:t xml:space="preserve"> och berörda myndigheter</w:t>
      </w:r>
      <w:r>
        <w:t xml:space="preserve">, däribland Folkhälsomyndigheten, </w:t>
      </w:r>
      <w:r>
        <w:t xml:space="preserve">är </w:t>
      </w:r>
      <w:r>
        <w:t xml:space="preserve">att kommunikationen kring </w:t>
      </w:r>
      <w:r w:rsidR="00FE380D">
        <w:t xml:space="preserve">hanteringen av pandemin ska vara </w:t>
      </w:r>
      <w:r>
        <w:t>så tydlig som möjlig</w:t>
      </w:r>
      <w:r w:rsidR="00FE380D">
        <w:t>t</w:t>
      </w:r>
      <w:r>
        <w:t xml:space="preserve">. Det är en kommunikativ utmaning i att ge glädjande besked </w:t>
      </w:r>
      <w:r w:rsidR="00FE380D">
        <w:t xml:space="preserve">om att vi närmar oss den vardag som vi hade innan pandemin samtidigt </w:t>
      </w:r>
      <w:r w:rsidR="00FA0587">
        <w:t xml:space="preserve">som </w:t>
      </w:r>
      <w:r w:rsidR="00FE380D">
        <w:t xml:space="preserve">restriktioner och råd finns kvar. Att ge tidiga besked är dock viktigt för att ge planeringsförutsättningar för bland annat </w:t>
      </w:r>
      <w:r>
        <w:t>verksamhetsutövare, företag och arbetsgivar</w:t>
      </w:r>
      <w:r w:rsidR="00FE380D">
        <w:t>e.</w:t>
      </w:r>
      <w:r>
        <w:t xml:space="preserve"> De</w:t>
      </w:r>
      <w:r w:rsidR="00FE380D">
        <w:t xml:space="preserve">t är också mot bakgrund av denna kommunikativa utmaning </w:t>
      </w:r>
      <w:r>
        <w:t>som regeringen</w:t>
      </w:r>
      <w:r w:rsidR="00FE380D">
        <w:t xml:space="preserve"> regelbundet </w:t>
      </w:r>
      <w:r w:rsidRPr="00600EE4">
        <w:t>understrukit vikten av att vi alla fortsätter följa gällande restriktioner och inte går händelserna i förväg. Det är</w:t>
      </w:r>
      <w:r w:rsidR="005148EF">
        <w:t>,</w:t>
      </w:r>
      <w:r w:rsidR="00FE380D">
        <w:t xml:space="preserve"> och har alltid</w:t>
      </w:r>
      <w:r w:rsidR="005148EF">
        <w:t>,</w:t>
      </w:r>
      <w:r w:rsidR="00FE380D">
        <w:t xml:space="preserve"> varit</w:t>
      </w:r>
      <w:r w:rsidRPr="00600EE4">
        <w:t xml:space="preserve"> en förutsättning för </w:t>
      </w:r>
      <w:r w:rsidR="005148EF">
        <w:t>bibehålla e</w:t>
      </w:r>
      <w:r w:rsidR="006F57C4">
        <w:t>tt</w:t>
      </w:r>
      <w:r w:rsidR="005148EF">
        <w:t xml:space="preserve"> gynnsam</w:t>
      </w:r>
      <w:r w:rsidR="006F57C4">
        <w:t>t</w:t>
      </w:r>
      <w:r w:rsidR="005148EF">
        <w:t xml:space="preserve"> läge och för att avveckling av restriktioner </w:t>
      </w:r>
      <w:r w:rsidRPr="00600EE4">
        <w:t>ska kunna genomföras.</w:t>
      </w:r>
    </w:p>
    <w:p w:rsidR="006F57C4" w:rsidP="00600EE4">
      <w:pPr>
        <w:pStyle w:val="BodyText"/>
      </w:pPr>
      <w:r>
        <w:t>Efter den 29 september finns det fortsatt allmänna krav</w:t>
      </w:r>
      <w:r w:rsidR="003F7B86">
        <w:t xml:space="preserve"> </w:t>
      </w:r>
      <w:r>
        <w:t>för verksamheter och serveringsställen</w:t>
      </w:r>
      <w:r w:rsidR="006452F8">
        <w:t xml:space="preserve"> t.ex.</w:t>
      </w:r>
      <w:r w:rsidRPr="006452F8" w:rsidR="006452F8">
        <w:t xml:space="preserve"> att utrymmen ska disponeras på ett sätt som är säkert från smittskyddssynpunkt</w:t>
      </w:r>
      <w:r w:rsidR="006452F8">
        <w:t xml:space="preserve">. </w:t>
      </w:r>
      <w:r w:rsidR="00F75D1B">
        <w:t xml:space="preserve">Därtill ska alla </w:t>
      </w:r>
      <w:r>
        <w:t>fortsatt stanna hemma vid symptom på covid-19 och testa sig</w:t>
      </w:r>
      <w:r w:rsidR="00F75D1B">
        <w:t>. O</w:t>
      </w:r>
      <w:r>
        <w:t>vaccinerade</w:t>
      </w:r>
      <w:r w:rsidR="006452F8">
        <w:t xml:space="preserve"> </w:t>
      </w:r>
      <w:r w:rsidR="00F75D1B">
        <w:t xml:space="preserve">personer rekommenderas dessutom </w:t>
      </w:r>
      <w:r w:rsidR="006452F8">
        <w:t xml:space="preserve">att </w:t>
      </w:r>
      <w:r>
        <w:t xml:space="preserve">undvika trängsel och nära kontakter med personer som tillhör någon riskgrupp eller är över 70 år. </w:t>
      </w:r>
      <w:r w:rsidR="00F75D1B">
        <w:t xml:space="preserve">Därutöver </w:t>
      </w:r>
      <w:r>
        <w:t>finns de</w:t>
      </w:r>
      <w:r w:rsidR="00C57A25">
        <w:t>t</w:t>
      </w:r>
      <w:r>
        <w:t xml:space="preserve"> särskilda </w:t>
      </w:r>
      <w:r w:rsidR="00C57A25">
        <w:t>regler</w:t>
      </w:r>
      <w:r>
        <w:t xml:space="preserve"> vid inresa till Sverige efter utlandsvistelse. </w:t>
      </w:r>
    </w:p>
    <w:p w:rsidR="00600EE4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23993D6D00D04D98BED39F3865664315"/>
          </w:placeholder>
          <w:dataBinding w:xpath="/ns0:DocumentInfo[1]/ns0:BaseInfo[1]/ns0:HeaderDate[1]" w:storeItemID="{82A3B900-E583-45A5-8ED7-8AC3CC4CB3CB}" w:prefixMappings="xmlns:ns0='http://lp/documentinfo/RK' "/>
          <w:date w:fullDate="2021-09-29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29 september 2021</w:t>
          </w:r>
        </w:sdtContent>
      </w:sdt>
    </w:p>
    <w:p w:rsidR="00600EE4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A7C77FD3D9DA4671A7D9931B8CFE6BC3"/>
        </w:placeholder>
        <w:dataBinding w:xpath="/ns0:DocumentInfo[1]/ns0:BaseInfo[1]/ns0:TopSender[1]" w:storeItemID="{82A3B900-E583-45A5-8ED7-8AC3CC4CB3CB}" w:prefixMappings="xmlns:ns0='http://lp/documentinfo/RK' "/>
        <w:comboBox w:lastValue="Socialministern">
          <w:listItem w:value="Socialministern" w:displayText="Lena Hallengren"/>
          <w:listItem w:value="Socialförsäkringsministern" w:displayText="Ardalan Shekarabi"/>
        </w:comboBox>
      </w:sdtPr>
      <w:sdtContent>
        <w:p w:rsidR="00600EE4" w:rsidRPr="00DB48AB" w:rsidP="00DB48AB">
          <w:pPr>
            <w:pStyle w:val="BodyText"/>
          </w:pPr>
          <w:r>
            <w:rPr>
              <w:rStyle w:val="DefaultParagraphFont"/>
            </w:rPr>
            <w:t>Lena Hallengren</w:t>
          </w:r>
        </w:p>
      </w:sdtContent>
    </w:sdt>
    <w:sectPr w:rsidSect="00641D6E">
      <w:footerReference w:type="default" r:id="rId9"/>
      <w:headerReference w:type="first" r:id="rId10"/>
      <w:footerReference w:type="first" r:id="rId11"/>
      <w:pgSz w:w="11906" w:h="16838" w:code="9"/>
      <w:pgMar w:top="2041" w:right="1985" w:bottom="1560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00EE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00EE4" w:rsidRPr="007D73AB" w:rsidP="00340DE0">
          <w:pPr>
            <w:pStyle w:val="Header"/>
          </w:pPr>
        </w:p>
      </w:tc>
      <w:tc>
        <w:tcPr>
          <w:tcW w:w="1134" w:type="dxa"/>
        </w:tcPr>
        <w:p w:rsidR="00600EE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00EE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6" name="Bildobjekt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00EE4" w:rsidRPr="00710A6C" w:rsidP="00EE3C0F">
          <w:pPr>
            <w:pStyle w:val="Header"/>
            <w:rPr>
              <w:b/>
            </w:rPr>
          </w:pPr>
        </w:p>
        <w:p w:rsidR="00600EE4" w:rsidP="00EE3C0F">
          <w:pPr>
            <w:pStyle w:val="Header"/>
          </w:pPr>
        </w:p>
        <w:p w:rsidR="00600EE4" w:rsidP="00EE3C0F">
          <w:pPr>
            <w:pStyle w:val="Header"/>
          </w:pPr>
        </w:p>
        <w:p w:rsidR="00600EE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5D5783E95C647BBB234226A7885F59F"/>
            </w:placeholder>
            <w:dataBinding w:xpath="/ns0:DocumentInfo[1]/ns0:BaseInfo[1]/ns0:Dnr[1]" w:storeItemID="{82A3B900-E583-45A5-8ED7-8AC3CC4CB3CB}" w:prefixMappings="xmlns:ns0='http://lp/documentinfo/RK' "/>
            <w:text/>
          </w:sdtPr>
          <w:sdtContent>
            <w:p w:rsidR="00600EE4" w:rsidP="00EE3C0F">
              <w:pPr>
                <w:pStyle w:val="Header"/>
              </w:pPr>
              <w:r>
                <w:t xml:space="preserve">S2021/06476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82225732F4F401FA54424834AC86C7A"/>
            </w:placeholder>
            <w:showingPlcHdr/>
            <w:dataBinding w:xpath="/ns0:DocumentInfo[1]/ns0:BaseInfo[1]/ns0:DocNumber[1]" w:storeItemID="{82A3B900-E583-45A5-8ED7-8AC3CC4CB3CB}" w:prefixMappings="xmlns:ns0='http://lp/documentinfo/RK' "/>
            <w:text/>
          </w:sdtPr>
          <w:sdtContent>
            <w:p w:rsidR="00600EE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00EE4" w:rsidP="00EE3C0F">
          <w:pPr>
            <w:pStyle w:val="Header"/>
          </w:pPr>
        </w:p>
      </w:tc>
      <w:tc>
        <w:tcPr>
          <w:tcW w:w="1134" w:type="dxa"/>
        </w:tcPr>
        <w:p w:rsidR="00600EE4" w:rsidP="0094502D">
          <w:pPr>
            <w:pStyle w:val="Header"/>
          </w:pPr>
        </w:p>
        <w:p w:rsidR="00600EE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741A67F62CB4E60877C6554A856EB97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00EE4" w:rsidRPr="00600EE4" w:rsidP="00340DE0">
              <w:pPr>
                <w:pStyle w:val="Header"/>
                <w:rPr>
                  <w:b/>
                </w:rPr>
              </w:pPr>
              <w:r w:rsidRPr="00600EE4">
                <w:rPr>
                  <w:b/>
                </w:rPr>
                <w:t>Socialdepartementet</w:t>
              </w:r>
            </w:p>
            <w:p w:rsidR="00706E33" w:rsidP="00340DE0">
              <w:pPr>
                <w:pStyle w:val="Header"/>
              </w:pPr>
              <w:r w:rsidRPr="00600EE4">
                <w:t>Socialministern</w:t>
              </w:r>
            </w:p>
            <w:p w:rsidR="00706E33" w:rsidP="00340DE0">
              <w:pPr>
                <w:pStyle w:val="Header"/>
              </w:pPr>
            </w:p>
            <w:p w:rsidR="00600EE4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40EB6BEF84F49F0999925E94246FB5C"/>
          </w:placeholder>
          <w:dataBinding w:xpath="/ns0:DocumentInfo[1]/ns0:BaseInfo[1]/ns0:Recipient[1]" w:storeItemID="{82A3B900-E583-45A5-8ED7-8AC3CC4CB3CB}" w:prefixMappings="xmlns:ns0='http://lp/documentinfo/RK' "/>
          <w:text w:multiLine="1"/>
        </w:sdtPr>
        <w:sdtContent>
          <w:tc>
            <w:tcPr>
              <w:tcW w:w="3170" w:type="dxa"/>
            </w:tcPr>
            <w:p w:rsidR="00600EE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00EE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5D5783E95C647BBB234226A7885F5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6B1B28-9471-478B-979A-28630F1CF457}"/>
      </w:docPartPr>
      <w:docPartBody>
        <w:p w:rsidR="00B12AA4" w:rsidP="00A2719A">
          <w:pPr>
            <w:pStyle w:val="D5D5783E95C647BBB234226A7885F59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82225732F4F401FA54424834AC86C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923046-E0E7-4F51-A533-2B8F49494F41}"/>
      </w:docPartPr>
      <w:docPartBody>
        <w:p w:rsidR="00B12AA4" w:rsidP="00A2719A">
          <w:pPr>
            <w:pStyle w:val="582225732F4F401FA54424834AC86C7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741A67F62CB4E60877C6554A856EB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8C6F47-1672-42CB-A7DC-ED0D29247F9F}"/>
      </w:docPartPr>
      <w:docPartBody>
        <w:p w:rsidR="00B12AA4" w:rsidP="00A2719A">
          <w:pPr>
            <w:pStyle w:val="D741A67F62CB4E60877C6554A856EB9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40EB6BEF84F49F0999925E94246FB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A147B6-6181-4375-A4A4-DE811F21F86B}"/>
      </w:docPartPr>
      <w:docPartBody>
        <w:p w:rsidR="00B12AA4" w:rsidP="00A2719A">
          <w:pPr>
            <w:pStyle w:val="C40EB6BEF84F49F0999925E94246FB5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BAED9A14DE442ADB623E00333B374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9702DE-2272-44AE-859E-7DBC69FF03A5}"/>
      </w:docPartPr>
      <w:docPartBody>
        <w:p w:rsidR="00B12AA4" w:rsidP="00A2719A">
          <w:pPr>
            <w:pStyle w:val="EBAED9A14DE442ADB623E00333B3744B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8C400E06E3F646EB814136FC69F16B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746657-318F-46FC-9E6C-F1ECE34B3610}"/>
      </w:docPartPr>
      <w:docPartBody>
        <w:p w:rsidR="00B12AA4" w:rsidP="00A2719A">
          <w:pPr>
            <w:pStyle w:val="8C400E06E3F646EB814136FC69F16B86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33F1C1582B9B483AAB95D32BB048B2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72C3A4-2912-4D21-9A58-F2F6C08DC5F9}"/>
      </w:docPartPr>
      <w:docPartBody>
        <w:p w:rsidR="00B12AA4" w:rsidP="00A2719A">
          <w:pPr>
            <w:pStyle w:val="33F1C1582B9B483AAB95D32BB048B260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23993D6D00D04D98BED39F38656643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1D328A-B917-422A-81C8-8FF14542C074}"/>
      </w:docPartPr>
      <w:docPartBody>
        <w:p w:rsidR="00B12AA4" w:rsidP="00A2719A">
          <w:pPr>
            <w:pStyle w:val="23993D6D00D04D98BED39F3865664315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A7C77FD3D9DA4671A7D9931B8CFE6B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435A95-88BE-4436-A4AB-E0BC67645C45}"/>
      </w:docPartPr>
      <w:docPartBody>
        <w:p w:rsidR="00B12AA4" w:rsidP="00A2719A">
          <w:pPr>
            <w:pStyle w:val="A7C77FD3D9DA4671A7D9931B8CFE6BC3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7C235D49345480F9CBDE1FE03778264">
    <w:name w:val="67C235D49345480F9CBDE1FE03778264"/>
    <w:rsid w:val="00A2719A"/>
  </w:style>
  <w:style w:type="character" w:styleId="PlaceholderText">
    <w:name w:val="Placeholder Text"/>
    <w:basedOn w:val="DefaultParagraphFont"/>
    <w:uiPriority w:val="99"/>
    <w:semiHidden/>
    <w:rsid w:val="00A2719A"/>
    <w:rPr>
      <w:noProof w:val="0"/>
      <w:color w:val="808080"/>
    </w:rPr>
  </w:style>
  <w:style w:type="paragraph" w:customStyle="1" w:styleId="C2C8CBA6D5F64F5783E28383EE4CA569">
    <w:name w:val="C2C8CBA6D5F64F5783E28383EE4CA569"/>
    <w:rsid w:val="00A2719A"/>
  </w:style>
  <w:style w:type="paragraph" w:customStyle="1" w:styleId="974505D0AC554997B085FD1E4FF0A53E">
    <w:name w:val="974505D0AC554997B085FD1E4FF0A53E"/>
    <w:rsid w:val="00A2719A"/>
  </w:style>
  <w:style w:type="paragraph" w:customStyle="1" w:styleId="6A52945B70D142208CD3FF05447A02FD">
    <w:name w:val="6A52945B70D142208CD3FF05447A02FD"/>
    <w:rsid w:val="00A2719A"/>
  </w:style>
  <w:style w:type="paragraph" w:customStyle="1" w:styleId="D5D5783E95C647BBB234226A7885F59F">
    <w:name w:val="D5D5783E95C647BBB234226A7885F59F"/>
    <w:rsid w:val="00A2719A"/>
  </w:style>
  <w:style w:type="paragraph" w:customStyle="1" w:styleId="582225732F4F401FA54424834AC86C7A">
    <w:name w:val="582225732F4F401FA54424834AC86C7A"/>
    <w:rsid w:val="00A2719A"/>
  </w:style>
  <w:style w:type="paragraph" w:customStyle="1" w:styleId="0998179BCC1D4F1C964DC0C3EFD6E266">
    <w:name w:val="0998179BCC1D4F1C964DC0C3EFD6E266"/>
    <w:rsid w:val="00A2719A"/>
  </w:style>
  <w:style w:type="paragraph" w:customStyle="1" w:styleId="C9B810FA100C40EFA0B07983DEA7DBD3">
    <w:name w:val="C9B810FA100C40EFA0B07983DEA7DBD3"/>
    <w:rsid w:val="00A2719A"/>
  </w:style>
  <w:style w:type="paragraph" w:customStyle="1" w:styleId="DB2A617B2F394A1B9DB2257607BFF8AF">
    <w:name w:val="DB2A617B2F394A1B9DB2257607BFF8AF"/>
    <w:rsid w:val="00A2719A"/>
  </w:style>
  <w:style w:type="paragraph" w:customStyle="1" w:styleId="D741A67F62CB4E60877C6554A856EB97">
    <w:name w:val="D741A67F62CB4E60877C6554A856EB97"/>
    <w:rsid w:val="00A2719A"/>
  </w:style>
  <w:style w:type="paragraph" w:customStyle="1" w:styleId="C40EB6BEF84F49F0999925E94246FB5C">
    <w:name w:val="C40EB6BEF84F49F0999925E94246FB5C"/>
    <w:rsid w:val="00A2719A"/>
  </w:style>
  <w:style w:type="paragraph" w:customStyle="1" w:styleId="582225732F4F401FA54424834AC86C7A1">
    <w:name w:val="582225732F4F401FA54424834AC86C7A1"/>
    <w:rsid w:val="00A2719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741A67F62CB4E60877C6554A856EB971">
    <w:name w:val="D741A67F62CB4E60877C6554A856EB971"/>
    <w:rsid w:val="00A2719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BAED9A14DE442ADB623E00333B3744B">
    <w:name w:val="EBAED9A14DE442ADB623E00333B3744B"/>
    <w:rsid w:val="00A2719A"/>
  </w:style>
  <w:style w:type="paragraph" w:customStyle="1" w:styleId="8C400E06E3F646EB814136FC69F16B86">
    <w:name w:val="8C400E06E3F646EB814136FC69F16B86"/>
    <w:rsid w:val="00A2719A"/>
  </w:style>
  <w:style w:type="paragraph" w:customStyle="1" w:styleId="3B04BD408F5B4173923D5FE2E54F8BA1">
    <w:name w:val="3B04BD408F5B4173923D5FE2E54F8BA1"/>
    <w:rsid w:val="00A2719A"/>
  </w:style>
  <w:style w:type="paragraph" w:customStyle="1" w:styleId="397235B8696F4D44BDB1DA70D8EDDD68">
    <w:name w:val="397235B8696F4D44BDB1DA70D8EDDD68"/>
    <w:rsid w:val="00A2719A"/>
  </w:style>
  <w:style w:type="paragraph" w:customStyle="1" w:styleId="33F1C1582B9B483AAB95D32BB048B260">
    <w:name w:val="33F1C1582B9B483AAB95D32BB048B260"/>
    <w:rsid w:val="00A2719A"/>
  </w:style>
  <w:style w:type="paragraph" w:customStyle="1" w:styleId="23993D6D00D04D98BED39F3865664315">
    <w:name w:val="23993D6D00D04D98BED39F3865664315"/>
    <w:rsid w:val="00A2719A"/>
  </w:style>
  <w:style w:type="paragraph" w:customStyle="1" w:styleId="A7C77FD3D9DA4671A7D9931B8CFE6BC3">
    <w:name w:val="A7C77FD3D9DA4671A7D9931B8CFE6BC3"/>
    <w:rsid w:val="00A2719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2021-09-29T00:00:00</HeaderDate>
    <Office/>
    <Dnr>S2021/06476 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a4a4c9b1-974d-486c-a317-07790be7988c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7F8EF-D90D-4149-BF68-BD02D2DADDA6}"/>
</file>

<file path=customXml/itemProps2.xml><?xml version="1.0" encoding="utf-8"?>
<ds:datastoreItem xmlns:ds="http://schemas.openxmlformats.org/officeDocument/2006/customXml" ds:itemID="{82A3B900-E583-45A5-8ED7-8AC3CC4CB3CB}"/>
</file>

<file path=customXml/itemProps3.xml><?xml version="1.0" encoding="utf-8"?>
<ds:datastoreItem xmlns:ds="http://schemas.openxmlformats.org/officeDocument/2006/customXml" ds:itemID="{7C765076-50AA-43BD-8ABB-E5789C0576DA}"/>
</file>

<file path=customXml/itemProps4.xml><?xml version="1.0" encoding="utf-8"?>
<ds:datastoreItem xmlns:ds="http://schemas.openxmlformats.org/officeDocument/2006/customXml" ds:itemID="{4DBB2F6F-E29A-4498-8D0B-B7B6DCC4E2FE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264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202122_15 Bristande myndighetsinformation.docx</dc:title>
  <cp:revision>8</cp:revision>
  <dcterms:created xsi:type="dcterms:W3CDTF">2021-09-24T07:00:00Z</dcterms:created>
  <dcterms:modified xsi:type="dcterms:W3CDTF">2021-09-28T14:19:00Z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209ee861-4729-4899-9d91-c38a192c4967</vt:lpwstr>
  </property>
</Properties>
</file>