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92446" w:rsidP="00DA0661">
      <w:pPr>
        <w:pStyle w:val="Title"/>
      </w:pPr>
      <w:bookmarkStart w:id="0" w:name="Start"/>
      <w:bookmarkEnd w:id="0"/>
      <w:r>
        <w:t>Svar på fråga 2021/22:1</w:t>
      </w:r>
      <w:r w:rsidR="00F5402A">
        <w:t>408</w:t>
      </w:r>
      <w:r>
        <w:t xml:space="preserve"> av </w:t>
      </w:r>
      <w:r w:rsidR="00F5402A">
        <w:t>Maria Malmer Stenergard</w:t>
      </w:r>
      <w:sdt>
        <w:sdtPr>
          <w:alias w:val="Parti"/>
          <w:tag w:val="Parti_delete"/>
          <w:id w:val="1620417071"/>
          <w:placeholder>
            <w:docPart w:val="48EFFB3A29B9460EAE69551AA85E9EBD"/>
          </w:placeholder>
          <w:comboBox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 w:rsidR="00F5402A">
            <w:t xml:space="preserve"> (M</w:t>
          </w:r>
        </w:sdtContent>
      </w:sdt>
      <w:r>
        <w:t>)</w:t>
      </w:r>
      <w:r>
        <w:br/>
      </w:r>
      <w:r w:rsidR="00F5402A">
        <w:t>Kvotf</w:t>
      </w:r>
      <w:r w:rsidR="00C9312B">
        <w:t>lykting</w:t>
      </w:r>
      <w:r w:rsidR="00F5402A">
        <w:t>mottagandet</w:t>
      </w:r>
    </w:p>
    <w:p w:rsidR="007C6F3B" w:rsidP="007C6F3B">
      <w:pPr>
        <w:pStyle w:val="BodyText"/>
        <w:rPr>
          <w:sz w:val="24"/>
          <w:szCs w:val="24"/>
        </w:rPr>
      </w:pPr>
      <w:sdt>
        <w:sdtPr>
          <w:rPr>
            <w:sz w:val="24"/>
            <w:szCs w:val="24"/>
          </w:rPr>
          <w:alias w:val="Frågeställare"/>
          <w:tag w:val="delete"/>
          <w:id w:val="-1635256365"/>
          <w:placeholder>
            <w:docPart w:val="39CF563E323B4971AA5CED664E0F7C44"/>
          </w:placeholder>
          <w:dataBinding w:xpath="/ns0:DocumentInfo[1]/ns0:BaseInfo[1]/ns0:Extra3[1]" w:storeItemID="{41BD694A-02B0-4DBC-81A5-1EEF847A6F8B}" w:prefixMappings="xmlns:ns0='http://lp/documentinfo/RK' "/>
          <w:text/>
        </w:sdtPr>
        <w:sdtContent>
          <w:r w:rsidR="00F5402A">
            <w:rPr>
              <w:sz w:val="24"/>
              <w:szCs w:val="24"/>
            </w:rPr>
            <w:t>Maria Malmer Stenergard</w:t>
          </w:r>
        </w:sdtContent>
      </w:sdt>
      <w:r w:rsidRPr="007A4F65" w:rsidR="00FE350E">
        <w:rPr>
          <w:sz w:val="24"/>
          <w:szCs w:val="24"/>
        </w:rPr>
        <w:t xml:space="preserve"> har frågat mig </w:t>
      </w:r>
      <w:r w:rsidRPr="007A4F65" w:rsidR="00C9312B">
        <w:rPr>
          <w:sz w:val="24"/>
          <w:szCs w:val="24"/>
        </w:rPr>
        <w:t xml:space="preserve">om regeringen </w:t>
      </w:r>
      <w:r w:rsidR="00F5402A">
        <w:rPr>
          <w:sz w:val="24"/>
          <w:szCs w:val="24"/>
        </w:rPr>
        <w:t>avser ta några initiativ för att frysa kvotflyktingmottagandet för en tid framöver</w:t>
      </w:r>
      <w:r w:rsidRPr="007A4F65" w:rsidR="00C9312B">
        <w:rPr>
          <w:sz w:val="24"/>
          <w:szCs w:val="24"/>
        </w:rPr>
        <w:t>.</w:t>
      </w:r>
    </w:p>
    <w:p w:rsidR="003F5B7A" w:rsidRPr="00155C2E" w:rsidP="003F5B7A">
      <w:pPr>
        <w:rPr>
          <w:sz w:val="24"/>
          <w:szCs w:val="24"/>
        </w:rPr>
      </w:pPr>
      <w:r w:rsidRPr="00155C2E">
        <w:rPr>
          <w:rFonts w:cs="Arial"/>
          <w:sz w:val="24"/>
          <w:szCs w:val="24"/>
        </w:rPr>
        <w:t>Sveriges åtagande när det gäller mottagande av kvotflyktingar bygger på den budget som riksdagen beslutade om och antog för budgetåret 2022 och som innebär att Sverige ska ta emot 5</w:t>
      </w:r>
      <w:r w:rsidR="000C128B">
        <w:rPr>
          <w:rFonts w:cs="Arial"/>
          <w:sz w:val="24"/>
          <w:szCs w:val="24"/>
        </w:rPr>
        <w:t xml:space="preserve"> </w:t>
      </w:r>
      <w:r w:rsidRPr="00155C2E">
        <w:rPr>
          <w:rFonts w:cs="Arial"/>
          <w:sz w:val="24"/>
          <w:szCs w:val="24"/>
        </w:rPr>
        <w:t xml:space="preserve">000 kvotflyktingar i år. </w:t>
      </w:r>
    </w:p>
    <w:p w:rsidR="006A2624" w:rsidP="006A2624">
      <w:pPr>
        <w:rPr>
          <w:rFonts w:cs="Arial"/>
          <w:sz w:val="24"/>
          <w:szCs w:val="24"/>
        </w:rPr>
      </w:pPr>
      <w:r w:rsidRPr="00155C2E">
        <w:rPr>
          <w:rFonts w:cs="Arial"/>
          <w:sz w:val="24"/>
          <w:szCs w:val="24"/>
        </w:rPr>
        <w:t xml:space="preserve">När det gäller nivån på Sveriges kvotmottagande bygger den på överenskommelsen om </w:t>
      </w:r>
      <w:r w:rsidR="000C128B">
        <w:rPr>
          <w:rFonts w:cs="Arial"/>
          <w:sz w:val="24"/>
          <w:szCs w:val="24"/>
        </w:rPr>
        <w:t>insatser med anledning av flyktingkrisen</w:t>
      </w:r>
      <w:r w:rsidRPr="00155C2E" w:rsidR="000C128B">
        <w:rPr>
          <w:rFonts w:cs="Arial"/>
          <w:sz w:val="24"/>
          <w:szCs w:val="24"/>
        </w:rPr>
        <w:t xml:space="preserve"> </w:t>
      </w:r>
      <w:r w:rsidRPr="00155C2E">
        <w:rPr>
          <w:rFonts w:cs="Arial"/>
          <w:sz w:val="24"/>
          <w:szCs w:val="24"/>
        </w:rPr>
        <w:t xml:space="preserve">från oktober 2015, där de sex riksdagspartierna S, Mp, M, C, Kd och L, </w:t>
      </w:r>
      <w:r w:rsidR="000C128B">
        <w:rPr>
          <w:rFonts w:cs="Arial"/>
          <w:sz w:val="24"/>
          <w:szCs w:val="24"/>
        </w:rPr>
        <w:t xml:space="preserve">bl.a. </w:t>
      </w:r>
      <w:r w:rsidRPr="00155C2E">
        <w:rPr>
          <w:rFonts w:cs="Arial"/>
          <w:sz w:val="24"/>
          <w:szCs w:val="24"/>
        </w:rPr>
        <w:t>kom överens om en successiv höjning av antalet kvotflyktingar från 1</w:t>
      </w:r>
      <w:r w:rsidR="00545616">
        <w:rPr>
          <w:rFonts w:cs="Arial"/>
          <w:sz w:val="24"/>
          <w:szCs w:val="24"/>
        </w:rPr>
        <w:t xml:space="preserve"> </w:t>
      </w:r>
      <w:r w:rsidRPr="00155C2E">
        <w:rPr>
          <w:rFonts w:cs="Arial"/>
          <w:sz w:val="24"/>
          <w:szCs w:val="24"/>
        </w:rPr>
        <w:t>900 till 5</w:t>
      </w:r>
      <w:r w:rsidR="00545616">
        <w:rPr>
          <w:rFonts w:cs="Arial"/>
          <w:sz w:val="24"/>
          <w:szCs w:val="24"/>
        </w:rPr>
        <w:t xml:space="preserve"> </w:t>
      </w:r>
      <w:r w:rsidRPr="00155C2E">
        <w:rPr>
          <w:rFonts w:cs="Arial"/>
          <w:sz w:val="24"/>
          <w:szCs w:val="24"/>
        </w:rPr>
        <w:t>000 årligen fr o m år 2018.</w:t>
      </w:r>
    </w:p>
    <w:p w:rsidR="002B69B9" w:rsidP="006A2624">
      <w:pPr>
        <w:rPr>
          <w:rFonts w:cs="Arial"/>
          <w:sz w:val="24"/>
          <w:szCs w:val="24"/>
        </w:rPr>
      </w:pPr>
      <w:r>
        <w:rPr>
          <w:sz w:val="24"/>
          <w:szCs w:val="24"/>
        </w:rPr>
        <w:t>När det gäller genomförandet av S</w:t>
      </w:r>
      <w:r>
        <w:rPr>
          <w:rFonts w:cs="Arial"/>
          <w:sz w:val="24"/>
          <w:szCs w:val="24"/>
        </w:rPr>
        <w:t>veriges flyktingkvot för 2022 har 2 930 flyktingar och andra skyddsbehövande redan beviljats uppehållstillstånd för vidarebosättning i Sverige.</w:t>
      </w:r>
    </w:p>
    <w:p w:rsidR="004A7590" w:rsidP="004A7590">
      <w:r>
        <w:rPr>
          <w:rFonts w:cs="Arial"/>
          <w:sz w:val="24"/>
          <w:szCs w:val="24"/>
        </w:rPr>
        <w:t>Europa</w:t>
      </w:r>
      <w:r w:rsidRPr="002B69B9">
        <w:rPr>
          <w:rFonts w:cs="Arial"/>
          <w:sz w:val="24"/>
          <w:szCs w:val="24"/>
        </w:rPr>
        <w:t xml:space="preserve"> står mitt i den största flyktingkrisen sedan andra världskriget</w:t>
      </w:r>
      <w:r>
        <w:rPr>
          <w:rFonts w:cs="Arial"/>
          <w:sz w:val="24"/>
          <w:szCs w:val="24"/>
        </w:rPr>
        <w:t xml:space="preserve">. </w:t>
      </w:r>
      <w:r w:rsidRPr="00155C2E" w:rsidR="00155C2E">
        <w:rPr>
          <w:rFonts w:cs="Arial"/>
          <w:sz w:val="24"/>
          <w:szCs w:val="24"/>
        </w:rPr>
        <w:t xml:space="preserve">Hamnar </w:t>
      </w:r>
      <w:r>
        <w:rPr>
          <w:rFonts w:cs="Arial"/>
          <w:sz w:val="24"/>
          <w:szCs w:val="24"/>
        </w:rPr>
        <w:t>Sverige</w:t>
      </w:r>
      <w:r w:rsidRPr="00155C2E" w:rsidR="00155C2E">
        <w:rPr>
          <w:rFonts w:cs="Arial"/>
          <w:sz w:val="24"/>
          <w:szCs w:val="24"/>
        </w:rPr>
        <w:t xml:space="preserve"> i en situation där extremt många flyktingar</w:t>
      </w:r>
      <w:r w:rsidR="00F30B67">
        <w:rPr>
          <w:rFonts w:cs="Arial"/>
          <w:sz w:val="24"/>
          <w:szCs w:val="24"/>
        </w:rPr>
        <w:t xml:space="preserve"> </w:t>
      </w:r>
      <w:r w:rsidRPr="00155C2E" w:rsidR="00155C2E">
        <w:rPr>
          <w:rFonts w:cs="Arial"/>
          <w:sz w:val="24"/>
          <w:szCs w:val="24"/>
        </w:rPr>
        <w:t xml:space="preserve">kommer till Sverige kommer det </w:t>
      </w:r>
      <w:r>
        <w:rPr>
          <w:sz w:val="24"/>
          <w:szCs w:val="24"/>
        </w:rPr>
        <w:t>att få praktiska konsekvenser även för vårt mottagande av skyddsbehövande kvotflyktingar. Regeringen följer krisen noggrant och har beredskap för att vidta de åtgärder som kan bli nödvändiga.</w:t>
      </w:r>
    </w:p>
    <w:p w:rsidR="00FE350E" w:rsidRPr="007A4F65" w:rsidP="006A12F1">
      <w:pPr>
        <w:pStyle w:val="BodyText"/>
        <w:rPr>
          <w:sz w:val="24"/>
          <w:szCs w:val="24"/>
        </w:rPr>
      </w:pPr>
      <w:r w:rsidRPr="007A4F65">
        <w:rPr>
          <w:sz w:val="24"/>
          <w:szCs w:val="24"/>
        </w:rPr>
        <w:t xml:space="preserve">Stockholm den </w:t>
      </w:r>
      <w:sdt>
        <w:sdtPr>
          <w:rPr>
            <w:sz w:val="24"/>
            <w:szCs w:val="24"/>
          </w:rPr>
          <w:id w:val="-1225218591"/>
          <w:placeholder>
            <w:docPart w:val="6743B6F5201E4EC8B92EBFE689890655"/>
          </w:placeholder>
          <w:dataBinding w:xpath="/ns0:DocumentInfo[1]/ns0:BaseInfo[1]/ns0:HeaderDate[1]" w:storeItemID="{41BD694A-02B0-4DBC-81A5-1EEF847A6F8B}" w:prefixMappings="xmlns:ns0='http://lp/documentinfo/RK' "/>
          <w:date w:fullDate="2022-04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F5B7A">
            <w:rPr>
              <w:sz w:val="24"/>
              <w:szCs w:val="24"/>
            </w:rPr>
            <w:t>1</w:t>
          </w:r>
          <w:r w:rsidRPr="007A4F65" w:rsidR="007C6F3B">
            <w:rPr>
              <w:sz w:val="24"/>
              <w:szCs w:val="24"/>
            </w:rPr>
            <w:t>3</w:t>
          </w:r>
          <w:r w:rsidRPr="007A4F65" w:rsidR="007E4811">
            <w:rPr>
              <w:sz w:val="24"/>
              <w:szCs w:val="24"/>
            </w:rPr>
            <w:t xml:space="preserve"> </w:t>
          </w:r>
          <w:r w:rsidR="003F5B7A">
            <w:rPr>
              <w:sz w:val="24"/>
              <w:szCs w:val="24"/>
            </w:rPr>
            <w:t>april</w:t>
          </w:r>
          <w:r w:rsidRPr="007A4F65" w:rsidR="007E4811">
            <w:rPr>
              <w:sz w:val="24"/>
              <w:szCs w:val="24"/>
            </w:rPr>
            <w:t xml:space="preserve"> 2022</w:t>
          </w:r>
        </w:sdtContent>
      </w:sdt>
    </w:p>
    <w:p w:rsidR="00FE350E" w:rsidRPr="007A4F65" w:rsidP="00422A41">
      <w:pPr>
        <w:pStyle w:val="BodyText"/>
        <w:rPr>
          <w:sz w:val="24"/>
          <w:szCs w:val="24"/>
        </w:rPr>
      </w:pPr>
      <w:sdt>
        <w:sdtPr>
          <w:rPr>
            <w:sz w:val="24"/>
            <w:szCs w:val="24"/>
          </w:rPr>
          <w:alias w:val="Klicka på listpilen"/>
          <w:tag w:val="run-loadAllMinistersFromDep_delete"/>
          <w:id w:val="-122627287"/>
          <w:placeholder>
            <w:docPart w:val="44F23D38C3514D739F9F4CBEC3F473B9"/>
          </w:placeholder>
          <w:dataBinding w:xpath="/ns0:DocumentInfo[1]/ns0:BaseInfo[1]/ns0:TopSender[1]" w:storeItemID="{41BD694A-02B0-4DBC-81A5-1EEF847A6F8B}" w:prefixMappings="xmlns:ns0='http://lp/documentinfo/RK' "/>
          <w:comboBox w:lastValue="Integrations- och migrationsministern">
            <w:listItem w:value="Justitie- och inrikesministern" w:displayText="Morgan Johansson"/>
            <w:listItem w:value="Integrations- och migrationsministern" w:displayText="Anders Ygeman"/>
          </w:comboBox>
        </w:sdtPr>
        <w:sdtContent>
          <w:r>
            <w:rPr>
              <w:rStyle w:val="DefaultParagraphFont"/>
              <w:sz w:val="24"/>
              <w:szCs w:val="24"/>
            </w:rPr>
            <w:t>Anders Ygeman</w:t>
          </w:r>
        </w:sdtContent>
      </w:sdt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9244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92446" w:rsidRPr="007D73AB" w:rsidP="00340DE0">
          <w:pPr>
            <w:pStyle w:val="Header"/>
          </w:pPr>
        </w:p>
      </w:tc>
      <w:tc>
        <w:tcPr>
          <w:tcW w:w="1134" w:type="dxa"/>
        </w:tcPr>
        <w:p w:rsidR="0079244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9244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92446" w:rsidRPr="00710A6C" w:rsidP="00EE3C0F">
          <w:pPr>
            <w:pStyle w:val="Header"/>
            <w:rPr>
              <w:b/>
            </w:rPr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</w:p>
        <w:p w:rsidR="00792446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7982C2DEFD48404D906EB54D8AB65EC1"/>
              </w:placeholder>
              <w:dataBinding w:xpath="/ns0:DocumentInfo[1]/ns0:BaseInfo[1]/ns0:Dnr[1]" w:storeItemID="{41BD694A-02B0-4DBC-81A5-1EEF847A6F8B}" w:prefixMappings="xmlns:ns0='http://lp/documentinfo/RK' "/>
              <w:text/>
            </w:sdtPr>
            <w:sdtContent>
              <w:r>
                <w:t>Ju2022/</w:t>
              </w:r>
              <w:r w:rsidR="00F5402A">
                <w:t>01246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483D74BF6FC046ADBB38A35EFF0C48E5"/>
            </w:placeholder>
            <w:showingPlcHdr/>
            <w:dataBinding w:xpath="/ns0:DocumentInfo[1]/ns0:BaseInfo[1]/ns0:DocNumber[1]" w:storeItemID="{41BD694A-02B0-4DBC-81A5-1EEF847A6F8B}" w:prefixMappings="xmlns:ns0='http://lp/documentinfo/RK' "/>
            <w:text/>
          </w:sdtPr>
          <w:sdtContent>
            <w:p w:rsidR="0079244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92446" w:rsidP="00EE3C0F">
          <w:pPr>
            <w:pStyle w:val="Header"/>
          </w:pPr>
        </w:p>
      </w:tc>
      <w:tc>
        <w:tcPr>
          <w:tcW w:w="1134" w:type="dxa"/>
        </w:tcPr>
        <w:p w:rsidR="00792446" w:rsidP="0094502D">
          <w:pPr>
            <w:pStyle w:val="Header"/>
          </w:pPr>
        </w:p>
        <w:p w:rsidR="0079244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ED9A9684B2464CF288536295FA2A8C2F"/>
            </w:placeholder>
            <w:showingPlcHdr/>
            <w:richText/>
          </w:sdtPr>
          <w:sdtContent>
            <w:p w:rsidR="00792446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B2A4E" w:rsidRPr="00D739ED" w:rsidP="009B2A4E">
          <w:pPr>
            <w:pStyle w:val="Header"/>
            <w:rPr>
              <w:b/>
              <w:bCs/>
            </w:rPr>
          </w:pPr>
          <w:r w:rsidRPr="00D739ED">
            <w:rPr>
              <w:b/>
              <w:bCs/>
            </w:rPr>
            <w:t>Justitiedepartementet</w:t>
          </w:r>
        </w:p>
        <w:p w:rsidR="00D739ED" w:rsidP="009B2A4E">
          <w:pPr>
            <w:pStyle w:val="Header"/>
          </w:pPr>
          <w:r>
            <w:t>Integrations- och migrationsministern</w:t>
          </w:r>
        </w:p>
        <w:p w:rsidR="00D739ED" w:rsidP="009B2A4E">
          <w:pPr>
            <w:pStyle w:val="Header"/>
          </w:pPr>
        </w:p>
        <w:sdt>
          <w:sdtPr>
            <w:rPr>
              <w:b/>
            </w:rPr>
            <w:alias w:val="SenderText"/>
            <w:tag w:val="ccRKShow_SenderText"/>
            <w:id w:val="-94403181"/>
            <w:placeholder>
              <w:docPart w:val="74416B7751AA43D2B5B490FEC252F73A"/>
            </w:placeholder>
            <w:showingPlcHdr/>
            <w:richText/>
          </w:sdtPr>
          <w:sdtEndPr>
            <w:rPr>
              <w:b w:val="0"/>
            </w:rPr>
          </w:sdtEndPr>
          <w:sdtContent>
            <w:p w:rsidR="00D739ED" w:rsidP="004A759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9B2A4E" w:rsidRPr="009B2A4E" w:rsidP="009B2A4E">
          <w:pPr>
            <w:jc w:val="center"/>
          </w:pPr>
        </w:p>
      </w:tc>
      <w:sdt>
        <w:sdtPr>
          <w:alias w:val="Recipient"/>
          <w:tag w:val="ccRKShow_Recipient"/>
          <w:id w:val="-28344517"/>
          <w:placeholder>
            <w:docPart w:val="296DF9423ACC48BB9C9FF23FACE4FFDC"/>
          </w:placeholder>
          <w:dataBinding w:xpath="/ns0:DocumentInfo[1]/ns0:BaseInfo[1]/ns0:Recipient[1]" w:storeItemID="{41BD694A-02B0-4DBC-81A5-1EEF847A6F8B}" w:prefixMappings="xmlns:ns0='http://lp/documentinfo/RK' "/>
          <w:text w:multiLine="1"/>
        </w:sdtPr>
        <w:sdtContent>
          <w:tc>
            <w:tcPr>
              <w:tcW w:w="3170" w:type="dxa"/>
            </w:tcPr>
            <w:p w:rsidR="0079244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9244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1F159FE"/>
    <w:multiLevelType w:val="hybridMultilevel"/>
    <w:tmpl w:val="74600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1B563932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1B563932"/>
    <w:numStyleLink w:val="RKNumreradlista"/>
  </w:abstractNum>
  <w:abstractNum w:abstractNumId="21">
    <w:nsid w:val="2F604539"/>
    <w:multiLevelType w:val="multilevel"/>
    <w:tmpl w:val="1B563932"/>
    <w:numStyleLink w:val="RKNumreradlista"/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D9F378E"/>
    <w:multiLevelType w:val="hybridMultilevel"/>
    <w:tmpl w:val="FCBA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2CC7A9A"/>
    <w:multiLevelType w:val="hybridMultilevel"/>
    <w:tmpl w:val="70FA9A8E"/>
    <w:lvl w:ilvl="0">
      <w:start w:val="2020"/>
      <w:numFmt w:val="bullet"/>
      <w:lvlText w:val="-"/>
      <w:lvlJc w:val="left"/>
      <w:pPr>
        <w:ind w:left="720" w:hanging="360"/>
      </w:pPr>
      <w:rPr>
        <w:rFonts w:ascii="Garamond" w:hAnsi="Garamond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0D1B"/>
    <w:multiLevelType w:val="multilevel"/>
    <w:tmpl w:val="1B563932"/>
    <w:numStyleLink w:val="RKNumreradlista"/>
  </w:abstractNum>
  <w:abstractNum w:abstractNumId="37">
    <w:nsid w:val="664239C2"/>
    <w:multiLevelType w:val="multilevel"/>
    <w:tmpl w:val="1A20A4CA"/>
    <w:numStyleLink w:val="RKPunktlista"/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8C68B4"/>
    <w:multiLevelType w:val="multilevel"/>
    <w:tmpl w:val="1B563932"/>
    <w:numStyleLink w:val="RKNumreradlista"/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abstractNum w:abstractNumId="43">
    <w:nsid w:val="7D6F5F85"/>
    <w:multiLevelType w:val="hybridMultilevel"/>
    <w:tmpl w:val="767E1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5"/>
  </w:num>
  <w:num w:numId="32">
    <w:abstractNumId w:val="31"/>
  </w:num>
  <w:num w:numId="33">
    <w:abstractNumId w:val="36"/>
  </w:num>
  <w:num w:numId="34">
    <w:abstractNumId w:val="42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  <w:num w:numId="45">
    <w:abstractNumId w:val="35"/>
  </w:num>
  <w:num w:numId="46">
    <w:abstractNumId w:val="25"/>
  </w:num>
  <w:num w:numId="47">
    <w:abstractNumId w:val="4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82C2DEFD48404D906EB54D8AB65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D8402-593C-4F8F-B6FA-DEE8F99ECF44}"/>
      </w:docPartPr>
      <w:docPartBody>
        <w:p w:rsidR="00197896" w:rsidP="00272DBC">
          <w:pPr>
            <w:pStyle w:val="7982C2DEFD48404D906EB54D8AB65E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3D74BF6FC046ADBB38A35EFF0C4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7404A-54F9-472B-9971-2090839E4913}"/>
      </w:docPartPr>
      <w:docPartBody>
        <w:p w:rsidR="00197896" w:rsidP="00272DBC">
          <w:pPr>
            <w:pStyle w:val="483D74BF6FC046ADBB38A35EFF0C48E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9A9684B2464CF288536295FA2A8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C19F9-F2A9-4532-B43D-14DC0CB556E0}"/>
      </w:docPartPr>
      <w:docPartBody>
        <w:p w:rsidR="00197896" w:rsidP="00272DBC">
          <w:pPr>
            <w:pStyle w:val="ED9A9684B2464CF288536295FA2A8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6DF9423ACC48BB9C9FF23FACE4FF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36593B-745C-467C-9F9C-3F6EC87042F1}"/>
      </w:docPartPr>
      <w:docPartBody>
        <w:p w:rsidR="00197896" w:rsidP="00272DBC">
          <w:pPr>
            <w:pStyle w:val="296DF9423ACC48BB9C9FF23FACE4FF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EFFB3A29B9460EAE69551AA85E9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51248-079C-44D2-B4B9-1EACAA46C52B}"/>
      </w:docPartPr>
      <w:docPartBody>
        <w:p w:rsidR="00197896" w:rsidP="00272DBC">
          <w:pPr>
            <w:pStyle w:val="48EFFB3A29B9460EAE69551AA85E9EBD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39CF563E323B4971AA5CED664E0F7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68DAA-055E-4EED-B9D0-A86FA1753374}"/>
      </w:docPartPr>
      <w:docPartBody>
        <w:p w:rsidR="00197896" w:rsidP="00272DBC">
          <w:pPr>
            <w:pStyle w:val="39CF563E323B4971AA5CED664E0F7C4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743B6F5201E4EC8B92EBFE689890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63E30-3822-4F26-8504-56B0599B1E69}"/>
      </w:docPartPr>
      <w:docPartBody>
        <w:p w:rsidR="00197896" w:rsidP="00272DBC">
          <w:pPr>
            <w:pStyle w:val="6743B6F5201E4EC8B92EBFE68989065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44F23D38C3514D739F9F4CBEC3F47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0643F-1DD3-4570-92C2-553468F32CBD}"/>
      </w:docPartPr>
      <w:docPartBody>
        <w:p w:rsidR="00197896" w:rsidP="00272DBC">
          <w:pPr>
            <w:pStyle w:val="44F23D38C3514D739F9F4CBEC3F473B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4416B7751AA43D2B5B490FEC252F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D6ADA-DE16-48EE-91A4-C40DED80A298}"/>
      </w:docPartPr>
      <w:docPartBody>
        <w:p w:rsidR="00A74C41" w:rsidP="002D64A5">
          <w:pPr>
            <w:pStyle w:val="74416B7751AA43D2B5B490FEC252F73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4A5"/>
    <w:rPr>
      <w:noProof w:val="0"/>
      <w:color w:val="808080"/>
    </w:rPr>
  </w:style>
  <w:style w:type="paragraph" w:customStyle="1" w:styleId="7982C2DEFD48404D906EB54D8AB65EC1">
    <w:name w:val="7982C2DEFD48404D906EB54D8AB65EC1"/>
    <w:rsid w:val="00272DBC"/>
  </w:style>
  <w:style w:type="paragraph" w:customStyle="1" w:styleId="296DF9423ACC48BB9C9FF23FACE4FFDC">
    <w:name w:val="296DF9423ACC48BB9C9FF23FACE4FFDC"/>
    <w:rsid w:val="00272DBC"/>
  </w:style>
  <w:style w:type="paragraph" w:customStyle="1" w:styleId="483D74BF6FC046ADBB38A35EFF0C48E51">
    <w:name w:val="483D74BF6FC046ADBB38A35EFF0C48E51"/>
    <w:rsid w:val="00272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D9A9684B2464CF288536295FA2A8C2F1">
    <w:name w:val="ED9A9684B2464CF288536295FA2A8C2F1"/>
    <w:rsid w:val="00272DB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8EFFB3A29B9460EAE69551AA85E9EBD">
    <w:name w:val="48EFFB3A29B9460EAE69551AA85E9EBD"/>
    <w:rsid w:val="00272DBC"/>
  </w:style>
  <w:style w:type="paragraph" w:customStyle="1" w:styleId="39CF563E323B4971AA5CED664E0F7C44">
    <w:name w:val="39CF563E323B4971AA5CED664E0F7C44"/>
    <w:rsid w:val="00272DBC"/>
  </w:style>
  <w:style w:type="paragraph" w:customStyle="1" w:styleId="6743B6F5201E4EC8B92EBFE689890655">
    <w:name w:val="6743B6F5201E4EC8B92EBFE689890655"/>
    <w:rsid w:val="00272DBC"/>
  </w:style>
  <w:style w:type="paragraph" w:customStyle="1" w:styleId="44F23D38C3514D739F9F4CBEC3F473B9">
    <w:name w:val="44F23D38C3514D739F9F4CBEC3F473B9"/>
    <w:rsid w:val="00272DBC"/>
  </w:style>
  <w:style w:type="paragraph" w:customStyle="1" w:styleId="74416B7751AA43D2B5B490FEC252F73A">
    <w:name w:val="74416B7751AA43D2B5B490FEC252F73A"/>
    <w:rsid w:val="002D64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afd27de5-a1ec-4473-a8a6-1f1131e895a3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Integrations-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2022-04-13T00:00:00</HeaderDate>
    <Office/>
    <Dnr>Ju2022/01246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B0B62196-149F-475A-8825-B7F7339C085E}"/>
</file>

<file path=customXml/itemProps2.xml><?xml version="1.0" encoding="utf-8"?>
<ds:datastoreItem xmlns:ds="http://schemas.openxmlformats.org/officeDocument/2006/customXml" ds:itemID="{0CA72F64-24C4-46CC-A47B-C015C676DD5E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07AE7276-94E0-45E8-8C97-4FAFEE1F09AC}"/>
</file>

<file path=customXml/itemProps5.xml><?xml version="1.0" encoding="utf-8"?>
<ds:datastoreItem xmlns:ds="http://schemas.openxmlformats.org/officeDocument/2006/customXml" ds:itemID="{41BD694A-02B0-4DBC-81A5-1EEF847A6F8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1408.docx</dc:title>
  <cp:revision>4</cp:revision>
  <dcterms:created xsi:type="dcterms:W3CDTF">2022-04-12T08:30:00Z</dcterms:created>
  <dcterms:modified xsi:type="dcterms:W3CDTF">2022-04-12T12:13:00Z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