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F5F59" w:rsidP="00DA0661">
      <w:pPr>
        <w:pStyle w:val="Title"/>
      </w:pPr>
      <w:bookmarkStart w:id="0" w:name="Start"/>
      <w:bookmarkEnd w:id="0"/>
      <w:r>
        <w:t>Svar på fråga 20</w:t>
      </w:r>
      <w:r w:rsidR="008F4334">
        <w:t>21</w:t>
      </w:r>
      <w:r>
        <w:t>/</w:t>
      </w:r>
      <w:r w:rsidR="008F4334">
        <w:t>22</w:t>
      </w:r>
      <w:r>
        <w:t>:</w:t>
      </w:r>
      <w:r w:rsidR="008F4334">
        <w:t>232</w:t>
      </w:r>
      <w:r>
        <w:t xml:space="preserve"> av Jakob Forssmed (KD)</w:t>
      </w:r>
      <w:r>
        <w:br/>
        <w:t>Försvårat byggande av trygghetsbostäder</w:t>
      </w:r>
    </w:p>
    <w:p w:rsidR="009F5F59" w:rsidP="002749F7">
      <w:pPr>
        <w:pStyle w:val="BodyText"/>
      </w:pPr>
      <w:r>
        <w:t>Jakob Forssmed har frågat mig om jag avser att genomföra en nödvändig ändring i regleringsbrevet av bemyndigandet för investeringsstödet till äldrebostäder så att fler byggprojekt för anpassade boenden för äldre kan starta.</w:t>
      </w:r>
    </w:p>
    <w:p w:rsidR="009F5F59" w:rsidP="002749F7">
      <w:pPr>
        <w:pStyle w:val="BodyText"/>
      </w:pPr>
      <w:r>
        <w:t>Regeringen beslutade den 23 september 2021 att</w:t>
      </w:r>
      <w:r w:rsidR="00F15112">
        <w:t xml:space="preserve"> </w:t>
      </w:r>
      <w:r>
        <w:t>justera bemyndigandena för de båda anslagsposter</w:t>
      </w:r>
      <w:r w:rsidR="008F4334">
        <w:t xml:space="preserve"> som rör investeringsstöd för äldrebostäder</w:t>
      </w:r>
      <w:r w:rsidR="00F15112">
        <w:t>. Bemyndigandena regleras</w:t>
      </w:r>
      <w:r>
        <w:t xml:space="preserve"> i regleringsbrevet för anslag 4:5 Stimulansbidrag och åtgärder inom äldreområdet. Justeringen gjordes i enlighet med Boverkets önskemål. </w:t>
      </w:r>
    </w:p>
    <w:p w:rsidR="009F5F5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5F176324314C5983C885C4C4C91280"/>
          </w:placeholder>
          <w:dataBinding w:xpath="/ns0:DocumentInfo[1]/ns0:BaseInfo[1]/ns0:HeaderDate[1]" w:storeItemID="{972353C6-1F51-422A-8244-91FAD15AD629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6307">
            <w:t>27 oktober 2021</w:t>
          </w:r>
        </w:sdtContent>
      </w:sdt>
    </w:p>
    <w:p w:rsidR="009F5F59" w:rsidP="004E7A8F">
      <w:pPr>
        <w:pStyle w:val="Brdtextutanavstnd"/>
      </w:pPr>
    </w:p>
    <w:p w:rsidR="009F5F59" w:rsidP="004E7A8F">
      <w:pPr>
        <w:pStyle w:val="Brdtextutanavstnd"/>
      </w:pPr>
    </w:p>
    <w:p w:rsidR="009F5F59" w:rsidP="004E7A8F">
      <w:pPr>
        <w:pStyle w:val="Brdtextutanavstnd"/>
      </w:pPr>
    </w:p>
    <w:p w:rsidR="009F5F59" w:rsidP="00422A41">
      <w:pPr>
        <w:pStyle w:val="BodyText"/>
      </w:pPr>
      <w:r>
        <w:t>Lena Hallengren</w:t>
      </w:r>
    </w:p>
    <w:p w:rsidR="009F5F5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F5F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F5F59" w:rsidRPr="007D73AB" w:rsidP="00340DE0">
          <w:pPr>
            <w:pStyle w:val="Header"/>
          </w:pPr>
        </w:p>
      </w:tc>
      <w:tc>
        <w:tcPr>
          <w:tcW w:w="1134" w:type="dxa"/>
        </w:tcPr>
        <w:p w:rsidR="009F5F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F5F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F5F59" w:rsidRPr="00710A6C" w:rsidP="00EE3C0F">
          <w:pPr>
            <w:pStyle w:val="Header"/>
            <w:rPr>
              <w:b/>
            </w:rPr>
          </w:pPr>
        </w:p>
        <w:p w:rsidR="009F5F59" w:rsidP="00EE3C0F">
          <w:pPr>
            <w:pStyle w:val="Header"/>
          </w:pPr>
        </w:p>
        <w:p w:rsidR="009F5F59" w:rsidP="00EE3C0F">
          <w:pPr>
            <w:pStyle w:val="Header"/>
          </w:pPr>
        </w:p>
        <w:p w:rsidR="009F5F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09EDDF07AA41BE939C31CBD199872F"/>
            </w:placeholder>
            <w:dataBinding w:xpath="/ns0:DocumentInfo[1]/ns0:BaseInfo[1]/ns0:Dnr[1]" w:storeItemID="{972353C6-1F51-422A-8244-91FAD15AD629}" w:prefixMappings="xmlns:ns0='http://lp/documentinfo/RK' "/>
            <w:text/>
          </w:sdtPr>
          <w:sdtContent>
            <w:p w:rsidR="009F5F59" w:rsidP="00EE3C0F">
              <w:pPr>
                <w:pStyle w:val="Header"/>
              </w:pPr>
              <w:r>
                <w:t>S2021/</w:t>
              </w:r>
              <w:r w:rsidR="00864D21">
                <w:t>07072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46E5BF75D844BEBA41E32F17E41444"/>
            </w:placeholder>
            <w:showingPlcHdr/>
            <w:dataBinding w:xpath="/ns0:DocumentInfo[1]/ns0:BaseInfo[1]/ns0:DocNumber[1]" w:storeItemID="{972353C6-1F51-422A-8244-91FAD15AD629}" w:prefixMappings="xmlns:ns0='http://lp/documentinfo/RK' "/>
            <w:text/>
          </w:sdtPr>
          <w:sdtContent>
            <w:p w:rsidR="009F5F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F5F59" w:rsidP="00EE3C0F">
          <w:pPr>
            <w:pStyle w:val="Header"/>
          </w:pPr>
        </w:p>
      </w:tc>
      <w:tc>
        <w:tcPr>
          <w:tcW w:w="1134" w:type="dxa"/>
        </w:tcPr>
        <w:p w:rsidR="009F5F59" w:rsidP="0094502D">
          <w:pPr>
            <w:pStyle w:val="Header"/>
          </w:pPr>
        </w:p>
        <w:p w:rsidR="009F5F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52E66590DAA4DD49F965410C307A764"/>
            </w:placeholder>
            <w:richText/>
          </w:sdtPr>
          <w:sdtEndPr>
            <w:rPr>
              <w:b w:val="0"/>
            </w:rPr>
          </w:sdtEndPr>
          <w:sdtContent>
            <w:p w:rsidR="009F5F59" w:rsidRPr="009F5F59" w:rsidP="00340DE0">
              <w:pPr>
                <w:pStyle w:val="Header"/>
                <w:rPr>
                  <w:b/>
                </w:rPr>
              </w:pPr>
              <w:r w:rsidRPr="009F5F59">
                <w:rPr>
                  <w:b/>
                </w:rPr>
                <w:t>Socialdepartementet</w:t>
              </w:r>
            </w:p>
            <w:p w:rsidR="009F5F59" w:rsidP="00340DE0">
              <w:pPr>
                <w:pStyle w:val="Header"/>
              </w:pPr>
              <w:r w:rsidRPr="009F5F59">
                <w:t>Socialministern</w:t>
              </w:r>
            </w:p>
          </w:sdtContent>
        </w:sdt>
        <w:p w:rsidR="00864D21" w:rsidP="00864D21">
          <w:pPr>
            <w:rPr>
              <w:rFonts w:asciiTheme="majorHAnsi" w:hAnsiTheme="majorHAnsi"/>
              <w:sz w:val="19"/>
            </w:rPr>
          </w:pPr>
        </w:p>
        <w:p w:rsidR="00864D21" w:rsidRPr="00864D21" w:rsidP="00864D21"/>
      </w:tc>
      <w:sdt>
        <w:sdtPr>
          <w:alias w:val="Recipient"/>
          <w:tag w:val="ccRKShow_Recipient"/>
          <w:id w:val="-28344517"/>
          <w:placeholder>
            <w:docPart w:val="F30C157320FB48869F6240C15D0000E5"/>
          </w:placeholder>
          <w:dataBinding w:xpath="/ns0:DocumentInfo[1]/ns0:BaseInfo[1]/ns0:Recipient[1]" w:storeItemID="{972353C6-1F51-422A-8244-91FAD15AD629}" w:prefixMappings="xmlns:ns0='http://lp/documentinfo/RK' "/>
          <w:text w:multiLine="1"/>
        </w:sdtPr>
        <w:sdtContent>
          <w:tc>
            <w:tcPr>
              <w:tcW w:w="3170" w:type="dxa"/>
            </w:tcPr>
            <w:p w:rsidR="009F5F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F5F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09EDDF07AA41BE939C31CBD1998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788D0-965F-4278-A306-12165B731624}"/>
      </w:docPartPr>
      <w:docPartBody>
        <w:p w:rsidR="00944909" w:rsidP="00E3574D">
          <w:pPr>
            <w:pStyle w:val="BB09EDDF07AA41BE939C31CBD19987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46E5BF75D844BEBA41E32F17E41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2CED4-4294-408B-870F-0DEA6B3C155B}"/>
      </w:docPartPr>
      <w:docPartBody>
        <w:p w:rsidR="00944909" w:rsidP="00E3574D">
          <w:pPr>
            <w:pStyle w:val="6C46E5BF75D844BEBA41E32F17E414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2E66590DAA4DD49F965410C307A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3B428-3515-4D1B-AA92-630CD33232B9}"/>
      </w:docPartPr>
      <w:docPartBody>
        <w:p w:rsidR="00944909" w:rsidP="00E3574D">
          <w:pPr>
            <w:pStyle w:val="A52E66590DAA4DD49F965410C307A7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0C157320FB48869F6240C15D000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A04CC-7321-4770-AF31-C6C03D15D1EF}"/>
      </w:docPartPr>
      <w:docPartBody>
        <w:p w:rsidR="00944909" w:rsidP="00E3574D">
          <w:pPr>
            <w:pStyle w:val="F30C157320FB48869F6240C15D0000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5F176324314C5983C885C4C4C91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C7F7F-7D4C-4679-9CF0-E0E22B5BDB13}"/>
      </w:docPartPr>
      <w:docPartBody>
        <w:p w:rsidR="00944909" w:rsidP="00E3574D">
          <w:pPr>
            <w:pStyle w:val="555F176324314C5983C885C4C4C9128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37F10C0E454C9D859E2B40B9FC4441">
    <w:name w:val="DC37F10C0E454C9D859E2B40B9FC4441"/>
    <w:rsid w:val="00E3574D"/>
  </w:style>
  <w:style w:type="character" w:styleId="PlaceholderText">
    <w:name w:val="Placeholder Text"/>
    <w:basedOn w:val="DefaultParagraphFont"/>
    <w:uiPriority w:val="99"/>
    <w:semiHidden/>
    <w:rsid w:val="00E3574D"/>
    <w:rPr>
      <w:noProof w:val="0"/>
      <w:color w:val="808080"/>
    </w:rPr>
  </w:style>
  <w:style w:type="paragraph" w:customStyle="1" w:styleId="C5A0CFB7F0B3441B80F0F4B1E6F59BDE">
    <w:name w:val="C5A0CFB7F0B3441B80F0F4B1E6F59BDE"/>
    <w:rsid w:val="00E3574D"/>
  </w:style>
  <w:style w:type="paragraph" w:customStyle="1" w:styleId="577A416119BC4EC2B56D2323D54BB308">
    <w:name w:val="577A416119BC4EC2B56D2323D54BB308"/>
    <w:rsid w:val="00E3574D"/>
  </w:style>
  <w:style w:type="paragraph" w:customStyle="1" w:styleId="2DC60D0C2C4A442AA839130CA2B9D494">
    <w:name w:val="2DC60D0C2C4A442AA839130CA2B9D494"/>
    <w:rsid w:val="00E3574D"/>
  </w:style>
  <w:style w:type="paragraph" w:customStyle="1" w:styleId="BB09EDDF07AA41BE939C31CBD199872F">
    <w:name w:val="BB09EDDF07AA41BE939C31CBD199872F"/>
    <w:rsid w:val="00E3574D"/>
  </w:style>
  <w:style w:type="paragraph" w:customStyle="1" w:styleId="6C46E5BF75D844BEBA41E32F17E41444">
    <w:name w:val="6C46E5BF75D844BEBA41E32F17E41444"/>
    <w:rsid w:val="00E3574D"/>
  </w:style>
  <w:style w:type="paragraph" w:customStyle="1" w:styleId="E0E3FCA0FA4842B2BD2FB123017733AF">
    <w:name w:val="E0E3FCA0FA4842B2BD2FB123017733AF"/>
    <w:rsid w:val="00E3574D"/>
  </w:style>
  <w:style w:type="paragraph" w:customStyle="1" w:styleId="295510DE385A4292929FE9FE12E96795">
    <w:name w:val="295510DE385A4292929FE9FE12E96795"/>
    <w:rsid w:val="00E3574D"/>
  </w:style>
  <w:style w:type="paragraph" w:customStyle="1" w:styleId="3821DE19317F4445A812AC23989CACD5">
    <w:name w:val="3821DE19317F4445A812AC23989CACD5"/>
    <w:rsid w:val="00E3574D"/>
  </w:style>
  <w:style w:type="paragraph" w:customStyle="1" w:styleId="A52E66590DAA4DD49F965410C307A764">
    <w:name w:val="A52E66590DAA4DD49F965410C307A764"/>
    <w:rsid w:val="00E3574D"/>
  </w:style>
  <w:style w:type="paragraph" w:customStyle="1" w:styleId="F30C157320FB48869F6240C15D0000E5">
    <w:name w:val="F30C157320FB48869F6240C15D0000E5"/>
    <w:rsid w:val="00E3574D"/>
  </w:style>
  <w:style w:type="paragraph" w:customStyle="1" w:styleId="6C46E5BF75D844BEBA41E32F17E414441">
    <w:name w:val="6C46E5BF75D844BEBA41E32F17E414441"/>
    <w:rsid w:val="00E35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2E66590DAA4DD49F965410C307A7641">
    <w:name w:val="A52E66590DAA4DD49F965410C307A7641"/>
    <w:rsid w:val="00E35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6744C9C2E04C3BB051E8832B41DB33">
    <w:name w:val="C66744C9C2E04C3BB051E8832B41DB33"/>
    <w:rsid w:val="00E3574D"/>
  </w:style>
  <w:style w:type="paragraph" w:customStyle="1" w:styleId="AB6988BBCB124A85A5DC351DE203F3E8">
    <w:name w:val="AB6988BBCB124A85A5DC351DE203F3E8"/>
    <w:rsid w:val="00E3574D"/>
  </w:style>
  <w:style w:type="paragraph" w:customStyle="1" w:styleId="C0C2B9D5CCA74CD690D5809E1A31A3E9">
    <w:name w:val="C0C2B9D5CCA74CD690D5809E1A31A3E9"/>
    <w:rsid w:val="00E3574D"/>
  </w:style>
  <w:style w:type="paragraph" w:customStyle="1" w:styleId="C0994C7BEF914DE18B19BA25F0610C5F">
    <w:name w:val="C0994C7BEF914DE18B19BA25F0610C5F"/>
    <w:rsid w:val="00E3574D"/>
  </w:style>
  <w:style w:type="paragraph" w:customStyle="1" w:styleId="DE9A3C0BF7464A1E85FDD2B521DAA804">
    <w:name w:val="DE9A3C0BF7464A1E85FDD2B521DAA804"/>
    <w:rsid w:val="00E3574D"/>
  </w:style>
  <w:style w:type="paragraph" w:customStyle="1" w:styleId="555F176324314C5983C885C4C4C91280">
    <w:name w:val="555F176324314C5983C885C4C4C91280"/>
    <w:rsid w:val="00E3574D"/>
  </w:style>
  <w:style w:type="paragraph" w:customStyle="1" w:styleId="AF0DAFAD48AC4CEB8309D2D884B8FF83">
    <w:name w:val="AF0DAFAD48AC4CEB8309D2D884B8FF83"/>
    <w:rsid w:val="00E357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2021-10-27T00:00:00</HeaderDate>
    <Office/>
    <Dnr>S2021/07072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572a4717-5941-4685-8764-151298eab5f5</RD_Svarsid>
  </documentManagement>
</p:properties>
</file>

<file path=customXml/itemProps1.xml><?xml version="1.0" encoding="utf-8"?>
<ds:datastoreItem xmlns:ds="http://schemas.openxmlformats.org/officeDocument/2006/customXml" ds:itemID="{BBC6EF1E-2000-4D88-8339-3923E151436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6A8373D-6527-4883-BFF8-8DBC037DCBED}"/>
</file>

<file path=customXml/itemProps4.xml><?xml version="1.0" encoding="utf-8"?>
<ds:datastoreItem xmlns:ds="http://schemas.openxmlformats.org/officeDocument/2006/customXml" ds:itemID="{972353C6-1F51-422A-8244-91FAD15AD629}"/>
</file>

<file path=customXml/itemProps5.xml><?xml version="1.0" encoding="utf-8"?>
<ds:datastoreItem xmlns:ds="http://schemas.openxmlformats.org/officeDocument/2006/customXml" ds:itemID="{2EC4E000-E1AC-4C55-B52C-9BAA3B1358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2021.docx</dc:title>
  <cp:revision>4</cp:revision>
  <cp:lastPrinted>2021-10-21T11:34:00Z</cp:lastPrinted>
  <dcterms:created xsi:type="dcterms:W3CDTF">2021-10-26T09:00:00Z</dcterms:created>
  <dcterms:modified xsi:type="dcterms:W3CDTF">2021-10-26T15:03:00Z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