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572D3" w:rsidP="008C75DF">
      <w:pPr>
        <w:pStyle w:val="Title"/>
      </w:pPr>
      <w:r>
        <w:t xml:space="preserve">Svar på fråga 2020/21:3017 av </w:t>
      </w:r>
      <w:sdt>
        <w:sdtPr>
          <w:alias w:val="Frågeställare"/>
          <w:tag w:val="delete"/>
          <w:id w:val="-211816850"/>
          <w:placeholder>
            <w:docPart w:val="B479CD1572A34DCA8D6A3D233A2A2C69"/>
          </w:placeholder>
          <w:dataBinding w:xpath="/ns0:DocumentInfo[1]/ns0:BaseInfo[1]/ns0:Extra3[1]" w:storeItemID="{C885A2F4-EE5A-4DEF-B2CF-2E5E38E2D3F2}" w:prefixMappings="xmlns:ns0='http://lp/documentinfo/RK' "/>
          <w:text/>
        </w:sdtPr>
        <w:sdtContent>
          <w:r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D43CCEC6D9A4A7FA480404FFC3104DF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Förgiftat vatten</w:t>
      </w:r>
    </w:p>
    <w:p w:rsidR="000572D3" w:rsidP="008C75DF">
      <w:pPr>
        <w:pStyle w:val="BodyText"/>
      </w:pPr>
      <w:sdt>
        <w:sdtPr>
          <w:alias w:val="Frågeställare"/>
          <w:tag w:val="delete"/>
          <w:id w:val="-1635256365"/>
          <w:placeholder>
            <w:docPart w:val="92EC9C2C209D47528B6B9D2BF6A6E24A"/>
          </w:placeholder>
          <w:dataBinding w:xpath="/ns0:DocumentInfo[1]/ns0:BaseInfo[1]/ns0:Extra3[1]" w:storeItemID="{C885A2F4-EE5A-4DEF-B2CF-2E5E38E2D3F2}" w:prefixMappings="xmlns:ns0='http://lp/documentinfo/RK' "/>
          <w:text/>
        </w:sdtPr>
        <w:sdtContent>
          <w:r>
            <w:t>Lotta Olsson</w:t>
          </w:r>
        </w:sdtContent>
      </w:sdt>
      <w:r>
        <w:t xml:space="preserve"> har frågat mig om jag avser att vidta några åtgärder för att förhindra miljöfarliga </w:t>
      </w:r>
      <w:r w:rsidR="007D5E63">
        <w:t>avfallsanläggningar</w:t>
      </w:r>
      <w:r>
        <w:t>.</w:t>
      </w:r>
    </w:p>
    <w:p w:rsidR="00357A10" w:rsidP="008C75DF">
      <w:pPr>
        <w:pStyle w:val="BodyText"/>
      </w:pPr>
      <w:r>
        <w:t xml:space="preserve">Regeringen ser allvarligt på </w:t>
      </w:r>
      <w:r w:rsidR="007D5E63">
        <w:t xml:space="preserve">flera av </w:t>
      </w:r>
      <w:r>
        <w:t xml:space="preserve">de händelser som uppmärksammats under de senaste åren. Av den anledningen har Miljödepartementet </w:t>
      </w:r>
      <w:r w:rsidR="0037429C">
        <w:t>remitterat en promemoria med</w:t>
      </w:r>
      <w:r>
        <w:t xml:space="preserve"> förslag till ändringar i miljölagstiftningen som ansetts nödvändiga för att</w:t>
      </w:r>
      <w:r w:rsidR="0037429C">
        <w:t xml:space="preserve"> minska risken för att liknande händelser sker igen. Bland annat </w:t>
      </w:r>
      <w:r w:rsidR="004D0C6A">
        <w:t>föreslås att</w:t>
      </w:r>
      <w:r w:rsidR="0037429C">
        <w:t xml:space="preserve"> tillsynsmyndigheten </w:t>
      </w:r>
      <w:r w:rsidR="004D0C6A">
        <w:t xml:space="preserve">ska </w:t>
      </w:r>
      <w:r w:rsidR="0037429C">
        <w:t xml:space="preserve">begränsa mängden avfall som får </w:t>
      </w:r>
      <w:r w:rsidR="000336C7">
        <w:t>lagr</w:t>
      </w:r>
      <w:r w:rsidR="0037429C">
        <w:t xml:space="preserve">as och </w:t>
      </w:r>
      <w:r w:rsidR="00EB684E">
        <w:t>dessutom</w:t>
      </w:r>
      <w:r w:rsidR="0037429C">
        <w:t xml:space="preserve"> </w:t>
      </w:r>
      <w:r w:rsidR="004D0C6A">
        <w:t xml:space="preserve">få </w:t>
      </w:r>
      <w:r w:rsidR="0037429C">
        <w:t>kräva en ekonomisk säkerhet av den som driver avfallsanläggningen.</w:t>
      </w:r>
    </w:p>
    <w:p w:rsidR="000572D3" w:rsidP="008C75DF">
      <w:pPr>
        <w:pStyle w:val="BodyText"/>
      </w:pPr>
      <w:r>
        <w:t xml:space="preserve">Det räcker dock inte med enbart skärpta regler om inte tillsynen är effektiv och fungerar väl. Den remitterade promemorian innehåller </w:t>
      </w:r>
      <w:r w:rsidR="000F2DC0">
        <w:t xml:space="preserve">därför </w:t>
      </w:r>
      <w:r>
        <w:t xml:space="preserve">också förslag om att tillsynsmyndigheten skyndsamt ska </w:t>
      </w:r>
      <w:r w:rsidR="000F2DC0">
        <w:t>anmäla misstankar om brott till Polis</w:t>
      </w:r>
      <w:r w:rsidR="0020636F">
        <w:t>myndigheten</w:t>
      </w:r>
      <w:r w:rsidR="000F2DC0">
        <w:t xml:space="preserve"> eller Åklagarmyndigheten. </w:t>
      </w:r>
      <w:r w:rsidR="001A7791">
        <w:t xml:space="preserve">Förslagen bereds för närvarande i </w:t>
      </w:r>
      <w:r w:rsidR="002F4269">
        <w:t>R</w:t>
      </w:r>
      <w:r w:rsidR="001A7791">
        <w:t xml:space="preserve">egeringskansliet. </w:t>
      </w:r>
      <w:r w:rsidR="000F2DC0">
        <w:t xml:space="preserve">Det kan också tilläggas att det under det senaste året har </w:t>
      </w:r>
      <w:r w:rsidR="000336C7">
        <w:t>gjorts tillägg</w:t>
      </w:r>
      <w:r w:rsidR="000F2DC0">
        <w:t xml:space="preserve"> i </w:t>
      </w:r>
      <w:r w:rsidR="0007451A">
        <w:t>m</w:t>
      </w:r>
      <w:r w:rsidR="000F2DC0">
        <w:t xml:space="preserve">iljöbalken som innebär att </w:t>
      </w:r>
      <w:r w:rsidR="0020636F">
        <w:t>l</w:t>
      </w:r>
      <w:r w:rsidR="000F2DC0">
        <w:t>änsstyrelse</w:t>
      </w:r>
      <w:r w:rsidR="0020636F">
        <w:t>n</w:t>
      </w:r>
      <w:r w:rsidR="000F2DC0">
        <w:t xml:space="preserve"> </w:t>
      </w:r>
      <w:r w:rsidR="000336C7">
        <w:t xml:space="preserve">får </w:t>
      </w:r>
      <w:r w:rsidR="00EB684E">
        <w:t>ingripa mot en</w:t>
      </w:r>
      <w:r w:rsidR="000F2DC0">
        <w:t xml:space="preserve"> kommun som inte fullgör sina skyldigheter</w:t>
      </w:r>
      <w:r w:rsidR="00EB684E">
        <w:t xml:space="preserve"> som tillsynsmyndighet</w:t>
      </w:r>
      <w:r w:rsidR="000F2DC0">
        <w:t>.</w:t>
      </w:r>
      <w:r>
        <w:t xml:space="preserve"> </w:t>
      </w:r>
    </w:p>
    <w:p w:rsidR="000572D3" w:rsidP="008C75DF">
      <w:pPr>
        <w:pStyle w:val="BodyText"/>
      </w:pPr>
      <w:r>
        <w:t xml:space="preserve">Stockholm den </w:t>
      </w:r>
      <w:sdt>
        <w:sdtPr>
          <w:id w:val="-1225218591"/>
          <w:placeholder>
            <w:docPart w:val="45DA9A1C83264E90BBD1A2005125FC68"/>
          </w:placeholder>
          <w:dataBinding w:xpath="/ns0:DocumentInfo[1]/ns0:BaseInfo[1]/ns0:HeaderDate[1]" w:storeItemID="{C885A2F4-EE5A-4DEF-B2CF-2E5E38E2D3F2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0636F">
            <w:t>9 juni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F2B84BE9CD8C4D60BA38EEE78F46C88C"/>
        </w:placeholder>
        <w:dataBinding w:xpath="/ns0:DocumentInfo[1]/ns0:BaseInfo[1]/ns0:TopSender[1]" w:storeItemID="{C885A2F4-EE5A-4DEF-B2CF-2E5E38E2D3F2}" w:prefixMappings="xmlns:ns0='http://lp/documentinfo/RK' "/>
        <w:comboBox w:lastValue="Miljö- och klimatministern samt vice statsministern">
          <w:listItem w:value="Miljö- och klimatministern samt vice statsministern" w:displayText="Per Bolund"/>
        </w:comboBox>
      </w:sdtPr>
      <w:sdtContent>
        <w:p w:rsidR="000572D3" w:rsidP="008C75DF">
          <w:pPr>
            <w:pStyle w:val="BodyText"/>
          </w:pPr>
          <w:r>
            <w:rPr>
              <w:rStyle w:val="DefaultParagraphFont"/>
            </w:rPr>
            <w:t>Per Bolund</w:t>
          </w:r>
        </w:p>
      </w:sdtContent>
    </w:sdt>
    <w:p w:rsidR="000572D3" w:rsidRPr="00DB48AB" w:rsidP="008C75DF">
      <w:pPr>
        <w:pStyle w:val="BodyText"/>
      </w:pPr>
      <w:bookmarkStart w:id="0" w:name="Start"/>
      <w:bookmarkEnd w:id="0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8C75D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C75DF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8C75D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C75DF" w:rsidRPr="00347E11" w:rsidP="005606BC">
          <w:pPr>
            <w:pStyle w:val="Footer"/>
            <w:spacing w:line="276" w:lineRule="auto"/>
            <w:jc w:val="right"/>
          </w:pPr>
        </w:p>
      </w:tc>
    </w:tr>
  </w:tbl>
  <w:p w:rsidR="008C75DF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8C75DF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8C75DF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8C75DF" w:rsidRPr="00F53AEA" w:rsidP="00F53AEA">
          <w:pPr>
            <w:pStyle w:val="Footer"/>
            <w:spacing w:line="276" w:lineRule="auto"/>
          </w:pPr>
        </w:p>
      </w:tc>
    </w:tr>
  </w:tbl>
  <w:p w:rsidR="008C75DF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75D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C75DF" w:rsidRPr="007D73AB" w:rsidP="00340DE0">
          <w:pPr>
            <w:pStyle w:val="Header"/>
          </w:pPr>
        </w:p>
      </w:tc>
      <w:tc>
        <w:tcPr>
          <w:tcW w:w="1134" w:type="dxa"/>
        </w:tcPr>
        <w:p w:rsidR="008C75DF" w:rsidP="008C75DF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75D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75DF" w:rsidRPr="00710A6C" w:rsidP="00EE3C0F">
          <w:pPr>
            <w:pStyle w:val="Header"/>
            <w:rPr>
              <w:b/>
            </w:rPr>
          </w:pPr>
        </w:p>
        <w:p w:rsidR="008C75DF" w:rsidP="00EE3C0F">
          <w:pPr>
            <w:pStyle w:val="Header"/>
          </w:pPr>
        </w:p>
        <w:p w:rsidR="008C75DF" w:rsidP="00EE3C0F">
          <w:pPr>
            <w:pStyle w:val="Header"/>
          </w:pPr>
        </w:p>
        <w:p w:rsidR="008C75D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988D12A4F7D476CA283E213DAD6A774"/>
            </w:placeholder>
            <w:dataBinding w:xpath="/ns0:DocumentInfo[1]/ns0:BaseInfo[1]/ns0:Dnr[1]" w:storeItemID="{C885A2F4-EE5A-4DEF-B2CF-2E5E38E2D3F2}" w:prefixMappings="xmlns:ns0='http://lp/documentinfo/RK' "/>
            <w:text/>
          </w:sdtPr>
          <w:sdtContent>
            <w:p w:rsidR="008C75DF" w:rsidP="00EE3C0F">
              <w:pPr>
                <w:pStyle w:val="Header"/>
              </w:pPr>
              <w:r>
                <w:t>M2021/01121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E2095D1A3C4C69922182BE5399AC24"/>
            </w:placeholder>
            <w:showingPlcHdr/>
            <w:dataBinding w:xpath="/ns0:DocumentInfo[1]/ns0:BaseInfo[1]/ns0:DocNumber[1]" w:storeItemID="{C885A2F4-EE5A-4DEF-B2CF-2E5E38E2D3F2}" w:prefixMappings="xmlns:ns0='http://lp/documentinfo/RK' "/>
            <w:text/>
          </w:sdtPr>
          <w:sdtContent>
            <w:p w:rsidR="008C75D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C75DF" w:rsidP="00EE3C0F">
          <w:pPr>
            <w:pStyle w:val="Header"/>
          </w:pPr>
        </w:p>
      </w:tc>
      <w:tc>
        <w:tcPr>
          <w:tcW w:w="1134" w:type="dxa"/>
        </w:tcPr>
        <w:p w:rsidR="008C75DF" w:rsidP="0094502D">
          <w:pPr>
            <w:pStyle w:val="Header"/>
          </w:pPr>
        </w:p>
        <w:p w:rsidR="008C75D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A700F7BCC7C496B8A0C81C4BA3143B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75DF" w:rsidRPr="004D6D30" w:rsidP="00340DE0">
              <w:pPr>
                <w:pStyle w:val="Header"/>
                <w:rPr>
                  <w:b/>
                </w:rPr>
              </w:pPr>
              <w:r w:rsidRPr="004D6D30">
                <w:rPr>
                  <w:b/>
                </w:rPr>
                <w:t>Miljödepartementet</w:t>
              </w:r>
            </w:p>
            <w:p w:rsidR="00020C7D" w:rsidRPr="00020C7D" w:rsidP="00020C7D">
              <w:r w:rsidRPr="004D6D30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52BCC23C934E2EACE18E653EAA6BB1"/>
          </w:placeholder>
          <w:dataBinding w:xpath="/ns0:DocumentInfo[1]/ns0:BaseInfo[1]/ns0:Recipient[1]" w:storeItemID="{C885A2F4-EE5A-4DEF-B2CF-2E5E38E2D3F2}" w:prefixMappings="xmlns:ns0='http://lp/documentinfo/RK' "/>
          <w:text w:multiLine="1"/>
        </w:sdtPr>
        <w:sdtContent>
          <w:tc>
            <w:tcPr>
              <w:tcW w:w="3170" w:type="dxa"/>
            </w:tcPr>
            <w:p w:rsidR="008C75D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C75DF" w:rsidP="003E6020">
          <w:pPr>
            <w:pStyle w:val="Header"/>
          </w:pPr>
        </w:p>
      </w:tc>
    </w:tr>
  </w:tbl>
  <w:p w:rsidR="008C75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88D12A4F7D476CA283E213DAD6A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8D7F8-9BBB-44DA-9EB4-2BDB4DC9AF1F}"/>
      </w:docPartPr>
      <w:docPartBody>
        <w:p w:rsidR="00C07313" w:rsidP="00ED3B9F">
          <w:pPr>
            <w:pStyle w:val="A988D12A4F7D476CA283E213DAD6A7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E2095D1A3C4C69922182BE5399A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51F7F7-9102-4462-BD14-983F289AAA1A}"/>
      </w:docPartPr>
      <w:docPartBody>
        <w:p w:rsidR="00C07313" w:rsidP="00ED3B9F">
          <w:pPr>
            <w:pStyle w:val="D8E2095D1A3C4C69922182BE5399AC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700F7BCC7C496B8A0C81C4BA314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378C3-CA69-4DED-8D21-924EAEC671E0}"/>
      </w:docPartPr>
      <w:docPartBody>
        <w:p w:rsidR="00C07313" w:rsidP="00ED3B9F">
          <w:pPr>
            <w:pStyle w:val="6A700F7BCC7C496B8A0C81C4BA3143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52BCC23C934E2EACE18E653EAA6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70970-6F8B-418D-A9F5-4017579B8020}"/>
      </w:docPartPr>
      <w:docPartBody>
        <w:p w:rsidR="00C07313" w:rsidP="00ED3B9F">
          <w:pPr>
            <w:pStyle w:val="8252BCC23C934E2EACE18E653EAA6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79CD1572A34DCA8D6A3D233A2A2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2D869-3BBF-4B7C-B5A6-96CCF3DC1029}"/>
      </w:docPartPr>
      <w:docPartBody>
        <w:p w:rsidR="00C07313" w:rsidP="00ED3B9F">
          <w:pPr>
            <w:pStyle w:val="B479CD1572A34DCA8D6A3D233A2A2C6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D43CCEC6D9A4A7FA480404FFC310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980D1-AABA-493F-A41B-D971B2FE0654}"/>
      </w:docPartPr>
      <w:docPartBody>
        <w:p w:rsidR="00C07313" w:rsidP="00ED3B9F">
          <w:pPr>
            <w:pStyle w:val="4D43CCEC6D9A4A7FA480404FFC3104D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2EC9C2C209D47528B6B9D2BF6A6E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CDF4B1-D7F6-433C-8E41-6E1FBE1B3B43}"/>
      </w:docPartPr>
      <w:docPartBody>
        <w:p w:rsidR="00C07313" w:rsidP="00ED3B9F">
          <w:pPr>
            <w:pStyle w:val="92EC9C2C209D47528B6B9D2BF6A6E24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5DA9A1C83264E90BBD1A2005125F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7C8ED-0DEB-44AD-A00D-0593962A2013}"/>
      </w:docPartPr>
      <w:docPartBody>
        <w:p w:rsidR="00C07313" w:rsidP="00ED3B9F">
          <w:pPr>
            <w:pStyle w:val="45DA9A1C83264E90BBD1A2005125FC6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2B84BE9CD8C4D60BA38EEE78F46C8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05F25-CB56-4BBE-9CA1-026113EB3EA6}"/>
      </w:docPartPr>
      <w:docPartBody>
        <w:p w:rsidR="00C07313" w:rsidP="00ED3B9F">
          <w:pPr>
            <w:pStyle w:val="F2B84BE9CD8C4D60BA38EEE78F46C88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C79159104C45888B7CEBE77A936E85">
    <w:name w:val="85C79159104C45888B7CEBE77A936E85"/>
    <w:rsid w:val="00ED3B9F"/>
  </w:style>
  <w:style w:type="character" w:styleId="PlaceholderText">
    <w:name w:val="Placeholder Text"/>
    <w:basedOn w:val="DefaultParagraphFont"/>
    <w:uiPriority w:val="99"/>
    <w:semiHidden/>
    <w:rsid w:val="00ED3B9F"/>
    <w:rPr>
      <w:noProof w:val="0"/>
      <w:color w:val="808080"/>
    </w:rPr>
  </w:style>
  <w:style w:type="paragraph" w:customStyle="1" w:styleId="6194311849664BCB829BB8F07C4E3D12">
    <w:name w:val="6194311849664BCB829BB8F07C4E3D12"/>
    <w:rsid w:val="00ED3B9F"/>
  </w:style>
  <w:style w:type="paragraph" w:customStyle="1" w:styleId="B49AACFAAF08488C9AA97AFD07227E5F">
    <w:name w:val="B49AACFAAF08488C9AA97AFD07227E5F"/>
    <w:rsid w:val="00ED3B9F"/>
  </w:style>
  <w:style w:type="paragraph" w:customStyle="1" w:styleId="98ABBFAFCB8840DD9AC25E8568559B1E">
    <w:name w:val="98ABBFAFCB8840DD9AC25E8568559B1E"/>
    <w:rsid w:val="00ED3B9F"/>
  </w:style>
  <w:style w:type="paragraph" w:customStyle="1" w:styleId="A988D12A4F7D476CA283E213DAD6A774">
    <w:name w:val="A988D12A4F7D476CA283E213DAD6A774"/>
    <w:rsid w:val="00ED3B9F"/>
  </w:style>
  <w:style w:type="paragraph" w:customStyle="1" w:styleId="D8E2095D1A3C4C69922182BE5399AC24">
    <w:name w:val="D8E2095D1A3C4C69922182BE5399AC24"/>
    <w:rsid w:val="00ED3B9F"/>
  </w:style>
  <w:style w:type="paragraph" w:customStyle="1" w:styleId="9A28AFB2575A4BE0AFE944790D8475FF">
    <w:name w:val="9A28AFB2575A4BE0AFE944790D8475FF"/>
    <w:rsid w:val="00ED3B9F"/>
  </w:style>
  <w:style w:type="paragraph" w:customStyle="1" w:styleId="C32CCD97C7874D5DBDC90867A470FAF7">
    <w:name w:val="C32CCD97C7874D5DBDC90867A470FAF7"/>
    <w:rsid w:val="00ED3B9F"/>
  </w:style>
  <w:style w:type="paragraph" w:customStyle="1" w:styleId="5B65435725B642C8B05D6A2302109607">
    <w:name w:val="5B65435725B642C8B05D6A2302109607"/>
    <w:rsid w:val="00ED3B9F"/>
  </w:style>
  <w:style w:type="paragraph" w:customStyle="1" w:styleId="6A700F7BCC7C496B8A0C81C4BA3143B5">
    <w:name w:val="6A700F7BCC7C496B8A0C81C4BA3143B5"/>
    <w:rsid w:val="00ED3B9F"/>
  </w:style>
  <w:style w:type="paragraph" w:customStyle="1" w:styleId="8252BCC23C934E2EACE18E653EAA6BB1">
    <w:name w:val="8252BCC23C934E2EACE18E653EAA6BB1"/>
    <w:rsid w:val="00ED3B9F"/>
  </w:style>
  <w:style w:type="paragraph" w:customStyle="1" w:styleId="D8E2095D1A3C4C69922182BE5399AC241">
    <w:name w:val="D8E2095D1A3C4C69922182BE5399AC241"/>
    <w:rsid w:val="00ED3B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700F7BCC7C496B8A0C81C4BA3143B51">
    <w:name w:val="6A700F7BCC7C496B8A0C81C4BA3143B51"/>
    <w:rsid w:val="00ED3B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79CD1572A34DCA8D6A3D233A2A2C69">
    <w:name w:val="B479CD1572A34DCA8D6A3D233A2A2C69"/>
    <w:rsid w:val="00ED3B9F"/>
  </w:style>
  <w:style w:type="paragraph" w:customStyle="1" w:styleId="4D43CCEC6D9A4A7FA480404FFC3104DF">
    <w:name w:val="4D43CCEC6D9A4A7FA480404FFC3104DF"/>
    <w:rsid w:val="00ED3B9F"/>
  </w:style>
  <w:style w:type="paragraph" w:customStyle="1" w:styleId="8ABA326680D945C5A89FC9DB03B1E17B">
    <w:name w:val="8ABA326680D945C5A89FC9DB03B1E17B"/>
    <w:rsid w:val="00ED3B9F"/>
  </w:style>
  <w:style w:type="paragraph" w:customStyle="1" w:styleId="166B707AB0A746EB940D5913CF4452A2">
    <w:name w:val="166B707AB0A746EB940D5913CF4452A2"/>
    <w:rsid w:val="00ED3B9F"/>
  </w:style>
  <w:style w:type="paragraph" w:customStyle="1" w:styleId="92EC9C2C209D47528B6B9D2BF6A6E24A">
    <w:name w:val="92EC9C2C209D47528B6B9D2BF6A6E24A"/>
    <w:rsid w:val="00ED3B9F"/>
  </w:style>
  <w:style w:type="paragraph" w:customStyle="1" w:styleId="45DA9A1C83264E90BBD1A2005125FC68">
    <w:name w:val="45DA9A1C83264E90BBD1A2005125FC68"/>
    <w:rsid w:val="00ED3B9F"/>
  </w:style>
  <w:style w:type="paragraph" w:customStyle="1" w:styleId="F2B84BE9CD8C4D60BA38EEE78F46C88C">
    <w:name w:val="F2B84BE9CD8C4D60BA38EEE78F46C88C"/>
    <w:rsid w:val="00ED3B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2021-06-09T00:00:00</HeaderDate>
    <Office/>
    <Dnr>M2021/01121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35ee4e02-8aa1-402a-b4a8-df52afa79992</RD_Svarsid>
  </documentManagement>
</p:properties>
</file>

<file path=customXml/itemProps1.xml><?xml version="1.0" encoding="utf-8"?>
<ds:datastoreItem xmlns:ds="http://schemas.openxmlformats.org/officeDocument/2006/customXml" ds:itemID="{68632CF1-53BB-45CD-BA61-B39C8D3ED0C1}"/>
</file>

<file path=customXml/itemProps2.xml><?xml version="1.0" encoding="utf-8"?>
<ds:datastoreItem xmlns:ds="http://schemas.openxmlformats.org/officeDocument/2006/customXml" ds:itemID="{D78B9B5C-BA72-4CA3-8297-E948C446353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885A2F4-EE5A-4DEF-B2CF-2E5E38E2D3F2}"/>
</file>

<file path=customXml/itemProps5.xml><?xml version="1.0" encoding="utf-8"?>
<ds:datastoreItem xmlns:ds="http://schemas.openxmlformats.org/officeDocument/2006/customXml" ds:itemID="{99FECDA0-BB3C-4A2D-B711-6D9CB28CEE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3017 Förgiftat vatten.docx</dc:title>
  <cp:revision>3</cp:revision>
  <dcterms:created xsi:type="dcterms:W3CDTF">2021-06-08T09:41:00Z</dcterms:created>
  <dcterms:modified xsi:type="dcterms:W3CDTF">2021-06-08T11:29:00Z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22c830d9-8b11-490c-ae12-26e8b9e0b660</vt:lpwstr>
  </property>
</Properties>
</file>