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3998" w:rsidP="00213998">
      <w:pPr>
        <w:pStyle w:val="Title"/>
      </w:pPr>
      <w:bookmarkStart w:id="0" w:name="Start"/>
      <w:bookmarkEnd w:id="0"/>
      <w:r>
        <w:t>Svar på fråga 2022/23:737</w:t>
      </w:r>
      <w:r>
        <w:t xml:space="preserve"> </w:t>
      </w:r>
      <w:r>
        <w:t>av Annika Hirvonen (MP)</w:t>
      </w:r>
    </w:p>
    <w:p w:rsidR="00A00237" w:rsidP="00DA0661">
      <w:pPr>
        <w:pStyle w:val="Title"/>
      </w:pPr>
      <w:r>
        <w:t>H</w:t>
      </w:r>
      <w:r>
        <w:t>azarers</w:t>
      </w:r>
      <w:r>
        <w:t xml:space="preserve"> mänskliga rättigheter</w:t>
      </w:r>
      <w:r>
        <w:t xml:space="preserve"> </w:t>
      </w:r>
      <w:r>
        <w:t xml:space="preserve">och </w:t>
      </w:r>
      <w:r>
        <w:t xml:space="preserve">fråga </w:t>
      </w:r>
      <w:r>
        <w:t>2022/23:738</w:t>
      </w:r>
      <w:r>
        <w:t xml:space="preserve"> </w:t>
      </w:r>
      <w:r>
        <w:t>av Annika Hirvonen (MP)</w:t>
      </w:r>
      <w:r>
        <w:t xml:space="preserve"> </w:t>
      </w:r>
      <w:r>
        <w:t>F</w:t>
      </w:r>
      <w:r>
        <w:t xml:space="preserve">olkmord </w:t>
      </w:r>
      <w:r>
        <w:t xml:space="preserve">på </w:t>
      </w:r>
      <w:r>
        <w:t>hazarer</w:t>
      </w:r>
      <w:r>
        <w:t xml:space="preserve"> </w:t>
      </w:r>
    </w:p>
    <w:p w:rsidR="00A00237" w:rsidP="00A00237">
      <w:pPr>
        <w:pStyle w:val="BodyText"/>
      </w:pPr>
      <w:r>
        <w:t>Annika Hirvonen</w:t>
      </w:r>
      <w:r w:rsidR="00213998">
        <w:t xml:space="preserve"> </w:t>
      </w:r>
      <w:r>
        <w:t xml:space="preserve">har frågat mig hur jag och regeringen avser att agera internationellt för att säkra skyddet av </w:t>
      </w:r>
      <w:r>
        <w:t>hazarers</w:t>
      </w:r>
      <w:r>
        <w:t xml:space="preserve"> mänskliga rättigheter</w:t>
      </w:r>
      <w:r w:rsidR="00B7183B">
        <w:t>.</w:t>
      </w:r>
      <w:r w:rsidR="00E42353">
        <w:t xml:space="preserve"> </w:t>
      </w:r>
      <w:r>
        <w:t xml:space="preserve">Hon har även frågat om jag anser att det pågår ett folkmord på </w:t>
      </w:r>
      <w:r>
        <w:t>hazarer</w:t>
      </w:r>
      <w:r>
        <w:t xml:space="preserve"> och om jag avser att vidta någon åtgärd. Jag besvarar frågorna samlat.  </w:t>
      </w:r>
    </w:p>
    <w:p w:rsidR="00497C51" w:rsidP="008F3498">
      <w:pPr>
        <w:pStyle w:val="BodyText"/>
      </w:pPr>
      <w:r>
        <w:t xml:space="preserve">Inledningsvis kan jag konstatera att situationen i Afghanistan för </w:t>
      </w:r>
      <w:r w:rsidR="007375EE">
        <w:t xml:space="preserve">personer som tillhör </w:t>
      </w:r>
      <w:r>
        <w:t xml:space="preserve">utsatta grupper, inklusive </w:t>
      </w:r>
      <w:r>
        <w:t>hazarer</w:t>
      </w:r>
      <w:r w:rsidR="00E42353">
        <w:t>,</w:t>
      </w:r>
      <w:r>
        <w:t xml:space="preserve"> är mycket allvarlig.</w:t>
      </w:r>
      <w:r w:rsidR="00E42353">
        <w:t xml:space="preserve"> Regeringen ser med stor oro på utvecklingen</w:t>
      </w:r>
      <w:r w:rsidRPr="00A00237">
        <w:t>.</w:t>
      </w:r>
      <w:r>
        <w:t xml:space="preserve"> </w:t>
      </w:r>
    </w:p>
    <w:p w:rsidR="00AB0164" w:rsidP="008F3498">
      <w:pPr>
        <w:pStyle w:val="BodyText"/>
      </w:pPr>
      <w:r w:rsidRPr="004C47B4">
        <w:t xml:space="preserve">Begreppet folkmord </w:t>
      </w:r>
      <w:r>
        <w:t>är</w:t>
      </w:r>
      <w:r w:rsidRPr="004C47B4">
        <w:t xml:space="preserve"> en juridisk term med ett klart definierat innehåll</w:t>
      </w:r>
      <w:r w:rsidRPr="009D73AB" w:rsidR="009D73AB">
        <w:t xml:space="preserve">. En rättslig prövning av vilka brott som har begåtts är domstolar bäst lämpade att göra. </w:t>
      </w:r>
      <w:r w:rsidR="00E42353">
        <w:t xml:space="preserve">Sverige </w:t>
      </w:r>
      <w:r w:rsidRPr="00AB0164">
        <w:t>stödjer den Internationella brottmålsdomstolens arbete. En förundersökning om situationen i Afghanistan pågår för närvarand</w:t>
      </w:r>
      <w:r w:rsidRPr="00B7183B">
        <w:t>e</w:t>
      </w:r>
      <w:r w:rsidRPr="00B7183B" w:rsidR="000F4E65">
        <w:t xml:space="preserve"> gällande bland annat brott mot mänskligheten och krigsförbrytelser</w:t>
      </w:r>
      <w:r w:rsidRPr="00B7183B">
        <w:t>.</w:t>
      </w:r>
      <w:r w:rsidRPr="00AB0164">
        <w:t xml:space="preserve"> </w:t>
      </w:r>
    </w:p>
    <w:p w:rsidR="00A00237" w:rsidRPr="00A00237" w:rsidP="00A00237">
      <w:pPr>
        <w:pStyle w:val="BodyText"/>
      </w:pPr>
      <w:r>
        <w:t>R</w:t>
      </w:r>
      <w:r w:rsidR="00AB0164">
        <w:t xml:space="preserve">egeringen fortsätter att verka för </w:t>
      </w:r>
      <w:r w:rsidRPr="00A00237" w:rsidR="00AB0164">
        <w:t>demokrati</w:t>
      </w:r>
      <w:r w:rsidR="00AB0164">
        <w:t xml:space="preserve"> och</w:t>
      </w:r>
      <w:r w:rsidRPr="00A00237" w:rsidR="00AB0164">
        <w:t xml:space="preserve"> mänskliga rättigheter i Afghanistan</w:t>
      </w:r>
      <w:r w:rsidR="000B31FE">
        <w:t>,</w:t>
      </w:r>
      <w:r w:rsidR="002C2FCD">
        <w:t xml:space="preserve"> och den mycket oroande situationen i Afghanistan har bland annat tagits upp i Utrikesdeklarationen</w:t>
      </w:r>
      <w:r w:rsidR="00B7183B">
        <w:t>. G</w:t>
      </w:r>
      <w:r w:rsidR="00E42353">
        <w:t>enom</w:t>
      </w:r>
      <w:r w:rsidR="00B7183B">
        <w:t xml:space="preserve"> </w:t>
      </w:r>
      <w:r w:rsidR="00E42353">
        <w:t>det internationella samfundet och EU</w:t>
      </w:r>
      <w:r w:rsidR="009B2E83">
        <w:t xml:space="preserve"> </w:t>
      </w:r>
      <w:r w:rsidR="00AA5897">
        <w:t xml:space="preserve">ställs krav på </w:t>
      </w:r>
      <w:r w:rsidR="009B2E83">
        <w:t xml:space="preserve">talibanerna. </w:t>
      </w:r>
      <w:r w:rsidR="00E42353">
        <w:t xml:space="preserve">I mars 2023 antog EU nya </w:t>
      </w:r>
      <w:r w:rsidR="00E42353">
        <w:t>råd</w:t>
      </w:r>
      <w:r w:rsidR="00AA5897">
        <w:t>s</w:t>
      </w:r>
      <w:r w:rsidR="00E42353">
        <w:t>slutsatser</w:t>
      </w:r>
      <w:r w:rsidR="00E42353">
        <w:t xml:space="preserve"> </w:t>
      </w:r>
      <w:r w:rsidR="009B2E83">
        <w:t xml:space="preserve">som </w:t>
      </w:r>
      <w:r w:rsidR="00054EF3">
        <w:t xml:space="preserve">bland annat </w:t>
      </w:r>
      <w:r w:rsidR="00E42353">
        <w:t>tydligt fördömer</w:t>
      </w:r>
      <w:r w:rsidR="009B2E83">
        <w:t xml:space="preserve"> </w:t>
      </w:r>
      <w:r w:rsidR="00054EF3">
        <w:t xml:space="preserve">talibanernas </w:t>
      </w:r>
      <w:r w:rsidR="00E42353">
        <w:t xml:space="preserve">systematiska kränkningar av </w:t>
      </w:r>
      <w:r w:rsidR="00054EF3">
        <w:t xml:space="preserve">de </w:t>
      </w:r>
      <w:r w:rsidR="00E42353">
        <w:t>mänskliga rättigheter</w:t>
      </w:r>
      <w:r w:rsidR="00054EF3">
        <w:t>na</w:t>
      </w:r>
      <w:r w:rsidR="00E42353">
        <w:t>, särskilt för kvinnor och flickor och för personer som tillhör etniska och religiösa minoriteter i Afghanistan.</w:t>
      </w:r>
      <w:r w:rsidRPr="00B7183B" w:rsidR="00B7183B">
        <w:t xml:space="preserve"> </w:t>
      </w:r>
      <w:r w:rsidR="00B7183B">
        <w:t>EU har även infört sanktioner gentemot vissa individer i det talibanska styret.</w:t>
      </w:r>
      <w:r w:rsidR="00E42353">
        <w:t xml:space="preserve"> Sverige</w:t>
      </w:r>
      <w:r w:rsidR="00FB2158">
        <w:t xml:space="preserve"> </w:t>
      </w:r>
      <w:r w:rsidR="00B7183B">
        <w:t>stödjer</w:t>
      </w:r>
      <w:r w:rsidR="00E42353">
        <w:t xml:space="preserve"> vidare det viktiga arbete som </w:t>
      </w:r>
      <w:r w:rsidR="007375EE">
        <w:t>genomförs av specialrapportören</w:t>
      </w:r>
      <w:r w:rsidR="00E42353">
        <w:t xml:space="preserve"> för mänskliga rättigheter</w:t>
      </w:r>
      <w:r w:rsidR="00B7183B">
        <w:t xml:space="preserve"> </w:t>
      </w:r>
      <w:r w:rsidR="00E42353">
        <w:t>i Afghanistan</w:t>
      </w:r>
      <w:r w:rsidR="007375EE">
        <w:t xml:space="preserve">, som tillsatts av </w:t>
      </w:r>
      <w:r w:rsidR="007375EE">
        <w:t>FN:s råd för mänskliga rättigheter</w:t>
      </w:r>
      <w:r w:rsidR="00B7183B">
        <w:t xml:space="preserve">. </w:t>
      </w:r>
      <w:r w:rsidR="00E42353">
        <w:t>En ny rapport</w:t>
      </w:r>
      <w:r w:rsidR="00B7183B">
        <w:t xml:space="preserve"> med fokus på kvinnor och flickor</w:t>
      </w:r>
      <w:r w:rsidR="00E42353">
        <w:t xml:space="preserve"> kommer att presenteras </w:t>
      </w:r>
      <w:r w:rsidR="007375EE">
        <w:t xml:space="preserve">av specialrapportören </w:t>
      </w:r>
      <w:r w:rsidR="00E42353">
        <w:t xml:space="preserve">vid </w:t>
      </w:r>
      <w:r w:rsidR="007375EE">
        <w:t>MR-rådet</w:t>
      </w:r>
      <w:r w:rsidR="00E42353">
        <w:t xml:space="preserve"> i Geneve i juni. </w:t>
      </w:r>
      <w:r w:rsidR="00054EF3">
        <w:t>Sverige kommer</w:t>
      </w:r>
      <w:r w:rsidRPr="00054EF3" w:rsidR="00054EF3">
        <w:t xml:space="preserve"> fortsätt</w:t>
      </w:r>
      <w:r w:rsidR="00054EF3">
        <w:t>a</w:t>
      </w:r>
      <w:r w:rsidRPr="00054EF3" w:rsidR="00054EF3">
        <w:t xml:space="preserve"> att stötta den afghanska befolkningen</w:t>
      </w:r>
      <w:r w:rsidR="00B7183B">
        <w:t>.</w:t>
      </w:r>
    </w:p>
    <w:p w:rsidR="00FB2158" w:rsidP="00AC023A">
      <w:pPr>
        <w:pStyle w:val="BodyText"/>
      </w:pPr>
      <w:r>
        <w:t xml:space="preserve">Stockholm den </w:t>
      </w:r>
      <w:sdt>
        <w:sdtPr>
          <w:id w:val="-1225218591"/>
          <w:placeholder>
            <w:docPart w:val="DA6ECDD0D5504AEA9E570CBAEFFBDB46"/>
          </w:placeholder>
          <w:dataBinding w:xpath="/ns0:DocumentInfo[1]/ns0:BaseInfo[1]/ns0:HeaderDate[1]" w:storeItemID="{66A0238A-15FB-4787-9377-15E04A5EE636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juni 2023</w:t>
          </w:r>
        </w:sdtContent>
      </w:sdt>
    </w:p>
    <w:p w:rsidR="00FB2158" w:rsidP="004E7A8F">
      <w:pPr>
        <w:pStyle w:val="Brdtextutanavstnd"/>
      </w:pPr>
    </w:p>
    <w:p w:rsidR="00FB2158" w:rsidP="00422A41">
      <w:pPr>
        <w:pStyle w:val="BodyText"/>
      </w:pPr>
      <w:r>
        <w:t>Tobias Billström</w:t>
      </w:r>
    </w:p>
    <w:p w:rsidR="00A0023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002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00237" w:rsidRPr="007D73AB" w:rsidP="00340DE0">
          <w:pPr>
            <w:pStyle w:val="Header"/>
          </w:pPr>
        </w:p>
      </w:tc>
      <w:tc>
        <w:tcPr>
          <w:tcW w:w="1134" w:type="dxa"/>
        </w:tcPr>
        <w:p w:rsidR="00A002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002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0237" w:rsidRPr="00710A6C" w:rsidP="00EE3C0F">
          <w:pPr>
            <w:pStyle w:val="Header"/>
            <w:rPr>
              <w:b/>
            </w:rPr>
          </w:pPr>
        </w:p>
        <w:p w:rsidR="00A00237" w:rsidP="00EE3C0F">
          <w:pPr>
            <w:pStyle w:val="Header"/>
          </w:pPr>
        </w:p>
        <w:p w:rsidR="00A00237" w:rsidP="00EE3C0F">
          <w:pPr>
            <w:pStyle w:val="Header"/>
          </w:pPr>
        </w:p>
        <w:p w:rsidR="00A00237" w:rsidP="00EE3C0F">
          <w:pPr>
            <w:pStyle w:val="Header"/>
          </w:pPr>
        </w:p>
        <w:p w:rsidR="00A00237" w:rsidP="00EE3C0F">
          <w:pPr>
            <w:pStyle w:val="Header"/>
          </w:pPr>
          <w:r w:rsidRPr="000B31FE">
            <w:t>UD2023/08102</w:t>
          </w:r>
        </w:p>
        <w:p w:rsidR="00A00237" w:rsidP="00EE3C0F">
          <w:pPr>
            <w:pStyle w:val="Header"/>
          </w:pPr>
          <w:sdt>
            <w:sdtPr>
              <w:alias w:val="DocNumber"/>
              <w:tag w:val="DocNumber"/>
              <w:id w:val="1726028884"/>
              <w:placeholder>
                <w:docPart w:val="40F77A224EDD4A179C22D27E402DAE87"/>
              </w:placeholder>
              <w:dataBinding w:xpath="/ns0:DocumentInfo[1]/ns0:BaseInfo[1]/ns0:DocNumber[1]" w:storeItemID="{66A0238A-15FB-4787-9377-15E04A5EE636}" w:prefixMappings="xmlns:ns0='http://lp/documentinfo/RK' "/>
              <w:text/>
            </w:sdtPr>
            <w:sdtContent>
              <w:r w:rsidRPr="000B31FE">
                <w:t>UD2023/08103</w:t>
              </w:r>
              <w:r w:rsidRPr="000B31FE">
                <w:tab/>
              </w:r>
            </w:sdtContent>
          </w:sdt>
        </w:p>
      </w:tc>
      <w:tc>
        <w:tcPr>
          <w:tcW w:w="1134" w:type="dxa"/>
        </w:tcPr>
        <w:p w:rsidR="00A00237" w:rsidP="0094502D">
          <w:pPr>
            <w:pStyle w:val="Header"/>
          </w:pPr>
        </w:p>
        <w:p w:rsidR="00A002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9506AC9D594B709E6ACA11847B352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B2158" w:rsidRPr="00FB2158" w:rsidP="00340DE0">
              <w:pPr>
                <w:pStyle w:val="Header"/>
                <w:rPr>
                  <w:b/>
                </w:rPr>
              </w:pPr>
              <w:r w:rsidRPr="00FB2158">
                <w:rPr>
                  <w:b/>
                </w:rPr>
                <w:t>Utrikesdepartementet</w:t>
              </w:r>
            </w:p>
            <w:p w:rsidR="000B31FE" w:rsidP="00340DE0">
              <w:pPr>
                <w:pStyle w:val="Header"/>
              </w:pPr>
              <w:r w:rsidRPr="00FB2158">
                <w:t>Utrikesministern</w:t>
              </w:r>
            </w:p>
            <w:p w:rsidR="000B31FE" w:rsidP="000B31FE">
              <w:pPr>
                <w:pStyle w:val="Header"/>
              </w:pPr>
            </w:p>
            <w:p w:rsidR="00A0023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96A79DC6F04B2988E8529F4D1D610D"/>
          </w:placeholder>
          <w:dataBinding w:xpath="/ns0:DocumentInfo[1]/ns0:BaseInfo[1]/ns0:Recipient[1]" w:storeItemID="{66A0238A-15FB-4787-9377-15E04A5EE636}" w:prefixMappings="xmlns:ns0='http://lp/documentinfo/RK' "/>
          <w:text w:multiLine="1"/>
        </w:sdtPr>
        <w:sdtContent>
          <w:tc>
            <w:tcPr>
              <w:tcW w:w="3170" w:type="dxa"/>
            </w:tcPr>
            <w:p w:rsidR="00A0023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002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B7D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9506AC9D594B709E6ACA11847B3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780B0-BF0D-460A-B1FD-E5C81A051483}"/>
      </w:docPartPr>
      <w:docPartBody>
        <w:p w:rsidR="00EB6A6B" w:rsidP="005B4A88">
          <w:pPr>
            <w:pStyle w:val="3C9506AC9D594B709E6ACA11847B35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96A79DC6F04B2988E8529F4D1D6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F21D3-D8C9-4FD4-A000-605A57DFCE30}"/>
      </w:docPartPr>
      <w:docPartBody>
        <w:p w:rsidR="00EB6A6B" w:rsidP="005B4A88">
          <w:pPr>
            <w:pStyle w:val="3996A79DC6F04B2988E8529F4D1D61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6ECDD0D5504AEA9E570CBAEFFBD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64ACE-DB2D-44F3-BFEC-3FDC398574E2}"/>
      </w:docPartPr>
      <w:docPartBody>
        <w:p w:rsidR="00EB6A6B" w:rsidP="005B4A88">
          <w:pPr>
            <w:pStyle w:val="DA6ECDD0D5504AEA9E570CBAEFFBDB4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0F77A224EDD4A179C22D27E402DA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144AB-C625-4E62-AFAE-4846A3983686}"/>
      </w:docPartPr>
      <w:docPartBody>
        <w:p w:rsidR="00000000" w:rsidP="003E4AF7">
          <w:pPr>
            <w:pStyle w:val="40F77A224EDD4A179C22D27E402DAE8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AF7"/>
    <w:rPr>
      <w:noProof w:val="0"/>
      <w:color w:val="808080"/>
    </w:rPr>
  </w:style>
  <w:style w:type="paragraph" w:customStyle="1" w:styleId="61190B78DE4543D3BC49BD3E8770FB47">
    <w:name w:val="61190B78DE4543D3BC49BD3E8770FB47"/>
    <w:rsid w:val="005B4A88"/>
  </w:style>
  <w:style w:type="paragraph" w:customStyle="1" w:styleId="3996A79DC6F04B2988E8529F4D1D610D">
    <w:name w:val="3996A79DC6F04B2988E8529F4D1D610D"/>
    <w:rsid w:val="005B4A88"/>
  </w:style>
  <w:style w:type="paragraph" w:customStyle="1" w:styleId="5AEC3168C6C946DCA875028668DBE0671">
    <w:name w:val="5AEC3168C6C946DCA875028668DBE0671"/>
    <w:rsid w:val="005B4A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9506AC9D594B709E6ACA11847B35281">
    <w:name w:val="3C9506AC9D594B709E6ACA11847B35281"/>
    <w:rsid w:val="005B4A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6ECDD0D5504AEA9E570CBAEFFBDB46">
    <w:name w:val="DA6ECDD0D5504AEA9E570CBAEFFBDB46"/>
    <w:rsid w:val="005B4A88"/>
  </w:style>
  <w:style w:type="paragraph" w:customStyle="1" w:styleId="40F77A224EDD4A179C22D27E402DAE87">
    <w:name w:val="40F77A224EDD4A179C22D27E402DAE87"/>
    <w:rsid w:val="003E4A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3ffe1162-5065-4d99-8ab7-bd47f80e951e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2023-06-07T00:00:00</HeaderDate>
    <Office/>
    <Dnr/>
    <ParagrafNr/>
    <DocumentTitle/>
    <VisitingAddress/>
    <Extra1/>
    <Extra2/>
    <Extra3>Annika Hirvonen</Extra3>
    <Number/>
    <Recipient>Till riksdagen
</Recipient>
    <SenderText/>
    <DocNumber>UD2023/08103	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8187B8E-2DC8-410A-9556-BE305F77CB9F}"/>
</file>

<file path=customXml/itemProps2.xml><?xml version="1.0" encoding="utf-8"?>
<ds:datastoreItem xmlns:ds="http://schemas.openxmlformats.org/officeDocument/2006/customXml" ds:itemID="{F6E5B960-320F-44F0-AF61-95838CD6B0F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517AA28-A057-4E03-B788-4E8AED235A46}"/>
</file>

<file path=customXml/itemProps5.xml><?xml version="1.0" encoding="utf-8"?>
<ds:datastoreItem xmlns:ds="http://schemas.openxmlformats.org/officeDocument/2006/customXml" ds:itemID="{66A0238A-15FB-4787-9377-15E04A5EE6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737 och 738 av Annika Hirvonen (MP).docx</dc:title>
  <cp:revision>2</cp:revision>
  <dcterms:created xsi:type="dcterms:W3CDTF">2023-06-07T08:13:00Z</dcterms:created>
  <dcterms:modified xsi:type="dcterms:W3CDTF">2023-06-07T08:13:00Z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e4323d5f-05e8-4cc4-94dc-16b9d94daa46</vt:lpwstr>
  </property>
</Properties>
</file>