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C3BC2" w:rsidP="00DA0661">
      <w:pPr>
        <w:pStyle w:val="Title"/>
      </w:pPr>
      <w:bookmarkStart w:id="0" w:name="Start"/>
      <w:bookmarkEnd w:id="0"/>
      <w:r>
        <w:t xml:space="preserve">Svar på fråga </w:t>
      </w:r>
      <w:r w:rsidRPr="000C3BC2">
        <w:t>2023/24:454</w:t>
      </w:r>
      <w:r>
        <w:t xml:space="preserve"> av </w:t>
      </w:r>
      <w:sdt>
        <w:sdtPr>
          <w:alias w:val="Frågeställare"/>
          <w:tag w:val="delete"/>
          <w:id w:val="-211816850"/>
          <w:placeholder>
            <w:docPart w:val="07A9223302E44E5DBB7F954135379010"/>
          </w:placeholder>
          <w:dataBinding w:xpath="/ns0:DocumentInfo[1]/ns0:BaseInfo[1]/ns0:Extra3[1]" w:storeItemID="{0E5D4A80-3A43-4992-9D8A-C646851662C2}" w:prefixMappings="xmlns:ns0='http://lp/documentinfo/RK' "/>
          <w:text/>
        </w:sdtPr>
        <w:sdtContent>
          <w:r>
            <w:t>Malin Larsson</w:t>
          </w:r>
        </w:sdtContent>
      </w:sdt>
      <w:r>
        <w:t xml:space="preserve"> (</w:t>
      </w:r>
      <w:sdt>
        <w:sdtPr>
          <w:alias w:val="Parti"/>
          <w:tag w:val="Parti_delete"/>
          <w:id w:val="1620417071"/>
          <w:placeholder>
            <w:docPart w:val="F3C7C609ACD744D3A608F7AAFE8BEE0F"/>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0C3BC2">
        <w:t>Den aviserade skogsutredningen</w:t>
      </w:r>
      <w:r>
        <w:t xml:space="preserve"> </w:t>
      </w:r>
    </w:p>
    <w:p w:rsidR="000C3BC2" w:rsidP="000C3BC2">
      <w:pPr>
        <w:pStyle w:val="BodyText"/>
      </w:pPr>
      <w:sdt>
        <w:sdtPr>
          <w:alias w:val="Frågeställare"/>
          <w:tag w:val="delete"/>
          <w:id w:val="-1635256365"/>
          <w:placeholder>
            <w:docPart w:val="4BC3FE9363344A2BABCF98864685541E"/>
          </w:placeholder>
          <w:dataBinding w:xpath="/ns0:DocumentInfo[1]/ns0:BaseInfo[1]/ns0:Extra3[1]" w:storeItemID="{0E5D4A80-3A43-4992-9D8A-C646851662C2}" w:prefixMappings="xmlns:ns0='http://lp/documentinfo/RK' "/>
          <w:text/>
        </w:sdtPr>
        <w:sdtContent>
          <w:r>
            <w:t>Malin Larsson</w:t>
          </w:r>
        </w:sdtContent>
      </w:sdt>
      <w:r>
        <w:t xml:space="preserve"> har frågat mig när den aviserade skogsutredningen kommer att tillsättas, och </w:t>
      </w:r>
      <w:r w:rsidR="003A186F">
        <w:t xml:space="preserve">om </w:t>
      </w:r>
      <w:r>
        <w:t xml:space="preserve">frågorna kring artskyddet </w:t>
      </w:r>
      <w:r w:rsidR="003A186F">
        <w:t xml:space="preserve">kommer </w:t>
      </w:r>
      <w:r>
        <w:t>att hanteras i utredningen.</w:t>
      </w:r>
    </w:p>
    <w:p w:rsidR="001A6F07" w:rsidP="001A6F07">
      <w:pPr>
        <w:pStyle w:val="BodyText"/>
      </w:pPr>
      <w:r>
        <w:t xml:space="preserve">En ny skogsutredning ska tillsättas. Under de 30 år som </w:t>
      </w:r>
      <w:r w:rsidR="00BC4A92">
        <w:t xml:space="preserve">har </w:t>
      </w:r>
      <w:r>
        <w:t xml:space="preserve">gått sedan </w:t>
      </w:r>
      <w:r w:rsidR="00BC4A92">
        <w:t xml:space="preserve">den genomgripande ändringen av </w:t>
      </w:r>
      <w:r>
        <w:t xml:space="preserve">skogsvårdslagen </w:t>
      </w:r>
      <w:r w:rsidR="00BC4A92">
        <w:t xml:space="preserve">(1979:429) </w:t>
      </w:r>
      <w:r>
        <w:t xml:space="preserve">beslutades 1993 har mycket hänt. Det gäller hur skogsbruket bedrivs, omfattningen av skyddade områden och kunskapen om </w:t>
      </w:r>
      <w:r w:rsidR="00A52CE7">
        <w:t>skog</w:t>
      </w:r>
      <w:r w:rsidR="00A52CE7">
        <w:t>en</w:t>
      </w:r>
      <w:r>
        <w:t>. Det gäller även utvecklingen i samhället i övrigt och i omvärld</w:t>
      </w:r>
      <w:r w:rsidR="00BC4A92">
        <w:t>en</w:t>
      </w:r>
      <w:r>
        <w:t xml:space="preserve">. </w:t>
      </w:r>
      <w:r w:rsidR="002B4345">
        <w:t xml:space="preserve">Också </w:t>
      </w:r>
      <w:r>
        <w:t xml:space="preserve">utvecklingen inom EU, inklusive den europeiska gröna given, påverkar alltmer </w:t>
      </w:r>
      <w:r w:rsidR="00BC4A92">
        <w:t xml:space="preserve">den </w:t>
      </w:r>
      <w:r>
        <w:t>nationella skogspolitik</w:t>
      </w:r>
      <w:r w:rsidR="00BC4A92">
        <w:t>en</w:t>
      </w:r>
      <w:r>
        <w:t xml:space="preserve">. </w:t>
      </w:r>
      <w:r w:rsidR="00EF297E">
        <w:t>Därtill tar n</w:t>
      </w:r>
      <w:r w:rsidRPr="00EF297E" w:rsidR="00EF297E">
        <w:t>uvarande tillsynssystem stora resurser från Skogsstyrelsen för att hantera avverkningsanmälningar</w:t>
      </w:r>
      <w:r w:rsidR="00EF297E">
        <w:t>,</w:t>
      </w:r>
      <w:r w:rsidRPr="00EF297E" w:rsidR="00EF297E">
        <w:t xml:space="preserve"> inte minst mot bakgrund av nuvarande rättsutveckling</w:t>
      </w:r>
      <w:r w:rsidR="00F719D6">
        <w:t>.</w:t>
      </w:r>
      <w:r w:rsidRPr="00EF297E" w:rsidR="00EF297E">
        <w:t xml:space="preserve">  </w:t>
      </w:r>
    </w:p>
    <w:p w:rsidR="000C3BC2" w:rsidP="000C3BC2">
      <w:pPr>
        <w:pStyle w:val="BodyText"/>
      </w:pPr>
      <w:r>
        <w:t>E</w:t>
      </w:r>
      <w:r w:rsidR="003440E1">
        <w:t xml:space="preserve">n hållbar skogspolitik måste kunna förena miljöhänsyn med skogsbrukets ekonomiska villkor. </w:t>
      </w:r>
      <w:r w:rsidRPr="00B500C7" w:rsidR="00B500C7">
        <w:t xml:space="preserve">Skogen är en strategisk resurs för både klimatet och svensk konkurrenskraft. Skogen är också en källa till nationell stolthet och en bärande del av </w:t>
      </w:r>
      <w:r w:rsidR="00BC4A92">
        <w:t>det</w:t>
      </w:r>
      <w:r w:rsidRPr="00B500C7" w:rsidR="00BC4A92">
        <w:t xml:space="preserve"> </w:t>
      </w:r>
      <w:r w:rsidRPr="00B500C7" w:rsidR="00B500C7">
        <w:t>svenska kulturarv</w:t>
      </w:r>
      <w:r w:rsidR="00BC4A92">
        <w:t>et</w:t>
      </w:r>
      <w:r w:rsidRPr="00B500C7" w:rsidR="00B500C7">
        <w:t>.</w:t>
      </w:r>
      <w:r w:rsidR="001A6F07">
        <w:t xml:space="preserve"> </w:t>
      </w:r>
      <w:r w:rsidR="00BC4A92">
        <w:t xml:space="preserve">Regeringen </w:t>
      </w:r>
      <w:r w:rsidR="003440E1">
        <w:t xml:space="preserve">avser nu att göra en översyn av den nationella skogspolitiken för att utveckla en framtida ändamålsenlig skogspolitik som främjar ett långsiktigt hållbart svenskt skogsbruk och en växande bioekonomi. Direktiv till den kommande utredningen bereds </w:t>
      </w:r>
      <w:r w:rsidR="000F5B4B">
        <w:t xml:space="preserve">för närvarande </w:t>
      </w:r>
      <w:r w:rsidR="003440E1">
        <w:t>inom Regeringskansliet.</w:t>
      </w:r>
    </w:p>
    <w:p w:rsidR="00C8664A" w:rsidP="000C3BC2">
      <w:pPr>
        <w:pStyle w:val="BodyText"/>
      </w:pPr>
      <w:r w:rsidRPr="00C8664A">
        <w:t xml:space="preserve">Regeringen bereder </w:t>
      </w:r>
      <w:r w:rsidR="00306774">
        <w:t>också</w:t>
      </w:r>
      <w:r w:rsidRPr="00C8664A">
        <w:t xml:space="preserve"> frågorna om artskyddet och kommer att ta ställning till behovet av att se över tillämpliga bestämmelser i miljöbalken. </w:t>
      </w:r>
      <w:r w:rsidR="001A6F07">
        <w:t>D</w:t>
      </w:r>
      <w:r w:rsidRPr="00C8664A">
        <w:t xml:space="preserve">et är viktigt med ett regelverk som är tydligt för markägare och andra </w:t>
      </w:r>
      <w:r w:rsidRPr="00C8664A">
        <w:t>berörda och som samtidigt ger ett effektivt artskydd.</w:t>
      </w:r>
      <w:r w:rsidR="004D61C7">
        <w:t xml:space="preserve"> </w:t>
      </w:r>
      <w:r w:rsidRPr="006D1E37" w:rsidR="004D61C7">
        <w:t>Regeringen anser att skyddet för äganderätten ska vara vägledande i fråga om ersättning vid inskränkning i pågående markanvändning vid artskyddsärenden.</w:t>
      </w:r>
    </w:p>
    <w:p w:rsidR="000C3BC2" w:rsidP="006A12F1">
      <w:pPr>
        <w:pStyle w:val="BodyText"/>
      </w:pPr>
      <w:r>
        <w:t xml:space="preserve">Stockholm den </w:t>
      </w:r>
      <w:sdt>
        <w:sdtPr>
          <w:id w:val="-1225218591"/>
          <w:placeholder>
            <w:docPart w:val="78A656FF7407421391B34F81C9389866"/>
          </w:placeholder>
          <w:dataBinding w:xpath="/ns0:DocumentInfo[1]/ns0:BaseInfo[1]/ns0:HeaderDate[1]" w:storeItemID="{0E5D4A80-3A43-4992-9D8A-C646851662C2}" w:prefixMappings="xmlns:ns0='http://lp/documentinfo/RK' "/>
          <w:date w:fullDate="2024-01-12T00:00:00Z">
            <w:dateFormat w:val="d MMMM yyyy"/>
            <w:lid w:val="sv-SE"/>
            <w:storeMappedDataAs w:val="dateTime"/>
            <w:calendar w:val="gregorian"/>
          </w:date>
        </w:sdtPr>
        <w:sdtContent>
          <w:r>
            <w:t>12 januari 2024</w:t>
          </w:r>
        </w:sdtContent>
      </w:sdt>
    </w:p>
    <w:p w:rsidR="000C3BC2" w:rsidP="004E7A8F">
      <w:pPr>
        <w:pStyle w:val="Brdtextutanavstnd"/>
      </w:pPr>
    </w:p>
    <w:p w:rsidR="000C3BC2" w:rsidP="004E7A8F">
      <w:pPr>
        <w:pStyle w:val="Brdtextutanavstnd"/>
      </w:pPr>
    </w:p>
    <w:p w:rsidR="000C3BC2" w:rsidP="004E7A8F">
      <w:pPr>
        <w:pStyle w:val="Brdtextutanavstnd"/>
      </w:pPr>
    </w:p>
    <w:sdt>
      <w:sdtPr>
        <w:alias w:val="Klicka på listpilen"/>
        <w:tag w:val="run-loadAllMinistersFromDep_delete"/>
        <w:id w:val="-122627287"/>
        <w:placeholder>
          <w:docPart w:val="FC79D6A5553542EEA1C8CA818344CA2A"/>
        </w:placeholder>
        <w:dataBinding w:xpath="/ns0:DocumentInfo[1]/ns0:BaseInfo[1]/ns0:TopSender[1]" w:storeItemID="{0E5D4A80-3A43-4992-9D8A-C646851662C2}" w:prefixMappings="xmlns:ns0='http://lp/documentinfo/RK' "/>
        <w:comboBox w:lastValue="Landsbygdsministern">
          <w:listItem w:value="Landsbygdsministern" w:displayText="Peter Kullgren"/>
          <w:listItem w:value="Infrastruktur- och bostadsministern" w:displayText="Andreas Carlson"/>
        </w:comboBox>
      </w:sdtPr>
      <w:sdtContent>
        <w:p w:rsidR="000C3BC2" w:rsidP="00422A41">
          <w:pPr>
            <w:pStyle w:val="BodyText"/>
          </w:pPr>
          <w:r>
            <w:rPr>
              <w:rStyle w:val="DefaultParagraphFont"/>
            </w:rPr>
            <w:t>Peter Kullgren</w:t>
          </w:r>
        </w:p>
      </w:sdtContent>
    </w:sdt>
    <w:p w:rsidR="000C3BC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717C1" w:rsidRPr="007D73AB">
          <w:pPr>
            <w:pStyle w:val="Header"/>
          </w:pPr>
        </w:p>
      </w:tc>
      <w:tc>
        <w:tcPr>
          <w:tcW w:w="3170" w:type="dxa"/>
          <w:vAlign w:val="bottom"/>
        </w:tcPr>
        <w:p w:rsidR="007717C1" w:rsidRPr="007D73AB" w:rsidP="00340DE0">
          <w:pPr>
            <w:pStyle w:val="Header"/>
          </w:pPr>
        </w:p>
      </w:tc>
      <w:tc>
        <w:tcPr>
          <w:tcW w:w="1134" w:type="dxa"/>
        </w:tcPr>
        <w:p w:rsidR="007717C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717C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717C1" w:rsidRPr="00710A6C" w:rsidP="00EE3C0F">
          <w:pPr>
            <w:pStyle w:val="Header"/>
            <w:rPr>
              <w:b/>
            </w:rPr>
          </w:pPr>
        </w:p>
        <w:p w:rsidR="007717C1" w:rsidP="00EE3C0F">
          <w:pPr>
            <w:pStyle w:val="Header"/>
          </w:pPr>
        </w:p>
        <w:p w:rsidR="007717C1" w:rsidP="00EE3C0F">
          <w:pPr>
            <w:pStyle w:val="Header"/>
          </w:pPr>
        </w:p>
        <w:p w:rsidR="007717C1" w:rsidP="00EE3C0F">
          <w:pPr>
            <w:pStyle w:val="Header"/>
          </w:pPr>
        </w:p>
        <w:sdt>
          <w:sdtPr>
            <w:alias w:val="Dnr"/>
            <w:tag w:val="ccRKShow_Dnr"/>
            <w:id w:val="-829283628"/>
            <w:placeholder>
              <w:docPart w:val="3C597F447213456DADF69A5454D087E9"/>
            </w:placeholder>
            <w:dataBinding w:xpath="/ns0:DocumentInfo[1]/ns0:BaseInfo[1]/ns0:Dnr[1]" w:storeItemID="{0E5D4A80-3A43-4992-9D8A-C646851662C2}" w:prefixMappings="xmlns:ns0='http://lp/documentinfo/RK' "/>
            <w:text/>
          </w:sdtPr>
          <w:sdtContent>
            <w:p w:rsidR="007717C1" w:rsidP="00EE3C0F">
              <w:pPr>
                <w:pStyle w:val="Header"/>
              </w:pPr>
              <w:r w:rsidRPr="000C3BC2">
                <w:t>LI2023/03933</w:t>
              </w:r>
            </w:p>
          </w:sdtContent>
        </w:sdt>
        <w:sdt>
          <w:sdtPr>
            <w:alias w:val="DocNumber"/>
            <w:tag w:val="DocNumber"/>
            <w:id w:val="1726028884"/>
            <w:placeholder>
              <w:docPart w:val="6E2194B8481B414DBDF849FFA9B34A37"/>
            </w:placeholder>
            <w:showingPlcHdr/>
            <w:dataBinding w:xpath="/ns0:DocumentInfo[1]/ns0:BaseInfo[1]/ns0:DocNumber[1]" w:storeItemID="{0E5D4A80-3A43-4992-9D8A-C646851662C2}" w:prefixMappings="xmlns:ns0='http://lp/documentinfo/RK' "/>
            <w:text/>
          </w:sdtPr>
          <w:sdtContent>
            <w:p w:rsidR="007717C1" w:rsidP="00EE3C0F">
              <w:pPr>
                <w:pStyle w:val="Header"/>
              </w:pPr>
              <w:r>
                <w:rPr>
                  <w:rStyle w:val="PlaceholderText"/>
                </w:rPr>
                <w:t xml:space="preserve"> </w:t>
              </w:r>
            </w:p>
          </w:sdtContent>
        </w:sdt>
        <w:p w:rsidR="007717C1" w:rsidP="00EE3C0F">
          <w:pPr>
            <w:pStyle w:val="Header"/>
          </w:pPr>
        </w:p>
      </w:tc>
      <w:tc>
        <w:tcPr>
          <w:tcW w:w="1134" w:type="dxa"/>
        </w:tcPr>
        <w:p w:rsidR="007717C1" w:rsidP="0094502D">
          <w:pPr>
            <w:pStyle w:val="Header"/>
          </w:pPr>
        </w:p>
        <w:p w:rsidR="007717C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CFE914DF10646AAB0D034FC7BD042E5"/>
          </w:placeholder>
          <w:richText/>
        </w:sdtPr>
        <w:sdtEndPr>
          <w:rPr>
            <w:b w:val="0"/>
          </w:rPr>
        </w:sdtEndPr>
        <w:sdtContent>
          <w:tc>
            <w:tcPr>
              <w:tcW w:w="5534" w:type="dxa"/>
              <w:tcMar>
                <w:right w:w="1134" w:type="dxa"/>
              </w:tcMar>
            </w:tcPr>
            <w:p w:rsidR="000C3BC2" w:rsidRPr="000C3BC2" w:rsidP="00340DE0">
              <w:pPr>
                <w:pStyle w:val="Header"/>
                <w:rPr>
                  <w:b/>
                </w:rPr>
              </w:pPr>
              <w:r w:rsidRPr="000C3BC2">
                <w:rPr>
                  <w:b/>
                </w:rPr>
                <w:t>Landsbygds- och infrastrukturdepartementet</w:t>
              </w:r>
            </w:p>
            <w:p w:rsidR="007717C1" w:rsidRPr="00340DE0" w:rsidP="00340DE0">
              <w:pPr>
                <w:pStyle w:val="Header"/>
              </w:pPr>
              <w:r w:rsidRPr="000C3BC2">
                <w:t>Landsbygdsministern</w:t>
              </w:r>
            </w:p>
          </w:tc>
        </w:sdtContent>
      </w:sdt>
      <w:sdt>
        <w:sdtPr>
          <w:alias w:val="Recipient"/>
          <w:tag w:val="ccRKShow_Recipient"/>
          <w:id w:val="-28344517"/>
          <w:placeholder>
            <w:docPart w:val="9D7B337662524E6BB8899D853876F93B"/>
          </w:placeholder>
          <w:dataBinding w:xpath="/ns0:DocumentInfo[1]/ns0:BaseInfo[1]/ns0:Recipient[1]" w:storeItemID="{0E5D4A80-3A43-4992-9D8A-C646851662C2}" w:prefixMappings="xmlns:ns0='http://lp/documentinfo/RK' "/>
          <w:text w:multiLine="1"/>
        </w:sdtPr>
        <w:sdtContent>
          <w:tc>
            <w:tcPr>
              <w:tcW w:w="3170" w:type="dxa"/>
            </w:tcPr>
            <w:p w:rsidR="007717C1" w:rsidP="00547B89">
              <w:pPr>
                <w:pStyle w:val="Header"/>
              </w:pPr>
              <w:r>
                <w:t>Till riksdagen</w:t>
              </w:r>
            </w:p>
          </w:tc>
        </w:sdtContent>
      </w:sdt>
      <w:tc>
        <w:tcPr>
          <w:tcW w:w="1134" w:type="dxa"/>
        </w:tcPr>
        <w:p w:rsidR="007717C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D61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597F447213456DADF69A5454D087E9"/>
        <w:category>
          <w:name w:val="Allmänt"/>
          <w:gallery w:val="placeholder"/>
        </w:category>
        <w:types>
          <w:type w:val="bbPlcHdr"/>
        </w:types>
        <w:behaviors>
          <w:behavior w:val="content"/>
        </w:behaviors>
        <w:guid w:val="{F5D018DA-5610-45A3-90F5-7C01D59C3217}"/>
      </w:docPartPr>
      <w:docPartBody>
        <w:p w:rsidR="00341A0B" w:rsidP="008210E6">
          <w:pPr>
            <w:pStyle w:val="3C597F447213456DADF69A5454D087E9"/>
          </w:pPr>
          <w:r>
            <w:rPr>
              <w:rStyle w:val="PlaceholderText"/>
            </w:rPr>
            <w:t xml:space="preserve"> </w:t>
          </w:r>
        </w:p>
      </w:docPartBody>
    </w:docPart>
    <w:docPart>
      <w:docPartPr>
        <w:name w:val="6E2194B8481B414DBDF849FFA9B34A37"/>
        <w:category>
          <w:name w:val="Allmänt"/>
          <w:gallery w:val="placeholder"/>
        </w:category>
        <w:types>
          <w:type w:val="bbPlcHdr"/>
        </w:types>
        <w:behaviors>
          <w:behavior w:val="content"/>
        </w:behaviors>
        <w:guid w:val="{92E637EE-44D5-4715-990D-84780C5BF1E1}"/>
      </w:docPartPr>
      <w:docPartBody>
        <w:p w:rsidR="00341A0B" w:rsidP="008210E6">
          <w:pPr>
            <w:pStyle w:val="6E2194B8481B414DBDF849FFA9B34A371"/>
          </w:pPr>
          <w:r>
            <w:rPr>
              <w:rStyle w:val="PlaceholderText"/>
            </w:rPr>
            <w:t xml:space="preserve"> </w:t>
          </w:r>
        </w:p>
      </w:docPartBody>
    </w:docPart>
    <w:docPart>
      <w:docPartPr>
        <w:name w:val="ECFE914DF10646AAB0D034FC7BD042E5"/>
        <w:category>
          <w:name w:val="Allmänt"/>
          <w:gallery w:val="placeholder"/>
        </w:category>
        <w:types>
          <w:type w:val="bbPlcHdr"/>
        </w:types>
        <w:behaviors>
          <w:behavior w:val="content"/>
        </w:behaviors>
        <w:guid w:val="{91C18999-54D4-4977-AB93-4E620C178D88}"/>
      </w:docPartPr>
      <w:docPartBody>
        <w:p w:rsidR="00341A0B" w:rsidP="008210E6">
          <w:pPr>
            <w:pStyle w:val="ECFE914DF10646AAB0D034FC7BD042E51"/>
          </w:pPr>
          <w:r>
            <w:rPr>
              <w:rStyle w:val="PlaceholderText"/>
            </w:rPr>
            <w:t xml:space="preserve"> </w:t>
          </w:r>
        </w:p>
      </w:docPartBody>
    </w:docPart>
    <w:docPart>
      <w:docPartPr>
        <w:name w:val="9D7B337662524E6BB8899D853876F93B"/>
        <w:category>
          <w:name w:val="Allmänt"/>
          <w:gallery w:val="placeholder"/>
        </w:category>
        <w:types>
          <w:type w:val="bbPlcHdr"/>
        </w:types>
        <w:behaviors>
          <w:behavior w:val="content"/>
        </w:behaviors>
        <w:guid w:val="{0FC496C4-DAC8-4433-9F3A-7F38323A2326}"/>
      </w:docPartPr>
      <w:docPartBody>
        <w:p w:rsidR="00341A0B" w:rsidP="008210E6">
          <w:pPr>
            <w:pStyle w:val="9D7B337662524E6BB8899D853876F93B"/>
          </w:pPr>
          <w:r>
            <w:rPr>
              <w:rStyle w:val="PlaceholderText"/>
            </w:rPr>
            <w:t xml:space="preserve"> </w:t>
          </w:r>
        </w:p>
      </w:docPartBody>
    </w:docPart>
    <w:docPart>
      <w:docPartPr>
        <w:name w:val="07A9223302E44E5DBB7F954135379010"/>
        <w:category>
          <w:name w:val="Allmänt"/>
          <w:gallery w:val="placeholder"/>
        </w:category>
        <w:types>
          <w:type w:val="bbPlcHdr"/>
        </w:types>
        <w:behaviors>
          <w:behavior w:val="content"/>
        </w:behaviors>
        <w:guid w:val="{238EB8A7-9EBD-4A57-821F-B944C6FC344B}"/>
      </w:docPartPr>
      <w:docPartBody>
        <w:p w:rsidR="00341A0B" w:rsidP="008210E6">
          <w:pPr>
            <w:pStyle w:val="07A9223302E44E5DBB7F95413537901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3C7C609ACD744D3A608F7AAFE8BEE0F"/>
        <w:category>
          <w:name w:val="Allmänt"/>
          <w:gallery w:val="placeholder"/>
        </w:category>
        <w:types>
          <w:type w:val="bbPlcHdr"/>
        </w:types>
        <w:behaviors>
          <w:behavior w:val="content"/>
        </w:behaviors>
        <w:guid w:val="{4E04B176-6C08-4952-938F-E10BB9F8D4F7}"/>
      </w:docPartPr>
      <w:docPartBody>
        <w:p w:rsidR="00341A0B" w:rsidP="008210E6">
          <w:pPr>
            <w:pStyle w:val="F3C7C609ACD744D3A608F7AAFE8BEE0F"/>
          </w:pPr>
          <w:r>
            <w:t xml:space="preserve"> </w:t>
          </w:r>
          <w:r>
            <w:rPr>
              <w:rStyle w:val="PlaceholderText"/>
            </w:rPr>
            <w:t>Välj ett parti.</w:t>
          </w:r>
        </w:p>
      </w:docPartBody>
    </w:docPart>
    <w:docPart>
      <w:docPartPr>
        <w:name w:val="4BC3FE9363344A2BABCF98864685541E"/>
        <w:category>
          <w:name w:val="Allmänt"/>
          <w:gallery w:val="placeholder"/>
        </w:category>
        <w:types>
          <w:type w:val="bbPlcHdr"/>
        </w:types>
        <w:behaviors>
          <w:behavior w:val="content"/>
        </w:behaviors>
        <w:guid w:val="{CDF4E4C2-6D36-4A30-A812-E5CF22E13C46}"/>
      </w:docPartPr>
      <w:docPartBody>
        <w:p w:rsidR="00341A0B" w:rsidP="008210E6">
          <w:pPr>
            <w:pStyle w:val="4BC3FE9363344A2BABCF98864685541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8A656FF7407421391B34F81C9389866"/>
        <w:category>
          <w:name w:val="Allmänt"/>
          <w:gallery w:val="placeholder"/>
        </w:category>
        <w:types>
          <w:type w:val="bbPlcHdr"/>
        </w:types>
        <w:behaviors>
          <w:behavior w:val="content"/>
        </w:behaviors>
        <w:guid w:val="{0E31EB40-A46E-43A2-8F40-47EFC092C738}"/>
      </w:docPartPr>
      <w:docPartBody>
        <w:p w:rsidR="00341A0B" w:rsidP="008210E6">
          <w:pPr>
            <w:pStyle w:val="78A656FF7407421391B34F81C9389866"/>
          </w:pPr>
          <w:r>
            <w:rPr>
              <w:rStyle w:val="PlaceholderText"/>
            </w:rPr>
            <w:t>Klicka här för att ange datum.</w:t>
          </w:r>
        </w:p>
      </w:docPartBody>
    </w:docPart>
    <w:docPart>
      <w:docPartPr>
        <w:name w:val="FC79D6A5553542EEA1C8CA818344CA2A"/>
        <w:category>
          <w:name w:val="Allmänt"/>
          <w:gallery w:val="placeholder"/>
        </w:category>
        <w:types>
          <w:type w:val="bbPlcHdr"/>
        </w:types>
        <w:behaviors>
          <w:behavior w:val="content"/>
        </w:behaviors>
        <w:guid w:val="{4161A979-944A-4159-BA50-C2216C8CDE8D}"/>
      </w:docPartPr>
      <w:docPartBody>
        <w:p w:rsidR="00341A0B" w:rsidP="008210E6">
          <w:pPr>
            <w:pStyle w:val="FC79D6A5553542EEA1C8CA818344CA2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0E6"/>
    <w:rPr>
      <w:noProof w:val="0"/>
      <w:color w:val="808080"/>
    </w:rPr>
  </w:style>
  <w:style w:type="paragraph" w:customStyle="1" w:styleId="3C597F447213456DADF69A5454D087E9">
    <w:name w:val="3C597F447213456DADF69A5454D087E9"/>
    <w:rsid w:val="008210E6"/>
  </w:style>
  <w:style w:type="paragraph" w:customStyle="1" w:styleId="9D7B337662524E6BB8899D853876F93B">
    <w:name w:val="9D7B337662524E6BB8899D853876F93B"/>
    <w:rsid w:val="008210E6"/>
  </w:style>
  <w:style w:type="paragraph" w:customStyle="1" w:styleId="6E2194B8481B414DBDF849FFA9B34A371">
    <w:name w:val="6E2194B8481B414DBDF849FFA9B34A371"/>
    <w:rsid w:val="008210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FE914DF10646AAB0D034FC7BD042E51">
    <w:name w:val="ECFE914DF10646AAB0D034FC7BD042E51"/>
    <w:rsid w:val="008210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A9223302E44E5DBB7F954135379010">
    <w:name w:val="07A9223302E44E5DBB7F954135379010"/>
    <w:rsid w:val="008210E6"/>
  </w:style>
  <w:style w:type="paragraph" w:customStyle="1" w:styleId="F3C7C609ACD744D3A608F7AAFE8BEE0F">
    <w:name w:val="F3C7C609ACD744D3A608F7AAFE8BEE0F"/>
    <w:rsid w:val="008210E6"/>
  </w:style>
  <w:style w:type="paragraph" w:customStyle="1" w:styleId="4BC3FE9363344A2BABCF98864685541E">
    <w:name w:val="4BC3FE9363344A2BABCF98864685541E"/>
    <w:rsid w:val="008210E6"/>
  </w:style>
  <w:style w:type="paragraph" w:customStyle="1" w:styleId="78A656FF7407421391B34F81C9389866">
    <w:name w:val="78A656FF7407421391B34F81C9389866"/>
    <w:rsid w:val="008210E6"/>
  </w:style>
  <w:style w:type="paragraph" w:customStyle="1" w:styleId="FC79D6A5553542EEA1C8CA818344CA2A">
    <w:name w:val="FC79D6A5553542EEA1C8CA818344CA2A"/>
    <w:rsid w:val="008210E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a580bfd0-d34d-43d2-a7e8-32cb416de823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2024-01-12T00:00:00</HeaderDate>
    <Office/>
    <Dnr>LI2023/03933</Dnr>
    <ParagrafNr/>
    <DocumentTitle/>
    <VisitingAddress/>
    <Extra1/>
    <Extra2/>
    <Extra3>Malin Larsson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E3607-9019-44A2-9D6B-121D4DC4D555}">
  <ds:schemaRefs>
    <ds:schemaRef ds:uri="http://schemas.microsoft.com/sharepoint/v3/contenttype/forms"/>
  </ds:schemaRefs>
</ds:datastoreItem>
</file>

<file path=customXml/itemProps2.xml><?xml version="1.0" encoding="utf-8"?>
<ds:datastoreItem xmlns:ds="http://schemas.openxmlformats.org/officeDocument/2006/customXml" ds:itemID="{C66B2804-6310-484A-83F7-0DBF7C09DF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35670e95-d5a3-4c2b-9f0d-a339565e4e06"/>
    <ds:schemaRef ds:uri="http://www.w3.org/XML/1998/namespace"/>
    <ds:schemaRef ds:uri="http://purl.org/dc/dcmitype/"/>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E5D4A80-3A43-4992-9D8A-C646851662C2}">
  <ds:schemaRefs>
    <ds:schemaRef ds:uri="http://lp/documentinfo/RK"/>
  </ds:schemaRefs>
</ds:datastoreItem>
</file>

<file path=customXml/itemProps5.xml><?xml version="1.0" encoding="utf-8"?>
<ds:datastoreItem xmlns:ds="http://schemas.openxmlformats.org/officeDocument/2006/customXml" ds:itemID="{CE0C8EBD-C9CA-42FC-A2F7-5D35F2EA6AD2}"/>
</file>

<file path=docProps/app.xml><?xml version="1.0" encoding="utf-8"?>
<Properties xmlns="http://schemas.openxmlformats.org/officeDocument/2006/extended-properties" xmlns:vt="http://schemas.openxmlformats.org/officeDocument/2006/docPropsVTypes">
  <Template>RK Basmall</Template>
  <TotalTime>0</TotalTime>
  <Pages>2</Pages>
  <Words>298</Words>
  <Characters>1584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24 454 Den aviserade skogsutredningen.docx</dc:title>
  <cp:revision>4</cp:revision>
  <dcterms:created xsi:type="dcterms:W3CDTF">2024-01-09T10:52:00Z</dcterms:created>
  <dcterms:modified xsi:type="dcterms:W3CDTF">2024-01-09T10:53:00Z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999a38d0-3eb0-4a0b-aca4-e7ec116a338c</vt:lpwstr>
  </property>
</Properties>
</file>