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C433" w14:textId="5C0889FD" w:rsidR="007B2F3C" w:rsidRDefault="007B2F3C" w:rsidP="00DA0661">
      <w:pPr>
        <w:pStyle w:val="Rubrik"/>
      </w:pPr>
      <w:bookmarkStart w:id="0" w:name="Start"/>
      <w:bookmarkEnd w:id="0"/>
      <w:r>
        <w:t>Svar på fråga 2019/20:1018 av Johan Forssell (M)</w:t>
      </w:r>
      <w:r>
        <w:br/>
      </w:r>
      <w:r w:rsidRPr="007B2F3C">
        <w:t>Förverkande av kriminellas egendom</w:t>
      </w:r>
    </w:p>
    <w:p w14:paraId="22767EDA" w14:textId="68166953" w:rsidR="007B2F3C" w:rsidRDefault="007B2F3C" w:rsidP="007B2F3C">
      <w:pPr>
        <w:pStyle w:val="Brdtext"/>
      </w:pPr>
      <w:r>
        <w:t xml:space="preserve">Johan Forssell har frågat mig hur jag avser att gå vidare med hanteringen av </w:t>
      </w:r>
      <w:r w:rsidR="00A402E5">
        <w:t xml:space="preserve">den </w:t>
      </w:r>
      <w:r w:rsidR="00FB27F7">
        <w:t xml:space="preserve">problematik </w:t>
      </w:r>
      <w:r w:rsidR="00EF6E0F">
        <w:t>som uppmärksammats kring</w:t>
      </w:r>
      <w:r w:rsidR="00FB27F7">
        <w:t xml:space="preserve"> verkställighets</w:t>
      </w:r>
      <w:r w:rsidR="00B26018">
        <w:t>tider efter beslut om</w:t>
      </w:r>
      <w:r w:rsidR="00FB27F7">
        <w:t xml:space="preserve"> förverkande</w:t>
      </w:r>
      <w:r>
        <w:t xml:space="preserve"> samt vilka åtgärder jag avser att vidta för att säkerställa att kriminella personer inte ska kunna livnära sig på brottslig verksamhet.</w:t>
      </w:r>
    </w:p>
    <w:p w14:paraId="063AF358" w14:textId="0956D33C" w:rsidR="00B26018" w:rsidRDefault="00B26018" w:rsidP="007B2F3C">
      <w:pPr>
        <w:pStyle w:val="Brdtext"/>
      </w:pPr>
      <w:r>
        <w:t>Att bekämpa grov och organiserad brottslighet är en av regeringens viktigaste frågor</w:t>
      </w:r>
      <w:r w:rsidR="001D22F4">
        <w:t xml:space="preserve">. Sådan brottslighet </w:t>
      </w:r>
      <w:r w:rsidRPr="00B26018">
        <w:t>måste bemötas från flera håll.</w:t>
      </w:r>
      <w:r>
        <w:t xml:space="preserve"> </w:t>
      </w:r>
    </w:p>
    <w:p w14:paraId="7E235023" w14:textId="62F25CFE" w:rsidR="00B26018" w:rsidRDefault="00FB27F7" w:rsidP="007B2F3C">
      <w:pPr>
        <w:pStyle w:val="Brdtext"/>
      </w:pPr>
      <w:r>
        <w:t>En självklar utgångs</w:t>
      </w:r>
      <w:r w:rsidR="00B26018">
        <w:softHyphen/>
      </w:r>
      <w:r>
        <w:t xml:space="preserve">punkt är att ingen ska få någon ekonomisk fördel av sin brottslighet. </w:t>
      </w:r>
      <w:r w:rsidR="00BB3BD4">
        <w:t xml:space="preserve">Brott ska inte löna sig. </w:t>
      </w:r>
      <w:r w:rsidR="00972DA2">
        <w:t>En framgångsrik kamp mot grov</w:t>
      </w:r>
      <w:r w:rsidR="00596DFC">
        <w:t xml:space="preserve"> och </w:t>
      </w:r>
      <w:r w:rsidR="00972DA2">
        <w:t>organiserad brottslighet kräver</w:t>
      </w:r>
      <w:r w:rsidR="00B26018">
        <w:t xml:space="preserve"> </w:t>
      </w:r>
      <w:r w:rsidR="00972DA2">
        <w:t>att brottsvinster tas från kriminella.</w:t>
      </w:r>
    </w:p>
    <w:p w14:paraId="16A629D0" w14:textId="46126026" w:rsidR="001A036B" w:rsidRDefault="001A036B" w:rsidP="007B2F3C">
      <w:pPr>
        <w:pStyle w:val="Brdtext"/>
      </w:pPr>
      <w:r>
        <w:t xml:space="preserve">Som ett led i </w:t>
      </w:r>
      <w:r w:rsidR="00B26018">
        <w:t>detta brottsbekämpande arbete</w:t>
      </w:r>
      <w:r w:rsidR="00261581">
        <w:t xml:space="preserve"> – på såväl nationell som internationell nivå</w:t>
      </w:r>
      <w:r w:rsidR="00972DA2">
        <w:t xml:space="preserve"> – </w:t>
      </w:r>
      <w:r w:rsidR="00933580">
        <w:t>skärptes förverkande</w:t>
      </w:r>
      <w:r w:rsidR="00B26018">
        <w:t>lagstiftningen</w:t>
      </w:r>
      <w:r w:rsidR="00933580">
        <w:t xml:space="preserve"> 2016. Möjligheterna att förverka inte bara utbyte</w:t>
      </w:r>
      <w:r w:rsidR="00261581">
        <w:t>t</w:t>
      </w:r>
      <w:r w:rsidR="00933580">
        <w:t xml:space="preserve"> av ett konkret brott, utan även utbyte av en inte närmare preciserad brottslig verksamhet (utvidgat förverkande) utökades då till att gälla vid fler brott</w:t>
      </w:r>
      <w:r w:rsidR="00261581">
        <w:t xml:space="preserve">. Det infördes även en särskild möjlighet till </w:t>
      </w:r>
      <w:r w:rsidR="001D22F4">
        <w:t xml:space="preserve">utvidgat </w:t>
      </w:r>
      <w:r w:rsidR="00261581">
        <w:t>förverkande vi</w:t>
      </w:r>
      <w:r w:rsidR="00933580">
        <w:t xml:space="preserve">d brott </w:t>
      </w:r>
      <w:r w:rsidR="00261581">
        <w:t>med</w:t>
      </w:r>
      <w:r w:rsidR="00933580">
        <w:t xml:space="preserve"> anknytning till organiserad brottslighet</w:t>
      </w:r>
      <w:r w:rsidR="00261581">
        <w:t xml:space="preserve">. </w:t>
      </w:r>
    </w:p>
    <w:p w14:paraId="2FABD452" w14:textId="6DD2ABB6" w:rsidR="00261581" w:rsidRDefault="00EF6E0F" w:rsidP="00596DFC">
      <w:pPr>
        <w:pStyle w:val="Brdtext"/>
      </w:pPr>
      <w:r>
        <w:t xml:space="preserve">Arbetet måste </w:t>
      </w:r>
      <w:r w:rsidR="00A402E5">
        <w:t>dock</w:t>
      </w:r>
      <w:r>
        <w:t xml:space="preserve"> fortsätta. M</w:t>
      </w:r>
      <w:r w:rsidR="00596DFC" w:rsidRPr="00FE0CB4">
        <w:t>öjligheterna att slå mot de ekonomiska vinning</w:t>
      </w:r>
      <w:r w:rsidR="00F076EA">
        <w:softHyphen/>
      </w:r>
      <w:r w:rsidR="00F076EA">
        <w:softHyphen/>
      </w:r>
      <w:r w:rsidR="00596DFC" w:rsidRPr="00FE0CB4">
        <w:t xml:space="preserve">arna av brott </w:t>
      </w:r>
      <w:r w:rsidR="001D22F4">
        <w:t>behöver</w:t>
      </w:r>
      <w:r w:rsidR="00B26018">
        <w:t xml:space="preserve"> </w:t>
      </w:r>
      <w:r w:rsidR="00596DFC" w:rsidRPr="00FE0CB4">
        <w:t>förbättras</w:t>
      </w:r>
      <w:r w:rsidR="00596DFC">
        <w:t xml:space="preserve"> ytterligare</w:t>
      </w:r>
      <w:r w:rsidR="00596DFC" w:rsidRPr="00FE0CB4">
        <w:t>.</w:t>
      </w:r>
      <w:r w:rsidR="00596DFC">
        <w:t xml:space="preserve"> </w:t>
      </w:r>
      <w:r w:rsidR="00261581">
        <w:t>Regeringen</w:t>
      </w:r>
      <w:r w:rsidR="005A7D60">
        <w:t xml:space="preserve"> planerar därför att inom kort</w:t>
      </w:r>
      <w:r w:rsidR="00596DFC">
        <w:t xml:space="preserve">, </w:t>
      </w:r>
      <w:r w:rsidR="00F076EA">
        <w:t>i enlighet med 34-punktsprogrammet m</w:t>
      </w:r>
      <w:r w:rsidR="001D22F4">
        <w:t>ot gängkriminalitet</w:t>
      </w:r>
      <w:r w:rsidR="00596DFC">
        <w:t xml:space="preserve">, </w:t>
      </w:r>
      <w:r w:rsidR="00261581">
        <w:t xml:space="preserve">tillsätta en utredning för att se över och modernisera förverkandelagstiftningen. </w:t>
      </w:r>
      <w:r w:rsidR="00261581" w:rsidRPr="00FE0CB4">
        <w:t xml:space="preserve">En </w:t>
      </w:r>
      <w:r w:rsidR="002D7BC0">
        <w:t xml:space="preserve">tydlig, modern, effektiv och ändamålsenlig förverkandelagstiftning </w:t>
      </w:r>
      <w:r w:rsidR="00261581" w:rsidRPr="00FE0CB4">
        <w:t xml:space="preserve">skulle leda till en ökad tillämpning </w:t>
      </w:r>
      <w:r w:rsidR="002D7BC0">
        <w:t xml:space="preserve">av regelverket </w:t>
      </w:r>
      <w:r w:rsidR="00261581" w:rsidRPr="00FE0CB4">
        <w:t>och stärka den tillgångsinriktade brotts</w:t>
      </w:r>
      <w:r w:rsidR="005A7D60">
        <w:softHyphen/>
      </w:r>
      <w:r w:rsidR="00261581" w:rsidRPr="00FE0CB4">
        <w:t>bekämpningen.</w:t>
      </w:r>
      <w:r w:rsidR="00972DA2">
        <w:t xml:space="preserve"> </w:t>
      </w:r>
    </w:p>
    <w:p w14:paraId="28C5433A" w14:textId="7C9B9896" w:rsidR="00EF6E0F" w:rsidRDefault="00EF6E0F" w:rsidP="00972DA2">
      <w:pPr>
        <w:pStyle w:val="Brdtext"/>
        <w:shd w:val="clear" w:color="auto" w:fill="FFFFFF" w:themeFill="background1"/>
      </w:pPr>
      <w:r>
        <w:lastRenderedPageBreak/>
        <w:t xml:space="preserve">Det är positivt att även verkställighetsfrågan uppmärksammas. </w:t>
      </w:r>
      <w:r w:rsidR="00944029">
        <w:t xml:space="preserve">Ett trovärdigt förverkandesystem bygger på </w:t>
      </w:r>
      <w:r>
        <w:t xml:space="preserve">en effektiv </w:t>
      </w:r>
      <w:r w:rsidR="00944029">
        <w:t>verkställighet</w:t>
      </w:r>
      <w:r>
        <w:t>sprocess.</w:t>
      </w:r>
      <w:r w:rsidR="00944029">
        <w:t xml:space="preserve"> Det framstår självklart som stötande om en dömd brottsling kan kräva tillbaka sin brottsvinst. </w:t>
      </w:r>
      <w:r w:rsidR="001D22F4">
        <w:t>R</w:t>
      </w:r>
      <w:r w:rsidR="00944029">
        <w:t>utiner och tidsfrister kan behöva ses över</w:t>
      </w:r>
      <w:r w:rsidR="00596DFC">
        <w:t xml:space="preserve"> för att </w:t>
      </w:r>
      <w:r>
        <w:t>undvika</w:t>
      </w:r>
      <w:r w:rsidR="00596DFC">
        <w:t xml:space="preserve"> dröjsmå</w:t>
      </w:r>
      <w:r>
        <w:t>l och otillfredsställande konsekvenser. För det fall det skulle krävas ändringar i lagstiftningen är jag beredd att överväga det.</w:t>
      </w:r>
    </w:p>
    <w:p w14:paraId="4A907646" w14:textId="77777777" w:rsidR="00261581" w:rsidRDefault="00261581" w:rsidP="00261581">
      <w:pPr>
        <w:pStyle w:val="Brdtext"/>
      </w:pPr>
      <w:r>
        <w:t xml:space="preserve">Stockholm den </w:t>
      </w:r>
      <w:sdt>
        <w:sdtPr>
          <w:id w:val="-1225218591"/>
          <w:placeholder>
            <w:docPart w:val="88F26BD22D9940009AEAAC19C8723164"/>
          </w:placeholder>
          <w:dataBinding w:prefixMappings="xmlns:ns0='http://lp/documentinfo/RK' " w:xpath="/ns0:DocumentInfo[1]/ns0:BaseInfo[1]/ns0:HeaderDate[1]" w:storeItemID="{CA0230F2-3261-4370-B87C-C45318FCE7D4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mars 2020</w:t>
          </w:r>
        </w:sdtContent>
      </w:sdt>
    </w:p>
    <w:p w14:paraId="2316253C" w14:textId="77777777" w:rsidR="00261581" w:rsidRDefault="00261581" w:rsidP="00261581">
      <w:pPr>
        <w:pStyle w:val="Brdtextutanavstnd"/>
      </w:pPr>
    </w:p>
    <w:p w14:paraId="239F456B" w14:textId="77777777" w:rsidR="00261581" w:rsidRDefault="00261581" w:rsidP="00261581">
      <w:pPr>
        <w:pStyle w:val="Brdtextutanavstnd"/>
      </w:pPr>
    </w:p>
    <w:p w14:paraId="3036CC73" w14:textId="77777777" w:rsidR="00261581" w:rsidRDefault="00261581" w:rsidP="00261581">
      <w:pPr>
        <w:pStyle w:val="Brdtextutanavstnd"/>
      </w:pPr>
    </w:p>
    <w:p w14:paraId="414E228E" w14:textId="79DF69AB" w:rsidR="00261581" w:rsidRDefault="00261581" w:rsidP="00261581">
      <w:pPr>
        <w:pStyle w:val="Brdtext"/>
      </w:pPr>
      <w:r>
        <w:t>Morgan Johansson</w:t>
      </w:r>
      <w:bookmarkStart w:id="1" w:name="_GoBack"/>
      <w:bookmarkEnd w:id="1"/>
    </w:p>
    <w:sectPr w:rsidR="00261581" w:rsidSect="003E5FC7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C80A" w14:textId="77777777" w:rsidR="003E5FC7" w:rsidRDefault="003E5FC7" w:rsidP="00A87A54">
      <w:pPr>
        <w:spacing w:after="0" w:line="240" w:lineRule="auto"/>
      </w:pPr>
      <w:r>
        <w:separator/>
      </w:r>
    </w:p>
  </w:endnote>
  <w:endnote w:type="continuationSeparator" w:id="0">
    <w:p w14:paraId="3E08C7C7" w14:textId="77777777" w:rsidR="003E5FC7" w:rsidRDefault="003E5F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E5FC7" w:rsidRPr="00347E11" w14:paraId="1C23876E" w14:textId="77777777" w:rsidTr="00CC05C2">
      <w:trPr>
        <w:trHeight w:val="227"/>
        <w:jc w:val="right"/>
      </w:trPr>
      <w:tc>
        <w:tcPr>
          <w:tcW w:w="708" w:type="dxa"/>
          <w:vAlign w:val="bottom"/>
        </w:tcPr>
        <w:p w14:paraId="37CF05F0" w14:textId="77777777" w:rsidR="003E5FC7" w:rsidRPr="00B62610" w:rsidRDefault="003E5FC7" w:rsidP="003E5FC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E5FC7" w:rsidRPr="00347E11" w14:paraId="5702182F" w14:textId="77777777" w:rsidTr="00CC05C2">
      <w:trPr>
        <w:trHeight w:val="850"/>
        <w:jc w:val="right"/>
      </w:trPr>
      <w:tc>
        <w:tcPr>
          <w:tcW w:w="708" w:type="dxa"/>
          <w:vAlign w:val="bottom"/>
        </w:tcPr>
        <w:p w14:paraId="1A0F4621" w14:textId="77777777" w:rsidR="003E5FC7" w:rsidRPr="00347E11" w:rsidRDefault="003E5FC7" w:rsidP="003E5FC7">
          <w:pPr>
            <w:pStyle w:val="Sidfot"/>
            <w:spacing w:line="276" w:lineRule="auto"/>
            <w:jc w:val="right"/>
          </w:pPr>
        </w:p>
      </w:tc>
    </w:tr>
  </w:tbl>
  <w:p w14:paraId="0666A5C2" w14:textId="77777777" w:rsidR="003E5FC7" w:rsidRPr="005606BC" w:rsidRDefault="003E5FC7" w:rsidP="003E5FC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B079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3E3E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9859D2" w14:textId="77777777" w:rsidTr="00C26068">
      <w:trPr>
        <w:trHeight w:val="227"/>
      </w:trPr>
      <w:tc>
        <w:tcPr>
          <w:tcW w:w="4074" w:type="dxa"/>
        </w:tcPr>
        <w:p w14:paraId="628EAB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470B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BAA2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CBC6" w14:textId="77777777" w:rsidR="003E5FC7" w:rsidRDefault="003E5FC7" w:rsidP="00A87A54">
      <w:pPr>
        <w:spacing w:after="0" w:line="240" w:lineRule="auto"/>
      </w:pPr>
      <w:r>
        <w:separator/>
      </w:r>
    </w:p>
  </w:footnote>
  <w:footnote w:type="continuationSeparator" w:id="0">
    <w:p w14:paraId="3DAC6BC4" w14:textId="77777777" w:rsidR="003E5FC7" w:rsidRDefault="003E5F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5FC7" w14:paraId="15C5E8AD" w14:textId="77777777" w:rsidTr="00C93EBA">
      <w:trPr>
        <w:trHeight w:val="227"/>
      </w:trPr>
      <w:tc>
        <w:tcPr>
          <w:tcW w:w="5534" w:type="dxa"/>
        </w:tcPr>
        <w:p w14:paraId="174951B4" w14:textId="77777777" w:rsidR="003E5FC7" w:rsidRPr="007D73AB" w:rsidRDefault="003E5FC7">
          <w:pPr>
            <w:pStyle w:val="Sidhuvud"/>
          </w:pPr>
        </w:p>
      </w:tc>
      <w:tc>
        <w:tcPr>
          <w:tcW w:w="3170" w:type="dxa"/>
          <w:vAlign w:val="bottom"/>
        </w:tcPr>
        <w:p w14:paraId="72D01418" w14:textId="77777777" w:rsidR="003E5FC7" w:rsidRPr="007D73AB" w:rsidRDefault="003E5FC7" w:rsidP="00340DE0">
          <w:pPr>
            <w:pStyle w:val="Sidhuvud"/>
          </w:pPr>
        </w:p>
      </w:tc>
      <w:tc>
        <w:tcPr>
          <w:tcW w:w="1134" w:type="dxa"/>
        </w:tcPr>
        <w:p w14:paraId="339FD548" w14:textId="77777777" w:rsidR="003E5FC7" w:rsidRDefault="003E5FC7" w:rsidP="005A703A">
          <w:pPr>
            <w:pStyle w:val="Sidhuvud"/>
          </w:pPr>
        </w:p>
      </w:tc>
    </w:tr>
    <w:tr w:rsidR="003E5FC7" w14:paraId="140C0D8A" w14:textId="77777777" w:rsidTr="00C93EBA">
      <w:trPr>
        <w:trHeight w:val="1928"/>
      </w:trPr>
      <w:tc>
        <w:tcPr>
          <w:tcW w:w="5534" w:type="dxa"/>
        </w:tcPr>
        <w:p w14:paraId="647BED31" w14:textId="77777777" w:rsidR="003E5FC7" w:rsidRPr="00340DE0" w:rsidRDefault="003E5F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EB7BA3" wp14:editId="4CF2BE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47616C" w14:textId="77777777" w:rsidR="003E5FC7" w:rsidRPr="00710A6C" w:rsidRDefault="003E5FC7" w:rsidP="00EE3C0F">
          <w:pPr>
            <w:pStyle w:val="Sidhuvud"/>
            <w:rPr>
              <w:b/>
            </w:rPr>
          </w:pPr>
        </w:p>
        <w:p w14:paraId="2A711FF0" w14:textId="77777777" w:rsidR="003E5FC7" w:rsidRDefault="003E5FC7" w:rsidP="00EE3C0F">
          <w:pPr>
            <w:pStyle w:val="Sidhuvud"/>
          </w:pPr>
        </w:p>
        <w:p w14:paraId="50E2FA67" w14:textId="77777777" w:rsidR="003E5FC7" w:rsidRDefault="003E5FC7" w:rsidP="00EE3C0F">
          <w:pPr>
            <w:pStyle w:val="Sidhuvud"/>
          </w:pPr>
        </w:p>
        <w:p w14:paraId="2EAD19F2" w14:textId="77777777" w:rsidR="003E5FC7" w:rsidRDefault="003E5F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32D24D9B7E418A95ED5C0CD3C1E0EB"/>
            </w:placeholder>
            <w:dataBinding w:prefixMappings="xmlns:ns0='http://lp/documentinfo/RK' " w:xpath="/ns0:DocumentInfo[1]/ns0:BaseInfo[1]/ns0:Dnr[1]" w:storeItemID="{CA0230F2-3261-4370-B87C-C45318FCE7D4}"/>
            <w:text/>
          </w:sdtPr>
          <w:sdtEndPr/>
          <w:sdtContent>
            <w:p w14:paraId="41C936E0" w14:textId="7C82BF0D" w:rsidR="003E5FC7" w:rsidRDefault="007B2F3C" w:rsidP="00EE3C0F">
              <w:pPr>
                <w:pStyle w:val="Sidhuvud"/>
              </w:pPr>
              <w:r>
                <w:t>Ju2020/00838/POL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CBE8C136B4BB4AD9C103F2A70DADD"/>
            </w:placeholder>
            <w:showingPlcHdr/>
            <w:dataBinding w:prefixMappings="xmlns:ns0='http://lp/documentinfo/RK' " w:xpath="/ns0:DocumentInfo[1]/ns0:BaseInfo[1]/ns0:DocNumber[1]" w:storeItemID="{CA0230F2-3261-4370-B87C-C45318FCE7D4}"/>
            <w:text/>
          </w:sdtPr>
          <w:sdtEndPr/>
          <w:sdtContent>
            <w:p w14:paraId="5F4B00AC" w14:textId="77777777" w:rsidR="003E5FC7" w:rsidRDefault="003E5F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65A365" w14:textId="77777777" w:rsidR="003E5FC7" w:rsidRDefault="003E5FC7" w:rsidP="00EE3C0F">
          <w:pPr>
            <w:pStyle w:val="Sidhuvud"/>
          </w:pPr>
        </w:p>
      </w:tc>
      <w:tc>
        <w:tcPr>
          <w:tcW w:w="1134" w:type="dxa"/>
        </w:tcPr>
        <w:p w14:paraId="653A3C85" w14:textId="77777777" w:rsidR="003E5FC7" w:rsidRDefault="003E5FC7" w:rsidP="0094502D">
          <w:pPr>
            <w:pStyle w:val="Sidhuvud"/>
          </w:pPr>
        </w:p>
        <w:p w14:paraId="0630AA90" w14:textId="77777777" w:rsidR="003E5FC7" w:rsidRPr="0094502D" w:rsidRDefault="003E5FC7" w:rsidP="00EC71A6">
          <w:pPr>
            <w:pStyle w:val="Sidhuvud"/>
          </w:pPr>
        </w:p>
      </w:tc>
    </w:tr>
    <w:tr w:rsidR="003E5FC7" w14:paraId="58F66E5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533D5EA3DD40EA9BB6DF05DC4CE2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701597" w14:textId="77777777" w:rsidR="003E5FC7" w:rsidRPr="003E5FC7" w:rsidRDefault="003E5FC7" w:rsidP="00340DE0">
              <w:pPr>
                <w:pStyle w:val="Sidhuvud"/>
                <w:rPr>
                  <w:b/>
                </w:rPr>
              </w:pPr>
              <w:r w:rsidRPr="003E5FC7">
                <w:rPr>
                  <w:b/>
                </w:rPr>
                <w:t>Justitiedepartementet</w:t>
              </w:r>
            </w:p>
            <w:p w14:paraId="0075E13B" w14:textId="454E3CF8" w:rsidR="00F076EA" w:rsidRDefault="003E5FC7" w:rsidP="00340DE0">
              <w:pPr>
                <w:pStyle w:val="Sidhuvud"/>
              </w:pPr>
              <w:r w:rsidRPr="003E5FC7">
                <w:t>Justitie- och migrationsministern</w:t>
              </w:r>
            </w:p>
            <w:p w14:paraId="6585DA32" w14:textId="77777777" w:rsidR="00F076EA" w:rsidRDefault="00F076EA" w:rsidP="00340DE0">
              <w:pPr>
                <w:pStyle w:val="Sidhuvud"/>
              </w:pPr>
            </w:p>
            <w:p w14:paraId="258DFC17" w14:textId="40BAE7B2" w:rsidR="00F076EA" w:rsidRDefault="00F076EA" w:rsidP="00340DE0">
              <w:pPr>
                <w:pStyle w:val="Sidhuvud"/>
              </w:pPr>
            </w:p>
            <w:p w14:paraId="3FF90D02" w14:textId="77777777" w:rsidR="003E5FC7" w:rsidRPr="00340DE0" w:rsidRDefault="003E5F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B2AA86E55C4ECA93261B3B0BC7C098"/>
          </w:placeholder>
          <w:dataBinding w:prefixMappings="xmlns:ns0='http://lp/documentinfo/RK' " w:xpath="/ns0:DocumentInfo[1]/ns0:BaseInfo[1]/ns0:Recipient[1]" w:storeItemID="{CA0230F2-3261-4370-B87C-C45318FCE7D4}"/>
          <w:text w:multiLine="1"/>
        </w:sdtPr>
        <w:sdtEndPr/>
        <w:sdtContent>
          <w:tc>
            <w:tcPr>
              <w:tcW w:w="3170" w:type="dxa"/>
            </w:tcPr>
            <w:p w14:paraId="5074E6AF" w14:textId="77777777" w:rsidR="003E5FC7" w:rsidRDefault="003E5F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C2A310" w14:textId="77777777" w:rsidR="003E5FC7" w:rsidRDefault="003E5FC7" w:rsidP="003E6020">
          <w:pPr>
            <w:pStyle w:val="Sidhuvud"/>
          </w:pPr>
        </w:p>
      </w:tc>
    </w:tr>
  </w:tbl>
  <w:p w14:paraId="00F3A4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C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A9A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80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36B"/>
    <w:rsid w:val="001A2A61"/>
    <w:rsid w:val="001B4824"/>
    <w:rsid w:val="001C4980"/>
    <w:rsid w:val="001C5DC9"/>
    <w:rsid w:val="001C71A9"/>
    <w:rsid w:val="001D22F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581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BC0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0EE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5FC7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6AC1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DFC"/>
    <w:rsid w:val="00596E2B"/>
    <w:rsid w:val="005A0CBA"/>
    <w:rsid w:val="005A2022"/>
    <w:rsid w:val="005A5193"/>
    <w:rsid w:val="005A7D60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74FB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F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3580"/>
    <w:rsid w:val="00935814"/>
    <w:rsid w:val="00944029"/>
    <w:rsid w:val="0094502D"/>
    <w:rsid w:val="00947013"/>
    <w:rsid w:val="00972DA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2E5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5BC"/>
    <w:rsid w:val="00B26018"/>
    <w:rsid w:val="00B263C0"/>
    <w:rsid w:val="00B316CA"/>
    <w:rsid w:val="00B31BFB"/>
    <w:rsid w:val="00B3528F"/>
    <w:rsid w:val="00B357AB"/>
    <w:rsid w:val="00B41F72"/>
    <w:rsid w:val="00B44E90"/>
    <w:rsid w:val="00B45324"/>
    <w:rsid w:val="00B46E86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BD4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E0F"/>
    <w:rsid w:val="00F03EAC"/>
    <w:rsid w:val="00F04B7C"/>
    <w:rsid w:val="00F076EA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27F7"/>
    <w:rsid w:val="00FC069A"/>
    <w:rsid w:val="00FD0B7B"/>
    <w:rsid w:val="00FE0CB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26C8B"/>
  <w15:docId w15:val="{C43E3A11-890A-44DF-A977-628CC9DD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E5FC7"/>
  </w:style>
  <w:style w:type="paragraph" w:styleId="Rubrik1">
    <w:name w:val="heading 1"/>
    <w:basedOn w:val="Brdtext"/>
    <w:next w:val="Brdtext"/>
    <w:link w:val="Rubrik1Char"/>
    <w:uiPriority w:val="1"/>
    <w:qFormat/>
    <w:rsid w:val="003E5FC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E5FC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E5FC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E5FC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E5FC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E5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E5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E5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E5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E5FC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E5FC7"/>
  </w:style>
  <w:style w:type="paragraph" w:styleId="Brdtextmedindrag">
    <w:name w:val="Body Text Indent"/>
    <w:basedOn w:val="Normal"/>
    <w:link w:val="BrdtextmedindragChar"/>
    <w:qFormat/>
    <w:rsid w:val="003E5FC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E5FC7"/>
  </w:style>
  <w:style w:type="character" w:customStyle="1" w:styleId="Rubrik1Char">
    <w:name w:val="Rubrik 1 Char"/>
    <w:basedOn w:val="Standardstycketeckensnitt"/>
    <w:link w:val="Rubrik1"/>
    <w:uiPriority w:val="1"/>
    <w:rsid w:val="003E5FC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E5FC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E5FC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E5FC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E5FC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E5FC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E5FC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E5FC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E5FC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E5FC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E5FC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E5FC7"/>
  </w:style>
  <w:style w:type="paragraph" w:styleId="Beskrivning">
    <w:name w:val="caption"/>
    <w:basedOn w:val="Bildtext"/>
    <w:next w:val="Normal"/>
    <w:uiPriority w:val="35"/>
    <w:semiHidden/>
    <w:qFormat/>
    <w:rsid w:val="003E5FC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E5FC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E5FC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E5FC7"/>
  </w:style>
  <w:style w:type="paragraph" w:styleId="Sidhuvud">
    <w:name w:val="header"/>
    <w:basedOn w:val="Normal"/>
    <w:link w:val="SidhuvudChar"/>
    <w:uiPriority w:val="99"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E5FC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E5FC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5FC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E5FC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E5FC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E5FC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E5FC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E5FC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E5FC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E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E5FC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5FC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E5FC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E5FC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E5FC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E5FC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E5FC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E5FC7"/>
    <w:pPr>
      <w:numPr>
        <w:numId w:val="34"/>
      </w:numPr>
    </w:pPr>
  </w:style>
  <w:style w:type="numbering" w:customStyle="1" w:styleId="RKPunktlista">
    <w:name w:val="RK Punktlista"/>
    <w:uiPriority w:val="99"/>
    <w:rsid w:val="003E5FC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E5FC7"/>
    <w:pPr>
      <w:numPr>
        <w:ilvl w:val="1"/>
      </w:numPr>
    </w:pPr>
  </w:style>
  <w:style w:type="numbering" w:customStyle="1" w:styleId="Strecklistan">
    <w:name w:val="Strecklistan"/>
    <w:uiPriority w:val="99"/>
    <w:rsid w:val="003E5FC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E5FC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E5FC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E5FC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E5FC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E5F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E5FC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E5FC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E5FC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E5FC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E5FC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E5FC7"/>
  </w:style>
  <w:style w:type="character" w:styleId="AnvndHyperlnk">
    <w:name w:val="FollowedHyperlink"/>
    <w:basedOn w:val="Standardstycketeckensnitt"/>
    <w:uiPriority w:val="99"/>
    <w:semiHidden/>
    <w:unhideWhenUsed/>
    <w:rsid w:val="003E5FC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E5FC7"/>
  </w:style>
  <w:style w:type="paragraph" w:styleId="Avsndaradress-brev">
    <w:name w:val="envelope return"/>
    <w:basedOn w:val="Normal"/>
    <w:uiPriority w:val="99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5FC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E5FC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E5FC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E5FC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E5FC7"/>
  </w:style>
  <w:style w:type="paragraph" w:styleId="Brdtext3">
    <w:name w:val="Body Text 3"/>
    <w:basedOn w:val="Normal"/>
    <w:link w:val="Brdtext3Char"/>
    <w:uiPriority w:val="99"/>
    <w:semiHidden/>
    <w:unhideWhenUsed/>
    <w:rsid w:val="003E5FC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E5FC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E5FC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E5FC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E5FC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E5FC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E5FC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E5FC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E5FC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E5F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E5FC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E5FC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E5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E5FC7"/>
  </w:style>
  <w:style w:type="character" w:customStyle="1" w:styleId="DatumChar">
    <w:name w:val="Datum Char"/>
    <w:basedOn w:val="Standardstycketeckensnitt"/>
    <w:link w:val="Datum"/>
    <w:uiPriority w:val="99"/>
    <w:semiHidden/>
    <w:rsid w:val="003E5FC7"/>
  </w:style>
  <w:style w:type="character" w:styleId="Diskretbetoning">
    <w:name w:val="Subtle Emphasis"/>
    <w:basedOn w:val="Standardstycketeckensnitt"/>
    <w:uiPriority w:val="19"/>
    <w:semiHidden/>
    <w:qFormat/>
    <w:rsid w:val="003E5FC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E5FC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E5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E5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E5FC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E5FC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E5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E5F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E5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E5FC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E5FC7"/>
  </w:style>
  <w:style w:type="paragraph" w:styleId="Figurfrteckning">
    <w:name w:val="table of figures"/>
    <w:basedOn w:val="Normal"/>
    <w:next w:val="Normal"/>
    <w:uiPriority w:val="99"/>
    <w:semiHidden/>
    <w:unhideWhenUsed/>
    <w:rsid w:val="003E5FC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E5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E5F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E5F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E5FC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E5FC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E5FC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E5FC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E5FC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E5FC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E5FC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E5FC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5FC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E5FC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E5FC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E5FC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E5F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E5FC7"/>
  </w:style>
  <w:style w:type="paragraph" w:styleId="Innehll4">
    <w:name w:val="toc 4"/>
    <w:basedOn w:val="Normal"/>
    <w:next w:val="Normal"/>
    <w:autoRedefine/>
    <w:uiPriority w:val="39"/>
    <w:semiHidden/>
    <w:unhideWhenUsed/>
    <w:rsid w:val="003E5FC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E5FC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E5FC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E5FC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E5FC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E5FC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E5F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5FC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5FC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5F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5FC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E5FC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5FC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5FC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5FC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5FC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E5FC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E5FC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E5FC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E5FC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E5FC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E5FC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E5FC7"/>
  </w:style>
  <w:style w:type="table" w:styleId="Ljuslista">
    <w:name w:val="Light List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E5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E5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E5FC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E5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E5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E5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E5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E5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E5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E5FC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E5FC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E5FC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E5FC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E5FC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E5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F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FC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E5FC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E5FC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E5FC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E5FC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5FC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5FC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5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5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E5FC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E5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E5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E5FC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E5FC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E5FC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E5FC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E5FC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E5FC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E5FC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E5FC7"/>
  </w:style>
  <w:style w:type="character" w:styleId="Slutnotsreferens">
    <w:name w:val="endnote reference"/>
    <w:basedOn w:val="Standardstycketeckensnitt"/>
    <w:uiPriority w:val="99"/>
    <w:semiHidden/>
    <w:unhideWhenUsed/>
    <w:rsid w:val="003E5FC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E5FC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E5FC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E5FC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E5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E5FC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E5FC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E5FC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E5FC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E5FC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E5F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E5F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E5F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E5F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E5F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E5F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E5F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E5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E5F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E5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E5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E5F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E5F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E5F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E5F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E5F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E5F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E5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E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E5FC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5FC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E5F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E5F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E5F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076E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32D24D9B7E418A95ED5C0CD3C1E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BC2AC-7A3E-40CB-AF21-ED1DF93B179D}"/>
      </w:docPartPr>
      <w:docPartBody>
        <w:p w:rsidR="00F2622C" w:rsidRDefault="00A91415" w:rsidP="00A91415">
          <w:pPr>
            <w:pStyle w:val="E232D24D9B7E418A95ED5C0CD3C1E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CBE8C136B4BB4AD9C103F2A70D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EEFD1-BA3A-498F-9317-0F1C6AFC59D0}"/>
      </w:docPartPr>
      <w:docPartBody>
        <w:p w:rsidR="00F2622C" w:rsidRDefault="00A91415" w:rsidP="00A91415">
          <w:pPr>
            <w:pStyle w:val="ED1CBE8C136B4BB4AD9C103F2A70DA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533D5EA3DD40EA9BB6DF05DC4CE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A8B99-19D0-4070-9B11-947312F124CF}"/>
      </w:docPartPr>
      <w:docPartBody>
        <w:p w:rsidR="00F2622C" w:rsidRDefault="00A91415" w:rsidP="00A91415">
          <w:pPr>
            <w:pStyle w:val="01533D5EA3DD40EA9BB6DF05DC4CE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2AA86E55C4ECA93261B3B0BC7C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93EF0-8CCB-4ADE-87AC-2718E622972B}"/>
      </w:docPartPr>
      <w:docPartBody>
        <w:p w:rsidR="00F2622C" w:rsidRDefault="00A91415" w:rsidP="00A91415">
          <w:pPr>
            <w:pStyle w:val="C6B2AA86E55C4ECA93261B3B0BC7C0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26BD22D9940009AEAAC19C8723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C697F-E229-4D36-A555-3D7F908E4FFC}"/>
      </w:docPartPr>
      <w:docPartBody>
        <w:p w:rsidR="00F2622C" w:rsidRDefault="00A91415" w:rsidP="00A91415">
          <w:pPr>
            <w:pStyle w:val="88F26BD22D9940009AEAAC19C87231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5"/>
    <w:rsid w:val="00A91415"/>
    <w:rsid w:val="00F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664A817B8D46D9A9C63B9AC0DC0A3D">
    <w:name w:val="89664A817B8D46D9A9C63B9AC0DC0A3D"/>
    <w:rsid w:val="00A91415"/>
  </w:style>
  <w:style w:type="character" w:styleId="Platshllartext">
    <w:name w:val="Placeholder Text"/>
    <w:basedOn w:val="Standardstycketeckensnitt"/>
    <w:uiPriority w:val="99"/>
    <w:semiHidden/>
    <w:rsid w:val="00A91415"/>
    <w:rPr>
      <w:noProof w:val="0"/>
      <w:color w:val="808080"/>
    </w:rPr>
  </w:style>
  <w:style w:type="paragraph" w:customStyle="1" w:styleId="B5A5CB045FC94FE5A2B070C37467C8A5">
    <w:name w:val="B5A5CB045FC94FE5A2B070C37467C8A5"/>
    <w:rsid w:val="00A91415"/>
  </w:style>
  <w:style w:type="paragraph" w:customStyle="1" w:styleId="D661FB8C7A5D40E990B248C939D76288">
    <w:name w:val="D661FB8C7A5D40E990B248C939D76288"/>
    <w:rsid w:val="00A91415"/>
  </w:style>
  <w:style w:type="paragraph" w:customStyle="1" w:styleId="989C28F4A3A34D79B7CB572550CCFDDF">
    <w:name w:val="989C28F4A3A34D79B7CB572550CCFDDF"/>
    <w:rsid w:val="00A91415"/>
  </w:style>
  <w:style w:type="paragraph" w:customStyle="1" w:styleId="E232D24D9B7E418A95ED5C0CD3C1E0EB">
    <w:name w:val="E232D24D9B7E418A95ED5C0CD3C1E0EB"/>
    <w:rsid w:val="00A91415"/>
  </w:style>
  <w:style w:type="paragraph" w:customStyle="1" w:styleId="ED1CBE8C136B4BB4AD9C103F2A70DADD">
    <w:name w:val="ED1CBE8C136B4BB4AD9C103F2A70DADD"/>
    <w:rsid w:val="00A91415"/>
  </w:style>
  <w:style w:type="paragraph" w:customStyle="1" w:styleId="BEAB963E31D64AF9BC85535E0538AF9A">
    <w:name w:val="BEAB963E31D64AF9BC85535E0538AF9A"/>
    <w:rsid w:val="00A91415"/>
  </w:style>
  <w:style w:type="paragraph" w:customStyle="1" w:styleId="6137A807B4494EC3B5AB69F7736BF5E9">
    <w:name w:val="6137A807B4494EC3B5AB69F7736BF5E9"/>
    <w:rsid w:val="00A91415"/>
  </w:style>
  <w:style w:type="paragraph" w:customStyle="1" w:styleId="E7E512996DDB479BAE978CB3EBF9A361">
    <w:name w:val="E7E512996DDB479BAE978CB3EBF9A361"/>
    <w:rsid w:val="00A91415"/>
  </w:style>
  <w:style w:type="paragraph" w:customStyle="1" w:styleId="01533D5EA3DD40EA9BB6DF05DC4CE246">
    <w:name w:val="01533D5EA3DD40EA9BB6DF05DC4CE246"/>
    <w:rsid w:val="00A91415"/>
  </w:style>
  <w:style w:type="paragraph" w:customStyle="1" w:styleId="C6B2AA86E55C4ECA93261B3B0BC7C098">
    <w:name w:val="C6B2AA86E55C4ECA93261B3B0BC7C098"/>
    <w:rsid w:val="00A91415"/>
  </w:style>
  <w:style w:type="paragraph" w:customStyle="1" w:styleId="A19796D61F744D448BE8F436CC395C09">
    <w:name w:val="A19796D61F744D448BE8F436CC395C09"/>
    <w:rsid w:val="00A91415"/>
  </w:style>
  <w:style w:type="paragraph" w:customStyle="1" w:styleId="43E7197D139B43BC8E2CCF8631819924">
    <w:name w:val="43E7197D139B43BC8E2CCF8631819924"/>
    <w:rsid w:val="00A91415"/>
  </w:style>
  <w:style w:type="paragraph" w:customStyle="1" w:styleId="8C9F39D251554D5197BC3030143E5663">
    <w:name w:val="8C9F39D251554D5197BC3030143E5663"/>
    <w:rsid w:val="00A91415"/>
  </w:style>
  <w:style w:type="paragraph" w:customStyle="1" w:styleId="4426060B9E8D43C6A15450CA7DDF37FF">
    <w:name w:val="4426060B9E8D43C6A15450CA7DDF37FF"/>
    <w:rsid w:val="00A91415"/>
  </w:style>
  <w:style w:type="paragraph" w:customStyle="1" w:styleId="E455A3A9B57F4D4A825E8DD985DCE384">
    <w:name w:val="E455A3A9B57F4D4A825E8DD985DCE384"/>
    <w:rsid w:val="00A91415"/>
  </w:style>
  <w:style w:type="paragraph" w:customStyle="1" w:styleId="657328264BD04A7E89CF79F40BF72B0F">
    <w:name w:val="657328264BD04A7E89CF79F40BF72B0F"/>
    <w:rsid w:val="00A91415"/>
  </w:style>
  <w:style w:type="paragraph" w:customStyle="1" w:styleId="DB4ACD5F242D421191FF70FFB56D6052">
    <w:name w:val="DB4ACD5F242D421191FF70FFB56D6052"/>
    <w:rsid w:val="00A91415"/>
  </w:style>
  <w:style w:type="paragraph" w:customStyle="1" w:styleId="88F26BD22D9940009AEAAC19C8723164">
    <w:name w:val="88F26BD22D9940009AEAAC19C8723164"/>
    <w:rsid w:val="00A91415"/>
  </w:style>
  <w:style w:type="paragraph" w:customStyle="1" w:styleId="38D2184F4414447F8B2BC94D66E310A4">
    <w:name w:val="38D2184F4414447F8B2BC94D66E310A4"/>
    <w:rsid w:val="00A91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2020-03-11T00:00:00</HeaderDate>
    <Office/>
    <Dnr>Ju2020/00838/POL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295c7f25-dafb-4d0c-8049-a6c2978a750f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E85D3-0011-4085-9E44-577F6161B81B}"/>
</file>

<file path=customXml/itemProps2.xml><?xml version="1.0" encoding="utf-8"?>
<ds:datastoreItem xmlns:ds="http://schemas.openxmlformats.org/officeDocument/2006/customXml" ds:itemID="{CA0230F2-3261-4370-B87C-C45318FCE7D4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08CEAC8C-7BD2-421E-B626-5BCDADC593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F095FE-76A3-4BAB-9E74-7078816D35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C16CCAD-F606-4658-A184-2AA07CC56CF0}"/>
</file>

<file path=customXml/itemProps7.xml><?xml version="1.0" encoding="utf-8"?>
<ds:datastoreItem xmlns:ds="http://schemas.openxmlformats.org/officeDocument/2006/customXml" ds:itemID="{E7EB1266-4D2B-4D15-8516-7EDA349295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1018 av Johan Forssell (M) Förverkande av kriminellas egendom.docx</dc:title>
  <dc:subject/>
  <dc:creator>Elin Tysklind</dc:creator>
  <cp:keywords/>
  <dc:description/>
  <cp:lastModifiedBy>Gunilla Hansson-Böe</cp:lastModifiedBy>
  <cp:revision>2</cp:revision>
  <cp:lastPrinted>2020-03-02T09:18:00Z</cp:lastPrinted>
  <dcterms:created xsi:type="dcterms:W3CDTF">2020-03-09T10:00:00Z</dcterms:created>
  <dcterms:modified xsi:type="dcterms:W3CDTF">2020-03-09T10:00:00Z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59251ef3-c650-4a3b-895c-f0b5bdc66827</vt:lpwstr>
  </property>
</Properties>
</file>