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BF80F" w14:textId="77777777" w:rsidR="009F24E1" w:rsidRDefault="009F24E1" w:rsidP="00DA0661">
      <w:pPr>
        <w:pStyle w:val="Rubrik"/>
      </w:pPr>
      <w:bookmarkStart w:id="0" w:name="Start"/>
      <w:bookmarkEnd w:id="0"/>
      <w:r>
        <w:t>S</w:t>
      </w:r>
      <w:r w:rsidR="006B3D40">
        <w:t>var på fråga 20</w:t>
      </w:r>
      <w:r w:rsidR="007B135B">
        <w:t>19</w:t>
      </w:r>
      <w:r>
        <w:t>/</w:t>
      </w:r>
      <w:r w:rsidR="00C83AF9">
        <w:t>20</w:t>
      </w:r>
      <w:r>
        <w:t>:</w:t>
      </w:r>
      <w:r w:rsidR="00C83AF9">
        <w:t>186</w:t>
      </w:r>
      <w:r>
        <w:t xml:space="preserve"> av </w:t>
      </w:r>
      <w:r w:rsidR="00163B57" w:rsidRPr="00163B57">
        <w:t xml:space="preserve">Dennis </w:t>
      </w:r>
      <w:proofErr w:type="spellStart"/>
      <w:r w:rsidR="00163B57" w:rsidRPr="00163B57">
        <w:t>Dioukarev</w:t>
      </w:r>
      <w:proofErr w:type="spellEnd"/>
      <w:r w:rsidR="00163B57" w:rsidRPr="00163B57">
        <w:t xml:space="preserve"> (SD)</w:t>
      </w:r>
      <w:r>
        <w:br/>
      </w:r>
      <w:bookmarkStart w:id="1" w:name="_GoBack"/>
      <w:r w:rsidR="00163B57">
        <w:t>Underfinansieringen av välfärden</w:t>
      </w:r>
      <w:bookmarkEnd w:id="1"/>
    </w:p>
    <w:p w14:paraId="45E7F92B" w14:textId="013FB242" w:rsidR="00163B57" w:rsidRDefault="00163B57" w:rsidP="006B3D40">
      <w:pPr>
        <w:pStyle w:val="Brdtext"/>
      </w:pPr>
      <w:r w:rsidRPr="00163B57">
        <w:t xml:space="preserve">Dennis </w:t>
      </w:r>
      <w:proofErr w:type="spellStart"/>
      <w:r w:rsidRPr="00163B57">
        <w:t>Dioukarev</w:t>
      </w:r>
      <w:proofErr w:type="spellEnd"/>
      <w:r w:rsidRPr="00163B57">
        <w:t xml:space="preserve"> </w:t>
      </w:r>
      <w:r>
        <w:t>har frågat mig varför jag och regeringen prioriterar att avskaffa värnskatten.</w:t>
      </w:r>
    </w:p>
    <w:p w14:paraId="77D3B43C" w14:textId="1357E301" w:rsidR="002E7244" w:rsidRDefault="002E7244" w:rsidP="006B3D40">
      <w:pPr>
        <w:pStyle w:val="Brdtext"/>
      </w:pPr>
      <w:r w:rsidRPr="002E7244">
        <w:t xml:space="preserve">Att värnskatten ska avskaffas följer av januariavtalet, </w:t>
      </w:r>
      <w:bookmarkStart w:id="2" w:name="_Hlk22541402"/>
      <w:r w:rsidRPr="002E7244">
        <w:t xml:space="preserve">en sakpolitisk överenskommelse mellan </w:t>
      </w:r>
      <w:r w:rsidR="00872EB9">
        <w:t>Socialdemokraterna</w:t>
      </w:r>
      <w:r w:rsidRPr="002E7244">
        <w:t>, Centerpartiet</w:t>
      </w:r>
      <w:r w:rsidR="00872EB9">
        <w:t>,</w:t>
      </w:r>
      <w:r w:rsidRPr="002E7244">
        <w:t xml:space="preserve"> Liberalerna</w:t>
      </w:r>
      <w:r w:rsidR="00872EB9">
        <w:t xml:space="preserve"> och Miljöpartiet de gröna</w:t>
      </w:r>
      <w:bookmarkEnd w:id="2"/>
      <w:r w:rsidRPr="002E7244">
        <w:t>. Alla fyra partier som står bakom januariavtalet har fått igenom viktiga frågor som de gick till val på.</w:t>
      </w:r>
      <w:r>
        <w:t xml:space="preserve"> </w:t>
      </w:r>
    </w:p>
    <w:p w14:paraId="29CDE40B" w14:textId="05480009" w:rsidR="002E7244" w:rsidRDefault="00C55B75" w:rsidP="00163B57">
      <w:pPr>
        <w:pStyle w:val="Brdtext"/>
      </w:pPr>
      <w:r w:rsidRPr="00C55B75">
        <w:t>Ett centralt mål för regeringen är att bygga samhället starkare med en trygg välfärd som ger hela svenska folket tillgång till vård, skola och omsorg av hög kvalitet. Genom bland annat höjda statsbidrag förstärker regeringen kommunernas och landstingens ekonomi.</w:t>
      </w:r>
      <w:r w:rsidRPr="00C55B75" w:rsidDel="002A2B4D">
        <w:t xml:space="preserve"> </w:t>
      </w:r>
      <w:r w:rsidR="002E7244" w:rsidRPr="002E7244">
        <w:t xml:space="preserve">Det kräver att statsbidragen ökar i jämn takt över hela mandatperioden men också att staten inte vältrar över kostnader på kommuner och </w:t>
      </w:r>
      <w:r w:rsidR="00872EB9">
        <w:t>landsting</w:t>
      </w:r>
      <w:r w:rsidR="002E7244" w:rsidRPr="002E7244">
        <w:t>. Tack vare januariavtalet blir den politiken verklighet.</w:t>
      </w:r>
    </w:p>
    <w:p w14:paraId="39B911DF" w14:textId="30362FA0" w:rsidR="00163B57" w:rsidRDefault="00163B57" w:rsidP="00163B57">
      <w:pPr>
        <w:pStyle w:val="Brdtext"/>
      </w:pPr>
      <w:r>
        <w:t>Det ska också understrykas att avskaffandet av den s.k. värnskatten inte påverkar skatteintäkterna för kommuner och landsting.</w:t>
      </w:r>
    </w:p>
    <w:p w14:paraId="0BEF5A2D" w14:textId="77777777" w:rsidR="006B3D40" w:rsidRDefault="006B3D40" w:rsidP="006A12F1">
      <w:pPr>
        <w:pStyle w:val="Brdtext"/>
      </w:pPr>
      <w:r>
        <w:t xml:space="preserve">Stockholm den </w:t>
      </w:r>
      <w:sdt>
        <w:sdtPr>
          <w:id w:val="-1225218591"/>
          <w:placeholder>
            <w:docPart w:val="0C717C1D3A1A4C14BC67BA0FE061DCA6"/>
          </w:placeholder>
          <w:dataBinding w:prefixMappings="xmlns:ns0='http://lp/documentinfo/RK' " w:xpath="/ns0:DocumentInfo[1]/ns0:BaseInfo[1]/ns0:HeaderDate[1]" w:storeItemID="{D5F2E065-A05B-45F6-807D-06722789329F}"/>
          <w:date w:fullDate="2019-10-23T00:00:00Z">
            <w:dateFormat w:val="d MMMM yyyy"/>
            <w:lid w:val="sv-SE"/>
            <w:storeMappedDataAs w:val="dateTime"/>
            <w:calendar w:val="gregorian"/>
          </w:date>
        </w:sdtPr>
        <w:sdtEndPr/>
        <w:sdtContent>
          <w:r w:rsidR="00526BE7">
            <w:t>23 oktober 2019</w:t>
          </w:r>
        </w:sdtContent>
      </w:sdt>
    </w:p>
    <w:p w14:paraId="786332BB" w14:textId="77777777" w:rsidR="006B3D40" w:rsidRDefault="006B3D40" w:rsidP="004E7A8F">
      <w:pPr>
        <w:pStyle w:val="Brdtextutanavstnd"/>
      </w:pPr>
    </w:p>
    <w:p w14:paraId="109E2D97" w14:textId="77777777" w:rsidR="006B3D40" w:rsidRDefault="006B3D40" w:rsidP="004E7A8F">
      <w:pPr>
        <w:pStyle w:val="Brdtextutanavstnd"/>
      </w:pPr>
    </w:p>
    <w:p w14:paraId="1F47C4DC" w14:textId="77777777" w:rsidR="00573B89" w:rsidRDefault="00573B89" w:rsidP="004E7A8F">
      <w:pPr>
        <w:pStyle w:val="Brdtextutanavstnd"/>
      </w:pPr>
    </w:p>
    <w:p w14:paraId="1F57FEF2" w14:textId="6AA42063" w:rsidR="009F24E1" w:rsidRDefault="006B3D40" w:rsidP="00DB48AB">
      <w:pPr>
        <w:pStyle w:val="Brdtext"/>
      </w:pPr>
      <w:r>
        <w:t>Magdalena Andersson</w:t>
      </w:r>
    </w:p>
    <w:p w14:paraId="32AA4633" w14:textId="6E8108A2" w:rsidR="00630B86" w:rsidRPr="00DB48AB" w:rsidRDefault="00630B86" w:rsidP="00DD7806">
      <w:pPr>
        <w:pStyle w:val="Brdtext"/>
      </w:pPr>
      <w:bookmarkStart w:id="3" w:name="_Hlk22541274"/>
      <w:bookmarkStart w:id="4" w:name="_Hlk22540535"/>
      <w:bookmarkEnd w:id="3"/>
      <w:bookmarkEnd w:id="4"/>
    </w:p>
    <w:sectPr w:rsidR="00630B86" w:rsidRPr="00DB48AB" w:rsidSect="009F24E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D5B67" w14:textId="77777777" w:rsidR="009F24E1" w:rsidRDefault="009F24E1" w:rsidP="00A87A54">
      <w:pPr>
        <w:spacing w:after="0" w:line="240" w:lineRule="auto"/>
      </w:pPr>
      <w:r>
        <w:separator/>
      </w:r>
    </w:p>
  </w:endnote>
  <w:endnote w:type="continuationSeparator" w:id="0">
    <w:p w14:paraId="7D043DA0" w14:textId="77777777" w:rsidR="009F24E1" w:rsidRDefault="009F24E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ED48C6C" w14:textId="77777777" w:rsidTr="006A26EC">
      <w:trPr>
        <w:trHeight w:val="227"/>
        <w:jc w:val="right"/>
      </w:trPr>
      <w:tc>
        <w:tcPr>
          <w:tcW w:w="708" w:type="dxa"/>
          <w:vAlign w:val="bottom"/>
        </w:tcPr>
        <w:p w14:paraId="401849D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C180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36620">
            <w:rPr>
              <w:rStyle w:val="Sidnummer"/>
              <w:noProof/>
            </w:rPr>
            <w:t>1</w:t>
          </w:r>
          <w:r>
            <w:rPr>
              <w:rStyle w:val="Sidnummer"/>
            </w:rPr>
            <w:fldChar w:fldCharType="end"/>
          </w:r>
          <w:r>
            <w:rPr>
              <w:rStyle w:val="Sidnummer"/>
            </w:rPr>
            <w:t>)</w:t>
          </w:r>
        </w:p>
      </w:tc>
    </w:tr>
    <w:tr w:rsidR="005606BC" w:rsidRPr="00347E11" w14:paraId="3C296DDE" w14:textId="77777777" w:rsidTr="006A26EC">
      <w:trPr>
        <w:trHeight w:val="850"/>
        <w:jc w:val="right"/>
      </w:trPr>
      <w:tc>
        <w:tcPr>
          <w:tcW w:w="708" w:type="dxa"/>
          <w:vAlign w:val="bottom"/>
        </w:tcPr>
        <w:p w14:paraId="3B1BFF99" w14:textId="77777777" w:rsidR="005606BC" w:rsidRPr="00347E11" w:rsidRDefault="005606BC" w:rsidP="005606BC">
          <w:pPr>
            <w:pStyle w:val="Sidfot"/>
            <w:spacing w:line="276" w:lineRule="auto"/>
            <w:jc w:val="right"/>
          </w:pPr>
        </w:p>
      </w:tc>
    </w:tr>
  </w:tbl>
  <w:p w14:paraId="1C68BCF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95EB8A" w14:textId="77777777" w:rsidTr="001F4302">
      <w:trPr>
        <w:trHeight w:val="510"/>
      </w:trPr>
      <w:tc>
        <w:tcPr>
          <w:tcW w:w="8525" w:type="dxa"/>
          <w:gridSpan w:val="2"/>
          <w:vAlign w:val="bottom"/>
        </w:tcPr>
        <w:p w14:paraId="783F2C5D" w14:textId="77777777" w:rsidR="00347E11" w:rsidRPr="00347E11" w:rsidRDefault="00347E11" w:rsidP="00347E11">
          <w:pPr>
            <w:pStyle w:val="Sidfot"/>
            <w:rPr>
              <w:sz w:val="8"/>
            </w:rPr>
          </w:pPr>
        </w:p>
      </w:tc>
    </w:tr>
    <w:tr w:rsidR="00093408" w:rsidRPr="00EE3C0F" w14:paraId="037C0838" w14:textId="77777777" w:rsidTr="00C26068">
      <w:trPr>
        <w:trHeight w:val="227"/>
      </w:trPr>
      <w:tc>
        <w:tcPr>
          <w:tcW w:w="4074" w:type="dxa"/>
        </w:tcPr>
        <w:p w14:paraId="5479DB6F" w14:textId="77777777" w:rsidR="00347E11" w:rsidRPr="00F53AEA" w:rsidRDefault="00347E11" w:rsidP="00C26068">
          <w:pPr>
            <w:pStyle w:val="Sidfot"/>
            <w:spacing w:line="276" w:lineRule="auto"/>
          </w:pPr>
        </w:p>
      </w:tc>
      <w:tc>
        <w:tcPr>
          <w:tcW w:w="4451" w:type="dxa"/>
        </w:tcPr>
        <w:p w14:paraId="61E4040B" w14:textId="77777777" w:rsidR="00093408" w:rsidRPr="00F53AEA" w:rsidRDefault="00093408" w:rsidP="00F53AEA">
          <w:pPr>
            <w:pStyle w:val="Sidfot"/>
            <w:spacing w:line="276" w:lineRule="auto"/>
          </w:pPr>
        </w:p>
      </w:tc>
    </w:tr>
  </w:tbl>
  <w:p w14:paraId="485407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E2DF4" w14:textId="77777777" w:rsidR="009F24E1" w:rsidRDefault="009F24E1" w:rsidP="00A87A54">
      <w:pPr>
        <w:spacing w:after="0" w:line="240" w:lineRule="auto"/>
      </w:pPr>
      <w:r>
        <w:separator/>
      </w:r>
    </w:p>
  </w:footnote>
  <w:footnote w:type="continuationSeparator" w:id="0">
    <w:p w14:paraId="3744B60C" w14:textId="77777777" w:rsidR="009F24E1" w:rsidRDefault="009F24E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F24E1" w14:paraId="06B987AF" w14:textId="77777777" w:rsidTr="00C93EBA">
      <w:trPr>
        <w:trHeight w:val="227"/>
      </w:trPr>
      <w:tc>
        <w:tcPr>
          <w:tcW w:w="5534" w:type="dxa"/>
        </w:tcPr>
        <w:p w14:paraId="3CDB190A" w14:textId="77777777" w:rsidR="009F24E1" w:rsidRPr="007D73AB" w:rsidRDefault="009F24E1">
          <w:pPr>
            <w:pStyle w:val="Sidhuvud"/>
          </w:pPr>
        </w:p>
      </w:tc>
      <w:tc>
        <w:tcPr>
          <w:tcW w:w="3170" w:type="dxa"/>
          <w:vAlign w:val="bottom"/>
        </w:tcPr>
        <w:p w14:paraId="3C5C57FE" w14:textId="77777777" w:rsidR="009F24E1" w:rsidRPr="007D73AB" w:rsidRDefault="009F24E1" w:rsidP="00340DE0">
          <w:pPr>
            <w:pStyle w:val="Sidhuvud"/>
          </w:pPr>
        </w:p>
      </w:tc>
      <w:tc>
        <w:tcPr>
          <w:tcW w:w="1134" w:type="dxa"/>
        </w:tcPr>
        <w:p w14:paraId="3DA8906D" w14:textId="77777777" w:rsidR="009F24E1" w:rsidRDefault="009F24E1" w:rsidP="005A703A">
          <w:pPr>
            <w:pStyle w:val="Sidhuvud"/>
          </w:pPr>
        </w:p>
      </w:tc>
    </w:tr>
    <w:tr w:rsidR="009F24E1" w14:paraId="4E7DEDE2" w14:textId="77777777" w:rsidTr="00C93EBA">
      <w:trPr>
        <w:trHeight w:val="1928"/>
      </w:trPr>
      <w:tc>
        <w:tcPr>
          <w:tcW w:w="5534" w:type="dxa"/>
        </w:tcPr>
        <w:p w14:paraId="1696EF23" w14:textId="77777777" w:rsidR="009F24E1" w:rsidRPr="00340DE0" w:rsidRDefault="009F24E1" w:rsidP="00340DE0">
          <w:pPr>
            <w:pStyle w:val="Sidhuvud"/>
          </w:pPr>
          <w:r>
            <w:rPr>
              <w:noProof/>
            </w:rPr>
            <w:drawing>
              <wp:inline distT="0" distB="0" distL="0" distR="0" wp14:anchorId="58464EC6" wp14:editId="1C48F0A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760CBC9" w14:textId="77777777" w:rsidR="009F24E1" w:rsidRPr="00710A6C" w:rsidRDefault="009F24E1" w:rsidP="00EE3C0F">
          <w:pPr>
            <w:pStyle w:val="Sidhuvud"/>
            <w:rPr>
              <w:b/>
            </w:rPr>
          </w:pPr>
        </w:p>
        <w:p w14:paraId="1776AF18" w14:textId="77777777" w:rsidR="009F24E1" w:rsidRDefault="009F24E1" w:rsidP="00EE3C0F">
          <w:pPr>
            <w:pStyle w:val="Sidhuvud"/>
          </w:pPr>
        </w:p>
        <w:p w14:paraId="3F27F3BA" w14:textId="77777777" w:rsidR="009F24E1" w:rsidRDefault="009F24E1" w:rsidP="00EE3C0F">
          <w:pPr>
            <w:pStyle w:val="Sidhuvud"/>
          </w:pPr>
        </w:p>
        <w:p w14:paraId="7ABDEF66" w14:textId="77777777" w:rsidR="009F24E1" w:rsidRDefault="009F24E1" w:rsidP="00EE3C0F">
          <w:pPr>
            <w:pStyle w:val="Sidhuvud"/>
          </w:pPr>
        </w:p>
        <w:p w14:paraId="63960B2C" w14:textId="77777777" w:rsidR="009F24E1" w:rsidRDefault="007E0ACB" w:rsidP="00EE3C0F">
          <w:pPr>
            <w:pStyle w:val="Sidhuvud"/>
          </w:pPr>
          <w:sdt>
            <w:sdtPr>
              <w:alias w:val="Dnr"/>
              <w:tag w:val="ccRKShow_Dnr"/>
              <w:id w:val="-829283628"/>
              <w:placeholder>
                <w:docPart w:val="66DB83170762447CBE95F80256F7917D"/>
              </w:placeholder>
              <w:dataBinding w:prefixMappings="xmlns:ns0='http://lp/documentinfo/RK' " w:xpath="/ns0:DocumentInfo[1]/ns0:BaseInfo[1]/ns0:Dnr[1]" w:storeItemID="{D5F2E065-A05B-45F6-807D-06722789329F}"/>
              <w:text/>
            </w:sdtPr>
            <w:sdtEndPr/>
            <w:sdtContent>
              <w:r w:rsidR="009F24E1">
                <w:t>Fi2019/</w:t>
              </w:r>
              <w:r w:rsidR="00163B57">
                <w:t>03477</w:t>
              </w:r>
            </w:sdtContent>
          </w:sdt>
          <w:r w:rsidR="00636620">
            <w:t>/S1</w:t>
          </w:r>
        </w:p>
        <w:sdt>
          <w:sdtPr>
            <w:alias w:val="DocNumber"/>
            <w:tag w:val="DocNumber"/>
            <w:id w:val="1726028884"/>
            <w:placeholder>
              <w:docPart w:val="BC79B3E6B0314421B72CE33CC8ED21ED"/>
            </w:placeholder>
            <w:showingPlcHdr/>
            <w:dataBinding w:prefixMappings="xmlns:ns0='http://lp/documentinfo/RK' " w:xpath="/ns0:DocumentInfo[1]/ns0:BaseInfo[1]/ns0:DocNumber[1]" w:storeItemID="{D5F2E065-A05B-45F6-807D-06722789329F}"/>
            <w:text/>
          </w:sdtPr>
          <w:sdtEndPr/>
          <w:sdtContent>
            <w:p w14:paraId="0E377F37" w14:textId="77777777" w:rsidR="009F24E1" w:rsidRDefault="009F24E1" w:rsidP="00EE3C0F">
              <w:pPr>
                <w:pStyle w:val="Sidhuvud"/>
              </w:pPr>
              <w:r>
                <w:rPr>
                  <w:rStyle w:val="Platshllartext"/>
                </w:rPr>
                <w:t xml:space="preserve"> </w:t>
              </w:r>
            </w:p>
          </w:sdtContent>
        </w:sdt>
        <w:p w14:paraId="0218077F" w14:textId="77777777" w:rsidR="009F24E1" w:rsidRDefault="009F24E1" w:rsidP="00EE3C0F">
          <w:pPr>
            <w:pStyle w:val="Sidhuvud"/>
          </w:pPr>
        </w:p>
      </w:tc>
      <w:tc>
        <w:tcPr>
          <w:tcW w:w="1134" w:type="dxa"/>
        </w:tcPr>
        <w:p w14:paraId="6EE4548C" w14:textId="77777777" w:rsidR="009F24E1" w:rsidRDefault="009F24E1" w:rsidP="0094502D">
          <w:pPr>
            <w:pStyle w:val="Sidhuvud"/>
          </w:pPr>
        </w:p>
        <w:p w14:paraId="488C6EA8" w14:textId="77777777" w:rsidR="009F24E1" w:rsidRPr="0094502D" w:rsidRDefault="009F24E1" w:rsidP="00EC71A6">
          <w:pPr>
            <w:pStyle w:val="Sidhuvud"/>
          </w:pPr>
        </w:p>
      </w:tc>
    </w:tr>
    <w:tr w:rsidR="009F24E1" w14:paraId="7A994CF9" w14:textId="77777777" w:rsidTr="00C93EBA">
      <w:trPr>
        <w:trHeight w:val="2268"/>
      </w:trPr>
      <w:sdt>
        <w:sdtPr>
          <w:rPr>
            <w:b/>
          </w:rPr>
          <w:alias w:val="SenderText"/>
          <w:tag w:val="ccRKShow_SenderText"/>
          <w:id w:val="1374046025"/>
          <w:placeholder>
            <w:docPart w:val="7F3C6A966E814ADE93F384474B5C6FC1"/>
          </w:placeholder>
        </w:sdtPr>
        <w:sdtEndPr/>
        <w:sdtContent>
          <w:tc>
            <w:tcPr>
              <w:tcW w:w="5534" w:type="dxa"/>
              <w:tcMar>
                <w:right w:w="1134" w:type="dxa"/>
              </w:tcMar>
            </w:tcPr>
            <w:p w14:paraId="501BE28C" w14:textId="77777777" w:rsidR="009F24E1" w:rsidRPr="009F24E1" w:rsidRDefault="009F24E1" w:rsidP="00340DE0">
              <w:pPr>
                <w:pStyle w:val="Sidhuvud"/>
                <w:rPr>
                  <w:b/>
                </w:rPr>
              </w:pPr>
              <w:r w:rsidRPr="009F24E1">
                <w:rPr>
                  <w:b/>
                </w:rPr>
                <w:t>Finansdepartementet</w:t>
              </w:r>
            </w:p>
            <w:p w14:paraId="58CF00D4" w14:textId="77777777" w:rsidR="00520085" w:rsidRDefault="009F24E1" w:rsidP="00340DE0">
              <w:pPr>
                <w:pStyle w:val="Sidhuvud"/>
              </w:pPr>
              <w:r w:rsidRPr="009F24E1">
                <w:t>Finansministern</w:t>
              </w:r>
            </w:p>
            <w:p w14:paraId="7C608E2A" w14:textId="77777777" w:rsidR="009F24E1" w:rsidRPr="009F24E1" w:rsidRDefault="009F24E1" w:rsidP="00340DE0">
              <w:pPr>
                <w:pStyle w:val="Sidhuvud"/>
                <w:rPr>
                  <w:b/>
                </w:rPr>
              </w:pPr>
            </w:p>
          </w:tc>
        </w:sdtContent>
      </w:sdt>
      <w:sdt>
        <w:sdtPr>
          <w:alias w:val="Recipient"/>
          <w:tag w:val="ccRKShow_Recipient"/>
          <w:id w:val="-28344517"/>
          <w:placeholder>
            <w:docPart w:val="388A1340F2E14196ABF5D969C36C322E"/>
          </w:placeholder>
          <w:dataBinding w:prefixMappings="xmlns:ns0='http://lp/documentinfo/RK' " w:xpath="/ns0:DocumentInfo[1]/ns0:BaseInfo[1]/ns0:Recipient[1]" w:storeItemID="{D5F2E065-A05B-45F6-807D-06722789329F}"/>
          <w:text w:multiLine="1"/>
        </w:sdtPr>
        <w:sdtEndPr/>
        <w:sdtContent>
          <w:tc>
            <w:tcPr>
              <w:tcW w:w="3170" w:type="dxa"/>
            </w:tcPr>
            <w:p w14:paraId="1F3ACB22" w14:textId="77777777" w:rsidR="009F24E1" w:rsidRDefault="009F24E1" w:rsidP="00547B89">
              <w:pPr>
                <w:pStyle w:val="Sidhuvud"/>
              </w:pPr>
              <w:r>
                <w:t>Till riksdagen</w:t>
              </w:r>
            </w:p>
          </w:tc>
        </w:sdtContent>
      </w:sdt>
      <w:tc>
        <w:tcPr>
          <w:tcW w:w="1134" w:type="dxa"/>
        </w:tcPr>
        <w:p w14:paraId="2D8FA428" w14:textId="77777777" w:rsidR="009F24E1" w:rsidRDefault="009F24E1" w:rsidP="003E6020">
          <w:pPr>
            <w:pStyle w:val="Sidhuvud"/>
          </w:pPr>
        </w:p>
      </w:tc>
    </w:tr>
  </w:tbl>
  <w:p w14:paraId="662AE0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proofState w:spelling="clean" w:grammar="clean"/>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E1"/>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B44"/>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E76A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3B57"/>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09FE"/>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2B4D"/>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E7244"/>
    <w:rsid w:val="002F3675"/>
    <w:rsid w:val="002F59E0"/>
    <w:rsid w:val="002F66A6"/>
    <w:rsid w:val="00300342"/>
    <w:rsid w:val="003050DB"/>
    <w:rsid w:val="00310561"/>
    <w:rsid w:val="00311D8C"/>
    <w:rsid w:val="0031273D"/>
    <w:rsid w:val="003128E2"/>
    <w:rsid w:val="003153D9"/>
    <w:rsid w:val="00320D5B"/>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363"/>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6A6B"/>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0085"/>
    <w:rsid w:val="00521192"/>
    <w:rsid w:val="0052127C"/>
    <w:rsid w:val="00526AEB"/>
    <w:rsid w:val="00526BD4"/>
    <w:rsid w:val="00526BE7"/>
    <w:rsid w:val="005302E0"/>
    <w:rsid w:val="0053214F"/>
    <w:rsid w:val="00544738"/>
    <w:rsid w:val="005456E4"/>
    <w:rsid w:val="00547B89"/>
    <w:rsid w:val="005568AF"/>
    <w:rsid w:val="00556AF5"/>
    <w:rsid w:val="005606BC"/>
    <w:rsid w:val="00563E73"/>
    <w:rsid w:val="00565792"/>
    <w:rsid w:val="00567799"/>
    <w:rsid w:val="005710DE"/>
    <w:rsid w:val="00571A0B"/>
    <w:rsid w:val="00573B89"/>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0B86"/>
    <w:rsid w:val="00631F82"/>
    <w:rsid w:val="00633B59"/>
    <w:rsid w:val="00634EF4"/>
    <w:rsid w:val="006358C8"/>
    <w:rsid w:val="00636620"/>
    <w:rsid w:val="0064133A"/>
    <w:rsid w:val="006468D3"/>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3D40"/>
    <w:rsid w:val="006B4A30"/>
    <w:rsid w:val="006B7569"/>
    <w:rsid w:val="006C28EE"/>
    <w:rsid w:val="006D2998"/>
    <w:rsid w:val="006D3188"/>
    <w:rsid w:val="006D5159"/>
    <w:rsid w:val="006E08FC"/>
    <w:rsid w:val="006E1C2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135B"/>
    <w:rsid w:val="007C44FF"/>
    <w:rsid w:val="007C6456"/>
    <w:rsid w:val="007C7BDB"/>
    <w:rsid w:val="007D2FF5"/>
    <w:rsid w:val="007D73AB"/>
    <w:rsid w:val="007D790E"/>
    <w:rsid w:val="007E0ACB"/>
    <w:rsid w:val="007E2712"/>
    <w:rsid w:val="007E4A9C"/>
    <w:rsid w:val="007E5516"/>
    <w:rsid w:val="007E7EE2"/>
    <w:rsid w:val="007F06CA"/>
    <w:rsid w:val="0080228F"/>
    <w:rsid w:val="00804C1B"/>
    <w:rsid w:val="0080595A"/>
    <w:rsid w:val="008150A6"/>
    <w:rsid w:val="008178E6"/>
    <w:rsid w:val="0082249C"/>
    <w:rsid w:val="00824CCE"/>
    <w:rsid w:val="008255BF"/>
    <w:rsid w:val="00830B7B"/>
    <w:rsid w:val="00832661"/>
    <w:rsid w:val="008349AA"/>
    <w:rsid w:val="008375D5"/>
    <w:rsid w:val="00841486"/>
    <w:rsid w:val="00842BC9"/>
    <w:rsid w:val="008431AF"/>
    <w:rsid w:val="0084476E"/>
    <w:rsid w:val="008504F6"/>
    <w:rsid w:val="008573B9"/>
    <w:rsid w:val="0085782D"/>
    <w:rsid w:val="00863BB7"/>
    <w:rsid w:val="00872EB9"/>
    <w:rsid w:val="008730FD"/>
    <w:rsid w:val="00873DA1"/>
    <w:rsid w:val="00875DDD"/>
    <w:rsid w:val="00881BC6"/>
    <w:rsid w:val="008860CC"/>
    <w:rsid w:val="00890876"/>
    <w:rsid w:val="00891929"/>
    <w:rsid w:val="00891FEF"/>
    <w:rsid w:val="00893029"/>
    <w:rsid w:val="0089514A"/>
    <w:rsid w:val="00895C2A"/>
    <w:rsid w:val="008A032D"/>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6251"/>
    <w:rsid w:val="009036E7"/>
    <w:rsid w:val="0091053B"/>
    <w:rsid w:val="00912945"/>
    <w:rsid w:val="009144EE"/>
    <w:rsid w:val="00915D4C"/>
    <w:rsid w:val="009279B2"/>
    <w:rsid w:val="00935814"/>
    <w:rsid w:val="0094502D"/>
    <w:rsid w:val="0094571E"/>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9F24E1"/>
    <w:rsid w:val="00A00AE4"/>
    <w:rsid w:val="00A00D24"/>
    <w:rsid w:val="00A01F5C"/>
    <w:rsid w:val="00A17293"/>
    <w:rsid w:val="00A2019A"/>
    <w:rsid w:val="00A23493"/>
    <w:rsid w:val="00A2416A"/>
    <w:rsid w:val="00A254D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0BFB"/>
    <w:rsid w:val="00AE7BD8"/>
    <w:rsid w:val="00AE7D02"/>
    <w:rsid w:val="00AF0BB7"/>
    <w:rsid w:val="00AF0BDE"/>
    <w:rsid w:val="00AF0EDE"/>
    <w:rsid w:val="00AF4853"/>
    <w:rsid w:val="00AF4A48"/>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47A1B"/>
    <w:rsid w:val="00C50771"/>
    <w:rsid w:val="00C508BE"/>
    <w:rsid w:val="00C55B75"/>
    <w:rsid w:val="00C63EC4"/>
    <w:rsid w:val="00C64CD9"/>
    <w:rsid w:val="00C670F8"/>
    <w:rsid w:val="00C6780B"/>
    <w:rsid w:val="00C76D49"/>
    <w:rsid w:val="00C80AD4"/>
    <w:rsid w:val="00C80B5E"/>
    <w:rsid w:val="00C83AF9"/>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52C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38D4"/>
    <w:rsid w:val="00D84704"/>
    <w:rsid w:val="00D84BC3"/>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D7806"/>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13B0"/>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180C"/>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501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588189">
      <w:bodyDiv w:val="1"/>
      <w:marLeft w:val="0"/>
      <w:marRight w:val="0"/>
      <w:marTop w:val="0"/>
      <w:marBottom w:val="0"/>
      <w:divBdr>
        <w:top w:val="none" w:sz="0" w:space="0" w:color="auto"/>
        <w:left w:val="none" w:sz="0" w:space="0" w:color="auto"/>
        <w:bottom w:val="none" w:sz="0" w:space="0" w:color="auto"/>
        <w:right w:val="none" w:sz="0" w:space="0" w:color="auto"/>
      </w:divBdr>
    </w:div>
    <w:div w:id="732191440">
      <w:bodyDiv w:val="1"/>
      <w:marLeft w:val="0"/>
      <w:marRight w:val="0"/>
      <w:marTop w:val="0"/>
      <w:marBottom w:val="0"/>
      <w:divBdr>
        <w:top w:val="none" w:sz="0" w:space="0" w:color="auto"/>
        <w:left w:val="none" w:sz="0" w:space="0" w:color="auto"/>
        <w:bottom w:val="none" w:sz="0" w:space="0" w:color="auto"/>
        <w:right w:val="none" w:sz="0" w:space="0" w:color="auto"/>
      </w:divBdr>
    </w:div>
    <w:div w:id="11803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DB83170762447CBE95F80256F7917D"/>
        <w:category>
          <w:name w:val="Allmänt"/>
          <w:gallery w:val="placeholder"/>
        </w:category>
        <w:types>
          <w:type w:val="bbPlcHdr"/>
        </w:types>
        <w:behaviors>
          <w:behavior w:val="content"/>
        </w:behaviors>
        <w:guid w:val="{994D4623-0FCD-4AC7-8773-E27706DE8DB0}"/>
      </w:docPartPr>
      <w:docPartBody>
        <w:p w:rsidR="00843D7C" w:rsidRDefault="004D485C" w:rsidP="004D485C">
          <w:pPr>
            <w:pStyle w:val="66DB83170762447CBE95F80256F7917D"/>
          </w:pPr>
          <w:r>
            <w:rPr>
              <w:rStyle w:val="Platshllartext"/>
            </w:rPr>
            <w:t xml:space="preserve"> </w:t>
          </w:r>
        </w:p>
      </w:docPartBody>
    </w:docPart>
    <w:docPart>
      <w:docPartPr>
        <w:name w:val="BC79B3E6B0314421B72CE33CC8ED21ED"/>
        <w:category>
          <w:name w:val="Allmänt"/>
          <w:gallery w:val="placeholder"/>
        </w:category>
        <w:types>
          <w:type w:val="bbPlcHdr"/>
        </w:types>
        <w:behaviors>
          <w:behavior w:val="content"/>
        </w:behaviors>
        <w:guid w:val="{405F4841-D5B0-4071-A295-55493D91C999}"/>
      </w:docPartPr>
      <w:docPartBody>
        <w:p w:rsidR="00843D7C" w:rsidRDefault="004D485C" w:rsidP="004D485C">
          <w:pPr>
            <w:pStyle w:val="BC79B3E6B0314421B72CE33CC8ED21ED"/>
          </w:pPr>
          <w:r>
            <w:rPr>
              <w:rStyle w:val="Platshllartext"/>
            </w:rPr>
            <w:t xml:space="preserve"> </w:t>
          </w:r>
        </w:p>
      </w:docPartBody>
    </w:docPart>
    <w:docPart>
      <w:docPartPr>
        <w:name w:val="7F3C6A966E814ADE93F384474B5C6FC1"/>
        <w:category>
          <w:name w:val="Allmänt"/>
          <w:gallery w:val="placeholder"/>
        </w:category>
        <w:types>
          <w:type w:val="bbPlcHdr"/>
        </w:types>
        <w:behaviors>
          <w:behavior w:val="content"/>
        </w:behaviors>
        <w:guid w:val="{18C8EFF4-975E-4A64-A251-1C04D57E892F}"/>
      </w:docPartPr>
      <w:docPartBody>
        <w:p w:rsidR="00843D7C" w:rsidRDefault="004D485C" w:rsidP="004D485C">
          <w:pPr>
            <w:pStyle w:val="7F3C6A966E814ADE93F384474B5C6FC1"/>
          </w:pPr>
          <w:r>
            <w:rPr>
              <w:rStyle w:val="Platshllartext"/>
            </w:rPr>
            <w:t xml:space="preserve"> </w:t>
          </w:r>
        </w:p>
      </w:docPartBody>
    </w:docPart>
    <w:docPart>
      <w:docPartPr>
        <w:name w:val="388A1340F2E14196ABF5D969C36C322E"/>
        <w:category>
          <w:name w:val="Allmänt"/>
          <w:gallery w:val="placeholder"/>
        </w:category>
        <w:types>
          <w:type w:val="bbPlcHdr"/>
        </w:types>
        <w:behaviors>
          <w:behavior w:val="content"/>
        </w:behaviors>
        <w:guid w:val="{6B267CE6-5B43-4B2E-9C83-66709813FE5F}"/>
      </w:docPartPr>
      <w:docPartBody>
        <w:p w:rsidR="00843D7C" w:rsidRDefault="004D485C" w:rsidP="004D485C">
          <w:pPr>
            <w:pStyle w:val="388A1340F2E14196ABF5D969C36C322E"/>
          </w:pPr>
          <w:r>
            <w:rPr>
              <w:rStyle w:val="Platshllartext"/>
            </w:rPr>
            <w:t xml:space="preserve"> </w:t>
          </w:r>
        </w:p>
      </w:docPartBody>
    </w:docPart>
    <w:docPart>
      <w:docPartPr>
        <w:name w:val="0C717C1D3A1A4C14BC67BA0FE061DCA6"/>
        <w:category>
          <w:name w:val="Allmänt"/>
          <w:gallery w:val="placeholder"/>
        </w:category>
        <w:types>
          <w:type w:val="bbPlcHdr"/>
        </w:types>
        <w:behaviors>
          <w:behavior w:val="content"/>
        </w:behaviors>
        <w:guid w:val="{BA504964-A3F5-461D-94AD-7D32D2DECBF0}"/>
      </w:docPartPr>
      <w:docPartBody>
        <w:p w:rsidR="00843D7C" w:rsidRDefault="004D485C" w:rsidP="004D485C">
          <w:pPr>
            <w:pStyle w:val="0C717C1D3A1A4C14BC67BA0FE061DCA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5C"/>
    <w:rsid w:val="004D485C"/>
    <w:rsid w:val="00843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6E5EC2D5FC4566A3CCCAA60F064A6F">
    <w:name w:val="3E6E5EC2D5FC4566A3CCCAA60F064A6F"/>
    <w:rsid w:val="004D485C"/>
  </w:style>
  <w:style w:type="character" w:styleId="Platshllartext">
    <w:name w:val="Placeholder Text"/>
    <w:basedOn w:val="Standardstycketeckensnitt"/>
    <w:uiPriority w:val="99"/>
    <w:semiHidden/>
    <w:rsid w:val="004D485C"/>
    <w:rPr>
      <w:noProof w:val="0"/>
      <w:color w:val="808080"/>
    </w:rPr>
  </w:style>
  <w:style w:type="paragraph" w:customStyle="1" w:styleId="9B879E529B114A2EB0E7B80E416C0F7E">
    <w:name w:val="9B879E529B114A2EB0E7B80E416C0F7E"/>
    <w:rsid w:val="004D485C"/>
  </w:style>
  <w:style w:type="paragraph" w:customStyle="1" w:styleId="3EC6CE3B80B5491FADE7DA349A9467C2">
    <w:name w:val="3EC6CE3B80B5491FADE7DA349A9467C2"/>
    <w:rsid w:val="004D485C"/>
  </w:style>
  <w:style w:type="paragraph" w:customStyle="1" w:styleId="2F5C9E9B99EE4B92BF059DBE29E4332B">
    <w:name w:val="2F5C9E9B99EE4B92BF059DBE29E4332B"/>
    <w:rsid w:val="004D485C"/>
  </w:style>
  <w:style w:type="paragraph" w:customStyle="1" w:styleId="66DB83170762447CBE95F80256F7917D">
    <w:name w:val="66DB83170762447CBE95F80256F7917D"/>
    <w:rsid w:val="004D485C"/>
  </w:style>
  <w:style w:type="paragraph" w:customStyle="1" w:styleId="BC79B3E6B0314421B72CE33CC8ED21ED">
    <w:name w:val="BC79B3E6B0314421B72CE33CC8ED21ED"/>
    <w:rsid w:val="004D485C"/>
  </w:style>
  <w:style w:type="paragraph" w:customStyle="1" w:styleId="9F1BD7BFB8D34C76977B3C038A5E07D9">
    <w:name w:val="9F1BD7BFB8D34C76977B3C038A5E07D9"/>
    <w:rsid w:val="004D485C"/>
  </w:style>
  <w:style w:type="paragraph" w:customStyle="1" w:styleId="885E1141EC38432BAC0E0900BCEC50EF">
    <w:name w:val="885E1141EC38432BAC0E0900BCEC50EF"/>
    <w:rsid w:val="004D485C"/>
  </w:style>
  <w:style w:type="paragraph" w:customStyle="1" w:styleId="5B4F4145237A4270B3D71D3EAEE3C173">
    <w:name w:val="5B4F4145237A4270B3D71D3EAEE3C173"/>
    <w:rsid w:val="004D485C"/>
  </w:style>
  <w:style w:type="paragraph" w:customStyle="1" w:styleId="7F3C6A966E814ADE93F384474B5C6FC1">
    <w:name w:val="7F3C6A966E814ADE93F384474B5C6FC1"/>
    <w:rsid w:val="004D485C"/>
  </w:style>
  <w:style w:type="paragraph" w:customStyle="1" w:styleId="388A1340F2E14196ABF5D969C36C322E">
    <w:name w:val="388A1340F2E14196ABF5D969C36C322E"/>
    <w:rsid w:val="004D485C"/>
  </w:style>
  <w:style w:type="paragraph" w:customStyle="1" w:styleId="DBE5471C279E4D44A10C4A9A88521FFE">
    <w:name w:val="DBE5471C279E4D44A10C4A9A88521FFE"/>
    <w:rsid w:val="004D485C"/>
  </w:style>
  <w:style w:type="paragraph" w:customStyle="1" w:styleId="443B2BFED5C242BDBA6E9165485D9FA0">
    <w:name w:val="443B2BFED5C242BDBA6E9165485D9FA0"/>
    <w:rsid w:val="004D485C"/>
  </w:style>
  <w:style w:type="paragraph" w:customStyle="1" w:styleId="61D3F50879E34527B544FD8CEB620B5C">
    <w:name w:val="61D3F50879E34527B544FD8CEB620B5C"/>
    <w:rsid w:val="004D485C"/>
  </w:style>
  <w:style w:type="paragraph" w:customStyle="1" w:styleId="565E70DB4E534AE4BD198FC1E56CFB7C">
    <w:name w:val="565E70DB4E534AE4BD198FC1E56CFB7C"/>
    <w:rsid w:val="004D485C"/>
  </w:style>
  <w:style w:type="paragraph" w:customStyle="1" w:styleId="9266206AE42B4B79BD1BB70095D84E82">
    <w:name w:val="9266206AE42B4B79BD1BB70095D84E82"/>
    <w:rsid w:val="004D485C"/>
  </w:style>
  <w:style w:type="paragraph" w:customStyle="1" w:styleId="0C717C1D3A1A4C14BC67BA0FE061DCA6">
    <w:name w:val="0C717C1D3A1A4C14BC67BA0FE061DCA6"/>
    <w:rsid w:val="004D485C"/>
  </w:style>
  <w:style w:type="paragraph" w:customStyle="1" w:styleId="94A9A3B8A5C946CEB07C0A67D046A264">
    <w:name w:val="94A9A3B8A5C946CEB07C0A67D046A264"/>
    <w:rsid w:val="004D4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4627c86f-1638-4065-8f67-49b01f7409b5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2019-10-23T00:00:00</HeaderDate>
    <Office/>
    <Dnr>Fi2019/03477</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27FD-30A5-43FB-96AC-8599CFE66AAF}"/>
</file>

<file path=customXml/itemProps2.xml><?xml version="1.0" encoding="utf-8"?>
<ds:datastoreItem xmlns:ds="http://schemas.openxmlformats.org/officeDocument/2006/customXml" ds:itemID="{BAE0C896-477C-4D7E-A6BE-4F4008CA1342}"/>
</file>

<file path=customXml/itemProps3.xml><?xml version="1.0" encoding="utf-8"?>
<ds:datastoreItem xmlns:ds="http://schemas.openxmlformats.org/officeDocument/2006/customXml" ds:itemID="{2C14C8AE-98DC-47B9-B8D1-112CAAA1E6D9}"/>
</file>

<file path=customXml/itemProps4.xml><?xml version="1.0" encoding="utf-8"?>
<ds:datastoreItem xmlns:ds="http://schemas.openxmlformats.org/officeDocument/2006/customXml" ds:itemID="{8DB033F2-0CD6-41B6-B45B-F80178E0D607}"/>
</file>

<file path=customXml/itemProps5.xml><?xml version="1.0" encoding="utf-8"?>
<ds:datastoreItem xmlns:ds="http://schemas.openxmlformats.org/officeDocument/2006/customXml" ds:itemID="{AC13442B-8E51-4794-9BAE-DE5D48A030C4}"/>
</file>

<file path=customXml/itemProps6.xml><?xml version="1.0" encoding="utf-8"?>
<ds:datastoreItem xmlns:ds="http://schemas.openxmlformats.org/officeDocument/2006/customXml" ds:itemID="{BAE0C896-477C-4D7E-A6BE-4F4008CA1342}"/>
</file>

<file path=customXml/itemProps7.xml><?xml version="1.0" encoding="utf-8"?>
<ds:datastoreItem xmlns:ds="http://schemas.openxmlformats.org/officeDocument/2006/customXml" ds:itemID="{D5F2E065-A05B-45F6-807D-06722789329F}"/>
</file>

<file path=customXml/itemProps8.xml><?xml version="1.0" encoding="utf-8"?>
<ds:datastoreItem xmlns:ds="http://schemas.openxmlformats.org/officeDocument/2006/customXml" ds:itemID="{4C81C469-CFCF-4AF1-86EE-DD4E170822A9}"/>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928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186 Underfinansieringen av välfärden.docx</dc:title>
  <dc:subject/>
  <dc:creator/>
  <cp:keywords/>
  <dc:description/>
  <cp:lastModifiedBy/>
  <cp:revision>1</cp:revision>
  <dcterms:created xsi:type="dcterms:W3CDTF">2019-10-23T08:55:00Z</dcterms:created>
  <dcterms:modified xsi:type="dcterms:W3CDTF">2019-10-23T08:55:00Z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87c82606-9bc9-41b1-a4fe-ede06dcf57f3</vt:lpwstr>
  </property>
</Properties>
</file>