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34005" w:rsidP="00DA0661">
      <w:pPr>
        <w:pStyle w:val="Title"/>
      </w:pPr>
      <w:bookmarkStart w:id="0" w:name="Start"/>
      <w:bookmarkEnd w:id="0"/>
      <w:r>
        <w:t xml:space="preserve">Svar på fråga </w:t>
      </w:r>
      <w:r w:rsidRPr="00A34005">
        <w:t xml:space="preserve">2023/24:458 </w:t>
      </w:r>
      <w:r>
        <w:t xml:space="preserve">av </w:t>
      </w:r>
      <w:sdt>
        <w:sdtPr>
          <w:alias w:val="Frågeställare"/>
          <w:tag w:val="delete"/>
          <w:id w:val="-211816850"/>
          <w:placeholder>
            <w:docPart w:val="FE3D49977EDA4F7E8DDCCB21B2209879"/>
          </w:placeholder>
          <w:dataBinding w:xpath="/ns0:DocumentInfo[1]/ns0:BaseInfo[1]/ns0:Extra3[1]" w:storeItemID="{67F0347B-3F45-41BF-B93C-9E18E230A164}" w:prefixMappings="xmlns:ns0='http://lp/documentinfo/RK' "/>
          <w:text/>
        </w:sdtPr>
        <w:sdtContent>
          <w:r>
            <w:t xml:space="preserve">Markus </w:t>
          </w:r>
          <w:r>
            <w:t>Wiechel</w:t>
          </w:r>
        </w:sdtContent>
      </w:sdt>
      <w:r>
        <w:t xml:space="preserve"> (</w:t>
      </w:r>
      <w:sdt>
        <w:sdtPr>
          <w:alias w:val="Parti"/>
          <w:tag w:val="Parti_delete"/>
          <w:id w:val="1620417071"/>
          <w:placeholder>
            <w:docPart w:val="6D4F7E4E4C2D4569ADA901A32E779D1E"/>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t>)</w:t>
      </w:r>
      <w:r>
        <w:br/>
      </w:r>
      <w:r w:rsidRPr="00A34005">
        <w:t>Stärkta diplomatiska förbindelser med Somaliland</w:t>
      </w:r>
    </w:p>
    <w:p w:rsidR="00A34005" w:rsidP="00A34005">
      <w:pPr>
        <w:pStyle w:val="BodyText"/>
      </w:pPr>
      <w:sdt>
        <w:sdtPr>
          <w:alias w:val="Frågeställare"/>
          <w:tag w:val="delete"/>
          <w:id w:val="-1635256365"/>
          <w:placeholder>
            <w:docPart w:val="CF686227F526417FA6DA7C0BA459100B"/>
          </w:placeholder>
          <w:dataBinding w:xpath="/ns0:DocumentInfo[1]/ns0:BaseInfo[1]/ns0:Extra3[1]" w:storeItemID="{67F0347B-3F45-41BF-B93C-9E18E230A164}" w:prefixMappings="xmlns:ns0='http://lp/documentinfo/RK' "/>
          <w:text/>
        </w:sdtPr>
        <w:sdtContent>
          <w:r>
            <w:t xml:space="preserve">Markus </w:t>
          </w:r>
          <w:r>
            <w:t>Wiechel</w:t>
          </w:r>
        </w:sdtContent>
      </w:sdt>
      <w:r>
        <w:t xml:space="preserve"> har frågat mig vilka åtgärder jag avser att vidta för att stärka Sveriges bilaterala relationer med Somaliland, och om jag ser att det kan vara lämpligt med ett avtal likt det som tecknats mellan Etiopien och Somaliland. </w:t>
      </w:r>
    </w:p>
    <w:p w:rsidR="006D5BD4" w:rsidP="00A34005">
      <w:r>
        <w:t>Sverige</w:t>
      </w:r>
      <w:r>
        <w:t xml:space="preserve"> har ett </w:t>
      </w:r>
      <w:r>
        <w:t>långvarig</w:t>
      </w:r>
      <w:r>
        <w:t>t</w:t>
      </w:r>
      <w:r>
        <w:t xml:space="preserve"> engagemang i Somalia</w:t>
      </w:r>
      <w:r w:rsidR="00244995">
        <w:t>,</w:t>
      </w:r>
      <w:r>
        <w:t xml:space="preserve"> </w:t>
      </w:r>
      <w:r>
        <w:t xml:space="preserve">vilket även </w:t>
      </w:r>
      <w:r>
        <w:t xml:space="preserve">inkluderar Somaliland. </w:t>
      </w:r>
      <w:r>
        <w:t xml:space="preserve">Sverige </w:t>
      </w:r>
      <w:r w:rsidR="00F36B36">
        <w:t xml:space="preserve">och EU </w:t>
      </w:r>
      <w:r>
        <w:t>stödjer Somalia</w:t>
      </w:r>
      <w:r w:rsidR="009560D5">
        <w:t xml:space="preserve"> i arbetet m</w:t>
      </w:r>
      <w:r w:rsidR="00244995">
        <w:t>ed</w:t>
      </w:r>
      <w:r w:rsidR="009560D5">
        <w:t xml:space="preserve"> demokratisering, säkerhet, stabilitet och socio-ekonomisk utveckling</w:t>
      </w:r>
      <w:r w:rsidR="00F36B36">
        <w:t xml:space="preserve">. </w:t>
      </w:r>
      <w:r w:rsidR="009319FF">
        <w:t>Samarbetet</w:t>
      </w:r>
      <w:r w:rsidR="00F36B36">
        <w:t xml:space="preserve"> syftar bland annat </w:t>
      </w:r>
      <w:r w:rsidRPr="00F36B36" w:rsidR="00F36B36">
        <w:t xml:space="preserve">till att </w:t>
      </w:r>
      <w:r w:rsidR="00891EB6">
        <w:t xml:space="preserve">stötta </w:t>
      </w:r>
      <w:r w:rsidRPr="00F36B36" w:rsidR="00F36B36">
        <w:t>Somalia</w:t>
      </w:r>
      <w:r w:rsidR="00E47E85">
        <w:t xml:space="preserve"> i det</w:t>
      </w:r>
      <w:r w:rsidRPr="00F36B36" w:rsidR="00F36B36">
        <w:t xml:space="preserve"> fortsatt</w:t>
      </w:r>
      <w:r w:rsidR="00891EB6">
        <w:t>a</w:t>
      </w:r>
      <w:r w:rsidRPr="00F36B36" w:rsidR="00F36B36">
        <w:t xml:space="preserve"> </w:t>
      </w:r>
      <w:r w:rsidR="00891EB6">
        <w:t>arbete</w:t>
      </w:r>
      <w:r w:rsidR="00E47E85">
        <w:t>t</w:t>
      </w:r>
      <w:r w:rsidR="00891EB6">
        <w:t xml:space="preserve"> med </w:t>
      </w:r>
      <w:r>
        <w:t xml:space="preserve">statsbyggande och </w:t>
      </w:r>
      <w:r w:rsidR="00877BBA">
        <w:t xml:space="preserve">att </w:t>
      </w:r>
      <w:r>
        <w:t xml:space="preserve">återupprätta ett starkare samhällskontrakt, vilket jag tidigare redogjort för i svar på riksdagsfråga 2022/23:855. </w:t>
      </w:r>
      <w:r w:rsidR="002A5CC3">
        <w:t>Detta är viktigt för att främja fred och stabilitet på Afrikas horn.</w:t>
      </w:r>
    </w:p>
    <w:p w:rsidR="00A34005" w:rsidP="00B34437">
      <w:r>
        <w:t>Regeringen har</w:t>
      </w:r>
      <w:r w:rsidR="002A5CC3">
        <w:t xml:space="preserve"> givet situationen</w:t>
      </w:r>
      <w:r>
        <w:t xml:space="preserve"> </w:t>
      </w:r>
      <w:r w:rsidR="009560D5">
        <w:t>inte för</w:t>
      </w:r>
      <w:r>
        <w:t xml:space="preserve"> avsikt att ingå ett avtal med Somaliland likt det Etiopien och Somaliland ingått. Sverige betonar vikten av att respektera Somalias </w:t>
      </w:r>
      <w:r w:rsidR="009560D5">
        <w:t>sammanhållning</w:t>
      </w:r>
      <w:r>
        <w:t xml:space="preserve">, suveränitet och territoriella integritet i enlighet med </w:t>
      </w:r>
      <w:r w:rsidR="00CE12F3">
        <w:t>dess</w:t>
      </w:r>
      <w:r>
        <w:t xml:space="preserve"> konstitution</w:t>
      </w:r>
      <w:r w:rsidR="009560D5">
        <w:t xml:space="preserve"> samt </w:t>
      </w:r>
      <w:r>
        <w:t>Afrikanska unionen</w:t>
      </w:r>
      <w:r w:rsidR="00CE12F3">
        <w:t>s</w:t>
      </w:r>
      <w:r>
        <w:t xml:space="preserve"> </w:t>
      </w:r>
      <w:r w:rsidR="009560D5">
        <w:t>och</w:t>
      </w:r>
      <w:r>
        <w:t xml:space="preserve"> </w:t>
      </w:r>
      <w:r w:rsidR="00B34437">
        <w:t xml:space="preserve">Förenta nationernas </w:t>
      </w:r>
      <w:r w:rsidR="00CE12F3">
        <w:t xml:space="preserve">respektive </w:t>
      </w:r>
      <w:r w:rsidR="00B34437">
        <w:t xml:space="preserve">stadgar. </w:t>
      </w:r>
    </w:p>
    <w:p w:rsidR="00A34005" w:rsidP="006A12F1">
      <w:pPr>
        <w:pStyle w:val="BodyText"/>
      </w:pPr>
      <w:r>
        <w:t xml:space="preserve">Stockholm den </w:t>
      </w:r>
      <w:sdt>
        <w:sdtPr>
          <w:id w:val="-1225218591"/>
          <w:placeholder>
            <w:docPart w:val="D0AB0B106BB14DBD983EE49805A521A8"/>
          </w:placeholder>
          <w:dataBinding w:xpath="/ns0:DocumentInfo[1]/ns0:BaseInfo[1]/ns0:HeaderDate[1]" w:storeItemID="{67F0347B-3F45-41BF-B93C-9E18E230A164}" w:prefixMappings="xmlns:ns0='http://lp/documentinfo/RK' "/>
          <w:date w:fullDate="2024-01-16T00:00:00Z">
            <w:dateFormat w:val="d MMMM yyyy"/>
            <w:lid w:val="sv-SE"/>
            <w:storeMappedDataAs w:val="dateTime"/>
            <w:calendar w:val="gregorian"/>
          </w:date>
        </w:sdtPr>
        <w:sdtContent>
          <w:r w:rsidR="00AE130E">
            <w:t>16 januari 2024</w:t>
          </w:r>
        </w:sdtContent>
      </w:sdt>
    </w:p>
    <w:p w:rsidR="00A34005" w:rsidP="004E7A8F">
      <w:pPr>
        <w:pStyle w:val="Brdtextutanavstnd"/>
      </w:pPr>
    </w:p>
    <w:p w:rsidR="001F2FCC" w:rsidP="004E7A8F">
      <w:pPr>
        <w:pStyle w:val="Brdtextutanavstnd"/>
      </w:pPr>
    </w:p>
    <w:sdt>
      <w:sdtPr>
        <w:alias w:val="Klicka på listpilen"/>
        <w:tag w:val="run-loadAllMinistersFromDep_delete"/>
        <w:id w:val="-122627287"/>
        <w:placeholder>
          <w:docPart w:val="8135F074602C42BC99A8D5BEDF4F790E"/>
        </w:placeholder>
        <w:dataBinding w:xpath="/ns0:DocumentInfo[1]/ns0:BaseInfo[1]/ns0:TopSender[1]" w:storeItemID="{67F0347B-3F45-41BF-B93C-9E18E230A164}" w:prefixMappings="xmlns:ns0='http://lp/documentinfo/RK' "/>
        <w:comboBox w:lastValue="Utrikesministern">
          <w:listItem w:value="Utrikesministern" w:displayText="Tobias Billström"/>
          <w:listItem w:value="Bistånds- och utrikeshandelsministern" w:displayText="Johan Forssell"/>
        </w:comboBox>
      </w:sdtPr>
      <w:sdtContent>
        <w:p w:rsidR="00A34005" w:rsidRPr="00DB48AB" w:rsidP="00DB48AB">
          <w:pPr>
            <w:pStyle w:val="BodyText"/>
          </w:pPr>
          <w:r>
            <w:rPr>
              <w:rStyle w:val="DefaultParagraphFont"/>
            </w:rPr>
            <w:t>Tobias Billström</w:t>
          </w:r>
        </w:p>
      </w:sdtContent>
    </w:sdt>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34005" w:rsidRPr="007D73AB">
          <w:pPr>
            <w:pStyle w:val="Header"/>
          </w:pPr>
        </w:p>
      </w:tc>
      <w:tc>
        <w:tcPr>
          <w:tcW w:w="3170" w:type="dxa"/>
          <w:vAlign w:val="bottom"/>
        </w:tcPr>
        <w:p w:rsidR="00A34005" w:rsidRPr="007D73AB" w:rsidP="00340DE0">
          <w:pPr>
            <w:pStyle w:val="Header"/>
          </w:pPr>
        </w:p>
      </w:tc>
      <w:tc>
        <w:tcPr>
          <w:tcW w:w="1134" w:type="dxa"/>
        </w:tcPr>
        <w:p w:rsidR="00A34005"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34005"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A34005" w:rsidRPr="00710A6C" w:rsidP="00EE3C0F">
          <w:pPr>
            <w:pStyle w:val="Header"/>
            <w:rPr>
              <w:b/>
            </w:rPr>
          </w:pPr>
        </w:p>
        <w:p w:rsidR="00A34005" w:rsidP="00EE3C0F">
          <w:pPr>
            <w:pStyle w:val="Header"/>
          </w:pPr>
        </w:p>
        <w:p w:rsidR="00A34005" w:rsidP="00EE3C0F">
          <w:pPr>
            <w:pStyle w:val="Header"/>
          </w:pPr>
        </w:p>
        <w:p w:rsidR="00A34005" w:rsidP="00EE3C0F">
          <w:pPr>
            <w:pStyle w:val="Header"/>
          </w:pPr>
        </w:p>
        <w:sdt>
          <w:sdtPr>
            <w:alias w:val="Dnr"/>
            <w:tag w:val="ccRKShow_Dnr"/>
            <w:id w:val="-829283628"/>
            <w:placeholder>
              <w:docPart w:val="8320640CE16243E7BE628C8D32AD3FBE"/>
            </w:placeholder>
            <w:dataBinding w:xpath="/ns0:DocumentInfo[1]/ns0:BaseInfo[1]/ns0:Dnr[1]" w:storeItemID="{67F0347B-3F45-41BF-B93C-9E18E230A164}" w:prefixMappings="xmlns:ns0='http://lp/documentinfo/RK' "/>
            <w:text/>
          </w:sdtPr>
          <w:sdtContent>
            <w:p w:rsidR="00A34005" w:rsidP="00EE3C0F">
              <w:pPr>
                <w:pStyle w:val="Header"/>
              </w:pPr>
              <w:r>
                <w:t>UD2024/00073</w:t>
              </w:r>
            </w:p>
          </w:sdtContent>
        </w:sdt>
        <w:sdt>
          <w:sdtPr>
            <w:alias w:val="DocNumber"/>
            <w:tag w:val="DocNumber"/>
            <w:id w:val="1726028884"/>
            <w:placeholder>
              <w:docPart w:val="88010C58595E48E2BFD5C5E8D32CEAFF"/>
            </w:placeholder>
            <w:showingPlcHdr/>
            <w:dataBinding w:xpath="/ns0:DocumentInfo[1]/ns0:BaseInfo[1]/ns0:DocNumber[1]" w:storeItemID="{67F0347B-3F45-41BF-B93C-9E18E230A164}" w:prefixMappings="xmlns:ns0='http://lp/documentinfo/RK' "/>
            <w:text/>
          </w:sdtPr>
          <w:sdtContent>
            <w:p w:rsidR="00A34005" w:rsidP="00EE3C0F">
              <w:pPr>
                <w:pStyle w:val="Header"/>
              </w:pPr>
              <w:r>
                <w:rPr>
                  <w:rStyle w:val="PlaceholderText"/>
                </w:rPr>
                <w:t xml:space="preserve"> </w:t>
              </w:r>
            </w:p>
          </w:sdtContent>
        </w:sdt>
        <w:p w:rsidR="00A34005" w:rsidP="00EE3C0F">
          <w:pPr>
            <w:pStyle w:val="Header"/>
          </w:pPr>
        </w:p>
      </w:tc>
      <w:tc>
        <w:tcPr>
          <w:tcW w:w="1134" w:type="dxa"/>
        </w:tcPr>
        <w:p w:rsidR="00A34005" w:rsidP="0094502D">
          <w:pPr>
            <w:pStyle w:val="Header"/>
          </w:pPr>
        </w:p>
        <w:p w:rsidR="00A34005"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0288F0A817B24D70A9BCF86A39901280"/>
          </w:placeholder>
          <w:richText/>
        </w:sdtPr>
        <w:sdtEndPr>
          <w:rPr>
            <w:b w:val="0"/>
          </w:rPr>
        </w:sdtEndPr>
        <w:sdtContent>
          <w:tc>
            <w:tcPr>
              <w:tcW w:w="5534" w:type="dxa"/>
              <w:tcMar>
                <w:right w:w="1134" w:type="dxa"/>
              </w:tcMar>
            </w:tcPr>
            <w:p w:rsidR="009560D5" w:rsidRPr="009560D5" w:rsidP="00340DE0">
              <w:pPr>
                <w:pStyle w:val="Header"/>
                <w:rPr>
                  <w:b/>
                </w:rPr>
              </w:pPr>
              <w:r w:rsidRPr="009560D5">
                <w:rPr>
                  <w:b/>
                </w:rPr>
                <w:t>Utrikesdepartementet</w:t>
              </w:r>
            </w:p>
            <w:p w:rsidR="001F2FCC" w:rsidP="00340DE0">
              <w:pPr>
                <w:pStyle w:val="Header"/>
              </w:pPr>
              <w:r w:rsidRPr="009560D5">
                <w:t>Utrikesministern</w:t>
              </w:r>
            </w:p>
            <w:p w:rsidR="001F2FCC" w:rsidP="00340DE0">
              <w:pPr>
                <w:pStyle w:val="Header"/>
              </w:pPr>
            </w:p>
            <w:p w:rsidR="00A34005" w:rsidRPr="00340DE0" w:rsidP="00340DE0">
              <w:pPr>
                <w:pStyle w:val="Header"/>
                <w:rPr>
                  <w:lang w:eastAsia="sv-SE"/>
                </w:rPr>
              </w:pPr>
            </w:p>
          </w:tc>
        </w:sdtContent>
      </w:sdt>
      <w:sdt>
        <w:sdtPr>
          <w:alias w:val="Recipient"/>
          <w:tag w:val="ccRKShow_Recipient"/>
          <w:id w:val="-28344517"/>
          <w:placeholder>
            <w:docPart w:val="E4DF4D5D4A3F4071AD107DB748C085CE"/>
          </w:placeholder>
          <w:dataBinding w:xpath="/ns0:DocumentInfo[1]/ns0:BaseInfo[1]/ns0:Recipient[1]" w:storeItemID="{67F0347B-3F45-41BF-B93C-9E18E230A164}" w:prefixMappings="xmlns:ns0='http://lp/documentinfo/RK' "/>
          <w:text w:multiLine="1"/>
        </w:sdtPr>
        <w:sdtContent>
          <w:tc>
            <w:tcPr>
              <w:tcW w:w="3170" w:type="dxa"/>
            </w:tcPr>
            <w:p w:rsidR="00A34005" w:rsidP="00547B89">
              <w:pPr>
                <w:pStyle w:val="Header"/>
              </w:pPr>
              <w:r>
                <w:t>Till riksdagen</w:t>
              </w:r>
              <w:r>
                <w:br/>
              </w:r>
              <w:r>
                <w:br/>
              </w:r>
            </w:p>
          </w:tc>
        </w:sdtContent>
      </w:sdt>
      <w:tc>
        <w:tcPr>
          <w:tcW w:w="1134" w:type="dxa"/>
        </w:tcPr>
        <w:p w:rsidR="00A3400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CE12F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320640CE16243E7BE628C8D32AD3FBE"/>
        <w:category>
          <w:name w:val="Allmänt"/>
          <w:gallery w:val="placeholder"/>
        </w:category>
        <w:types>
          <w:type w:val="bbPlcHdr"/>
        </w:types>
        <w:behaviors>
          <w:behavior w:val="content"/>
        </w:behaviors>
        <w:guid w:val="{707F5273-FC22-41C2-8D26-42A53E633AFE}"/>
      </w:docPartPr>
      <w:docPartBody>
        <w:p w:rsidR="00A5537B" w:rsidP="006B5CD4">
          <w:pPr>
            <w:pStyle w:val="8320640CE16243E7BE628C8D32AD3FBE"/>
          </w:pPr>
          <w:r>
            <w:rPr>
              <w:rStyle w:val="PlaceholderText"/>
            </w:rPr>
            <w:t xml:space="preserve"> </w:t>
          </w:r>
        </w:p>
      </w:docPartBody>
    </w:docPart>
    <w:docPart>
      <w:docPartPr>
        <w:name w:val="88010C58595E48E2BFD5C5E8D32CEAFF"/>
        <w:category>
          <w:name w:val="Allmänt"/>
          <w:gallery w:val="placeholder"/>
        </w:category>
        <w:types>
          <w:type w:val="bbPlcHdr"/>
        </w:types>
        <w:behaviors>
          <w:behavior w:val="content"/>
        </w:behaviors>
        <w:guid w:val="{6FF112A4-D5BF-49B8-BCD5-2DCF74FC8CC6}"/>
      </w:docPartPr>
      <w:docPartBody>
        <w:p w:rsidR="00A5537B" w:rsidP="006B5CD4">
          <w:pPr>
            <w:pStyle w:val="88010C58595E48E2BFD5C5E8D32CEAFF1"/>
          </w:pPr>
          <w:r>
            <w:rPr>
              <w:rStyle w:val="PlaceholderText"/>
            </w:rPr>
            <w:t xml:space="preserve"> </w:t>
          </w:r>
        </w:p>
      </w:docPartBody>
    </w:docPart>
    <w:docPart>
      <w:docPartPr>
        <w:name w:val="0288F0A817B24D70A9BCF86A39901280"/>
        <w:category>
          <w:name w:val="Allmänt"/>
          <w:gallery w:val="placeholder"/>
        </w:category>
        <w:types>
          <w:type w:val="bbPlcHdr"/>
        </w:types>
        <w:behaviors>
          <w:behavior w:val="content"/>
        </w:behaviors>
        <w:guid w:val="{7090F7A7-A411-4B17-B785-461169776D5E}"/>
      </w:docPartPr>
      <w:docPartBody>
        <w:p w:rsidR="00A5537B" w:rsidP="006B5CD4">
          <w:pPr>
            <w:pStyle w:val="0288F0A817B24D70A9BCF86A399012801"/>
          </w:pPr>
          <w:r>
            <w:rPr>
              <w:rStyle w:val="PlaceholderText"/>
            </w:rPr>
            <w:t xml:space="preserve"> </w:t>
          </w:r>
        </w:p>
      </w:docPartBody>
    </w:docPart>
    <w:docPart>
      <w:docPartPr>
        <w:name w:val="E4DF4D5D4A3F4071AD107DB748C085CE"/>
        <w:category>
          <w:name w:val="Allmänt"/>
          <w:gallery w:val="placeholder"/>
        </w:category>
        <w:types>
          <w:type w:val="bbPlcHdr"/>
        </w:types>
        <w:behaviors>
          <w:behavior w:val="content"/>
        </w:behaviors>
        <w:guid w:val="{2AFF505C-2CB5-4D4C-B328-103D0A77942B}"/>
      </w:docPartPr>
      <w:docPartBody>
        <w:p w:rsidR="00A5537B" w:rsidP="006B5CD4">
          <w:pPr>
            <w:pStyle w:val="E4DF4D5D4A3F4071AD107DB748C085CE"/>
          </w:pPr>
          <w:r>
            <w:rPr>
              <w:rStyle w:val="PlaceholderText"/>
            </w:rPr>
            <w:t xml:space="preserve"> </w:t>
          </w:r>
        </w:p>
      </w:docPartBody>
    </w:docPart>
    <w:docPart>
      <w:docPartPr>
        <w:name w:val="FE3D49977EDA4F7E8DDCCB21B2209879"/>
        <w:category>
          <w:name w:val="Allmänt"/>
          <w:gallery w:val="placeholder"/>
        </w:category>
        <w:types>
          <w:type w:val="bbPlcHdr"/>
        </w:types>
        <w:behaviors>
          <w:behavior w:val="content"/>
        </w:behaviors>
        <w:guid w:val="{43A0F371-E060-49F9-967A-AB102914668A}"/>
      </w:docPartPr>
      <w:docPartBody>
        <w:p w:rsidR="00A5537B" w:rsidP="006B5CD4">
          <w:pPr>
            <w:pStyle w:val="FE3D49977EDA4F7E8DDCCB21B2209879"/>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6D4F7E4E4C2D4569ADA901A32E779D1E"/>
        <w:category>
          <w:name w:val="Allmänt"/>
          <w:gallery w:val="placeholder"/>
        </w:category>
        <w:types>
          <w:type w:val="bbPlcHdr"/>
        </w:types>
        <w:behaviors>
          <w:behavior w:val="content"/>
        </w:behaviors>
        <w:guid w:val="{8F76C494-BF47-49B5-A82A-061D1137B435}"/>
      </w:docPartPr>
      <w:docPartBody>
        <w:p w:rsidR="00A5537B" w:rsidP="006B5CD4">
          <w:pPr>
            <w:pStyle w:val="6D4F7E4E4C2D4569ADA901A32E779D1E"/>
          </w:pPr>
          <w:r>
            <w:t xml:space="preserve"> </w:t>
          </w:r>
          <w:r>
            <w:rPr>
              <w:rStyle w:val="PlaceholderText"/>
            </w:rPr>
            <w:t>Välj ett parti.</w:t>
          </w:r>
        </w:p>
      </w:docPartBody>
    </w:docPart>
    <w:docPart>
      <w:docPartPr>
        <w:name w:val="CF686227F526417FA6DA7C0BA459100B"/>
        <w:category>
          <w:name w:val="Allmänt"/>
          <w:gallery w:val="placeholder"/>
        </w:category>
        <w:types>
          <w:type w:val="bbPlcHdr"/>
        </w:types>
        <w:behaviors>
          <w:behavior w:val="content"/>
        </w:behaviors>
        <w:guid w:val="{4E0AB7C6-FD1E-45D4-866D-698587B00709}"/>
      </w:docPartPr>
      <w:docPartBody>
        <w:p w:rsidR="00A5537B" w:rsidP="006B5CD4">
          <w:pPr>
            <w:pStyle w:val="CF686227F526417FA6DA7C0BA459100B"/>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D0AB0B106BB14DBD983EE49805A521A8"/>
        <w:category>
          <w:name w:val="Allmänt"/>
          <w:gallery w:val="placeholder"/>
        </w:category>
        <w:types>
          <w:type w:val="bbPlcHdr"/>
        </w:types>
        <w:behaviors>
          <w:behavior w:val="content"/>
        </w:behaviors>
        <w:guid w:val="{0B6FB705-B467-48B8-92DF-474DD4D300CE}"/>
      </w:docPartPr>
      <w:docPartBody>
        <w:p w:rsidR="00A5537B" w:rsidP="006B5CD4">
          <w:pPr>
            <w:pStyle w:val="D0AB0B106BB14DBD983EE49805A521A8"/>
          </w:pPr>
          <w:r>
            <w:rPr>
              <w:rStyle w:val="PlaceholderText"/>
            </w:rPr>
            <w:t>Klicka här för att ange datum.</w:t>
          </w:r>
        </w:p>
      </w:docPartBody>
    </w:docPart>
    <w:docPart>
      <w:docPartPr>
        <w:name w:val="8135F074602C42BC99A8D5BEDF4F790E"/>
        <w:category>
          <w:name w:val="Allmänt"/>
          <w:gallery w:val="placeholder"/>
        </w:category>
        <w:types>
          <w:type w:val="bbPlcHdr"/>
        </w:types>
        <w:behaviors>
          <w:behavior w:val="content"/>
        </w:behaviors>
        <w:guid w:val="{79E4E1DD-94D7-4E4D-9B93-BFB9B0CC4275}"/>
      </w:docPartPr>
      <w:docPartBody>
        <w:p w:rsidR="00A5537B" w:rsidP="006B5CD4">
          <w:pPr>
            <w:pStyle w:val="8135F074602C42BC99A8D5BEDF4F790E"/>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5CD4"/>
    <w:rPr>
      <w:noProof w:val="0"/>
      <w:color w:val="808080"/>
    </w:rPr>
  </w:style>
  <w:style w:type="paragraph" w:customStyle="1" w:styleId="8320640CE16243E7BE628C8D32AD3FBE">
    <w:name w:val="8320640CE16243E7BE628C8D32AD3FBE"/>
    <w:rsid w:val="006B5CD4"/>
  </w:style>
  <w:style w:type="paragraph" w:customStyle="1" w:styleId="E4DF4D5D4A3F4071AD107DB748C085CE">
    <w:name w:val="E4DF4D5D4A3F4071AD107DB748C085CE"/>
    <w:rsid w:val="006B5CD4"/>
  </w:style>
  <w:style w:type="paragraph" w:customStyle="1" w:styleId="88010C58595E48E2BFD5C5E8D32CEAFF1">
    <w:name w:val="88010C58595E48E2BFD5C5E8D32CEAFF1"/>
    <w:rsid w:val="006B5CD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288F0A817B24D70A9BCF86A399012801">
    <w:name w:val="0288F0A817B24D70A9BCF86A399012801"/>
    <w:rsid w:val="006B5CD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E3D49977EDA4F7E8DDCCB21B2209879">
    <w:name w:val="FE3D49977EDA4F7E8DDCCB21B2209879"/>
    <w:rsid w:val="006B5CD4"/>
  </w:style>
  <w:style w:type="paragraph" w:customStyle="1" w:styleId="6D4F7E4E4C2D4569ADA901A32E779D1E">
    <w:name w:val="6D4F7E4E4C2D4569ADA901A32E779D1E"/>
    <w:rsid w:val="006B5CD4"/>
  </w:style>
  <w:style w:type="paragraph" w:customStyle="1" w:styleId="CF686227F526417FA6DA7C0BA459100B">
    <w:name w:val="CF686227F526417FA6DA7C0BA459100B"/>
    <w:rsid w:val="006B5CD4"/>
  </w:style>
  <w:style w:type="paragraph" w:customStyle="1" w:styleId="D0AB0B106BB14DBD983EE49805A521A8">
    <w:name w:val="D0AB0B106BB14DBD983EE49805A521A8"/>
    <w:rsid w:val="006B5CD4"/>
  </w:style>
  <w:style w:type="paragraph" w:customStyle="1" w:styleId="8135F074602C42BC99A8D5BEDF4F790E">
    <w:name w:val="8135F074602C42BC99A8D5BEDF4F790E"/>
    <w:rsid w:val="006B5CD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2024-01-16T00:00:00</HeaderDate>
    <Office/>
    <Dnr>UD2024/00073</Dnr>
    <ParagrafNr/>
    <DocumentTitle/>
    <VisitingAddress/>
    <Extra1/>
    <Extra2/>
    <Extra3>Markus Wiechel</Extra3>
    <Number/>
    <Recipient>Till riksdagen
</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a3531ac3-9e25-46fe-b30b-edd32830ca6e</RD_Svarsid>
  </documentManagement>
</p:properties>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B984E4C4-102F-4466-AE20-8F5391BB2E0A}"/>
</file>

<file path=customXml/itemProps3.xml><?xml version="1.0" encoding="utf-8"?>
<ds:datastoreItem xmlns:ds="http://schemas.openxmlformats.org/officeDocument/2006/customXml" ds:itemID="{22BDF1DF-9CBB-4FE5-8CD7-46B63CCAC1A5}">
  <ds:schemaRefs>
    <ds:schemaRef ds:uri="http://schemas.microsoft.com/sharepoint/v3/contenttype/forms"/>
  </ds:schemaRefs>
</ds:datastoreItem>
</file>

<file path=customXml/itemProps4.xml><?xml version="1.0" encoding="utf-8"?>
<ds:datastoreItem xmlns:ds="http://schemas.openxmlformats.org/officeDocument/2006/customXml" ds:itemID="{67F0347B-3F45-41BF-B93C-9E18E230A164}">
  <ds:schemaRefs>
    <ds:schemaRef ds:uri="http://lp/documentinfo/RK"/>
  </ds:schemaRefs>
</ds:datastoreItem>
</file>

<file path=customXml/itemProps5.xml><?xml version="1.0" encoding="utf-8"?>
<ds:datastoreItem xmlns:ds="http://schemas.openxmlformats.org/officeDocument/2006/customXml" ds:itemID="{690323FC-34A0-410E-9947-9CC759FE762B}">
  <ds:schemaRefs>
    <ds:schemaRef ds:uri="http://schemas.microsoft.com/office/2006/metadata/properties"/>
    <ds:schemaRef ds:uri="9c9941df-7074-4a92-bf99-225d24d78d61"/>
    <ds:schemaRef ds:uri="4e9c2f0c-7bf8-49af-8356-cbf363fc78a7"/>
    <ds:schemaRef ds:uri="18f3d968-6251-40b0-9f11-012b293496c2"/>
    <ds:schemaRef ds:uri="http://schemas.microsoft.com/office/2006/documentManagement/types"/>
    <ds:schemaRef ds:uri="a9ec56ab-dea3-443b-ae99-35f2199b5204"/>
    <ds:schemaRef ds:uri="http://purl.org/dc/dcmitype/"/>
    <ds:schemaRef ds:uri="http://purl.org/dc/elements/1.1/"/>
    <ds:schemaRef ds:uri="http://schemas.microsoft.com/office/infopath/2007/PartnerControls"/>
    <ds:schemaRef ds:uri="http://schemas.openxmlformats.org/package/2006/metadata/core-properties"/>
    <ds:schemaRef ds:uri="cc625d36-bb37-4650-91b9-0c96159295ba"/>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1</Pages>
  <Words>192</Words>
  <Characters>1023</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458 av Markus Wiechel (SD) Stärkta diplomatiska förbindelser med Somaliland.docx</dc:title>
  <cp:revision>2</cp:revision>
  <dcterms:created xsi:type="dcterms:W3CDTF">2024-01-16T13:40:00Z</dcterms:created>
  <dcterms:modified xsi:type="dcterms:W3CDTF">2024-01-16T13:40:00Z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eee3dcc8-dd08-43a7-896d-8d3aef4ea214</vt:lpwstr>
  </property>
</Properties>
</file>