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64615" w14:textId="2FA0E6EB" w:rsidR="008A5C85" w:rsidRDefault="008A5C85" w:rsidP="00DA0661">
      <w:pPr>
        <w:pStyle w:val="Rubrik"/>
      </w:pPr>
      <w:bookmarkStart w:id="0" w:name="Start"/>
      <w:bookmarkEnd w:id="0"/>
      <w:r>
        <w:t xml:space="preserve">Svar på fråga 2020/21:2040 av </w:t>
      </w:r>
      <w:sdt>
        <w:sdtPr>
          <w:alias w:val="Frågeställare"/>
          <w:tag w:val="delete"/>
          <w:id w:val="-211816850"/>
          <w:placeholder>
            <w:docPart w:val="A0FC9503190E4029968D6542387ED20E"/>
          </w:placeholder>
          <w:dataBinding w:prefixMappings="xmlns:ns0='http://lp/documentinfo/RK' " w:xpath="/ns0:DocumentInfo[1]/ns0:BaseInfo[1]/ns0:Extra3[1]" w:storeItemID="{3620C60D-F280-447A-8A4D-CCD7E53C8799}"/>
          <w:text/>
        </w:sdtPr>
        <w:sdtEndPr/>
        <w:sdtContent>
          <w:r>
            <w:t>Alexandra Anstrell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D906D844A6948A89F3C4AC8DC8960AB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Omorganisation av militärregionerna</w:t>
      </w:r>
    </w:p>
    <w:p w14:paraId="472C853E" w14:textId="3ED48885" w:rsidR="008A5C85" w:rsidRDefault="00516077" w:rsidP="008A5C85">
      <w:pPr>
        <w:pStyle w:val="Brdtext"/>
      </w:pPr>
      <w:sdt>
        <w:sdtPr>
          <w:alias w:val="Frågeställare"/>
          <w:tag w:val="delete"/>
          <w:id w:val="-1635256365"/>
          <w:placeholder>
            <w:docPart w:val="5B58885E9C834AB291A5C2195848C696"/>
          </w:placeholder>
          <w:dataBinding w:prefixMappings="xmlns:ns0='http://lp/documentinfo/RK' " w:xpath="/ns0:DocumentInfo[1]/ns0:BaseInfo[1]/ns0:Extra3[1]" w:storeItemID="{3620C60D-F280-447A-8A4D-CCD7E53C8799}"/>
          <w:text/>
        </w:sdtPr>
        <w:sdtEndPr/>
        <w:sdtContent>
          <w:r w:rsidR="008A5C85">
            <w:t>Alexandra Anstrell</w:t>
          </w:r>
        </w:sdtContent>
      </w:sdt>
      <w:r w:rsidR="008A5C85">
        <w:t xml:space="preserve"> har frågat mig om jag har för avsikt att verka för att en förändring av militärregionerna och i så fall, hur bedömer </w:t>
      </w:r>
      <w:r w:rsidR="000410D7">
        <w:t xml:space="preserve">jag </w:t>
      </w:r>
      <w:r w:rsidR="008A5C85">
        <w:t>att detta kommer att påverka försvarets operativa förmåga och hur lång tid kan en sådan omorganisation komma att ta?</w:t>
      </w:r>
    </w:p>
    <w:p w14:paraId="4BE9ADEA" w14:textId="4E4A7F9A" w:rsidR="00302A6D" w:rsidRDefault="00EB1656" w:rsidP="00302A6D">
      <w:pPr>
        <w:pStyle w:val="Brdtext"/>
      </w:pPr>
      <w:r>
        <w:t xml:space="preserve">Det är av stor vikt att det svenska totalförsvaret stärks. I detta ligger också att det måste finnas goda strukturer för samverkan mellan det militära och det civila försvaret inom ramen för totalförsvaret. </w:t>
      </w:r>
      <w:r w:rsidR="00302A6D" w:rsidRPr="008A5C85">
        <w:t xml:space="preserve">Utredningen om ansvar, ledning och samordning inom civilt försvar </w:t>
      </w:r>
      <w:r w:rsidR="00302A6D">
        <w:t>presenterade</w:t>
      </w:r>
      <w:r w:rsidR="00302A6D" w:rsidRPr="008A5C85">
        <w:t xml:space="preserve"> </w:t>
      </w:r>
      <w:r w:rsidR="00302A6D">
        <w:t>den 1 mars 2021 sitt</w:t>
      </w:r>
      <w:r w:rsidR="00302A6D" w:rsidRPr="008A5C85">
        <w:t xml:space="preserve"> betänkande </w:t>
      </w:r>
      <w:r w:rsidR="00302A6D" w:rsidRPr="00EB1656">
        <w:rPr>
          <w:i/>
          <w:iCs/>
        </w:rPr>
        <w:t>Struktur för ökad motståndskraft</w:t>
      </w:r>
      <w:r w:rsidR="00302A6D">
        <w:t>. I betänkandet motiveras förslaget om sex civil</w:t>
      </w:r>
      <w:r w:rsidR="00B20CE1">
        <w:t xml:space="preserve">områden </w:t>
      </w:r>
      <w:r w:rsidR="006E1CA8">
        <w:t>och</w:t>
      </w:r>
      <w:r w:rsidR="00B20CE1">
        <w:t xml:space="preserve"> </w:t>
      </w:r>
      <w:r w:rsidR="000032E8">
        <w:t xml:space="preserve">förslaget </w:t>
      </w:r>
      <w:r w:rsidR="00B20CE1">
        <w:t xml:space="preserve">att Försvarsmaktens </w:t>
      </w:r>
      <w:r w:rsidR="00302A6D">
        <w:t>militärregioner</w:t>
      </w:r>
      <w:r w:rsidR="00B20CE1">
        <w:t xml:space="preserve"> anpassas utifrån detta</w:t>
      </w:r>
      <w:r w:rsidR="00302A6D">
        <w:t xml:space="preserve">. </w:t>
      </w:r>
      <w:r w:rsidR="00C90F00">
        <w:t xml:space="preserve">Betänkandet har precis lämnats och det kommer remitteras inom kort. Utredaren har bedrivit ett omfattande förankringsarbete, men det är ändå viktigt </w:t>
      </w:r>
      <w:r w:rsidR="004E3405">
        <w:t xml:space="preserve">att </w:t>
      </w:r>
      <w:r w:rsidR="00C90F00">
        <w:t xml:space="preserve">förslagen analyseras tillsammans med remissinstansernas synpunkter. </w:t>
      </w:r>
      <w:r w:rsidR="00302A6D">
        <w:t xml:space="preserve">Efter det </w:t>
      </w:r>
      <w:r w:rsidR="0049477A">
        <w:t xml:space="preserve">får </w:t>
      </w:r>
      <w:r w:rsidR="00302A6D">
        <w:t>ställningstagande göras. Jag avser inte att föregripa beredningen.</w:t>
      </w:r>
    </w:p>
    <w:p w14:paraId="7896BD13" w14:textId="77777777" w:rsidR="008A5C85" w:rsidRDefault="008A5C85" w:rsidP="008A5C85">
      <w:pPr>
        <w:pStyle w:val="Brdtext"/>
      </w:pPr>
    </w:p>
    <w:p w14:paraId="120065C8" w14:textId="655C2C46" w:rsidR="008A5C85" w:rsidRDefault="008A5C8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7320B8BC7F44738AEAE782ECA7677F3"/>
          </w:placeholder>
          <w:dataBinding w:prefixMappings="xmlns:ns0='http://lp/documentinfo/RK' " w:xpath="/ns0:DocumentInfo[1]/ns0:BaseInfo[1]/ns0:HeaderDate[1]" w:storeItemID="{3620C60D-F280-447A-8A4D-CCD7E53C8799}"/>
          <w:date w:fullDate="2021-03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B1656">
            <w:t>10 mars 2021</w:t>
          </w:r>
        </w:sdtContent>
      </w:sdt>
    </w:p>
    <w:p w14:paraId="344D745C" w14:textId="51C2D850" w:rsidR="008A5C85" w:rsidRDefault="008A5C85" w:rsidP="004E7A8F">
      <w:pPr>
        <w:pStyle w:val="Brdtextutanavstnd"/>
      </w:pPr>
    </w:p>
    <w:p w14:paraId="3AF15CEA" w14:textId="77777777" w:rsidR="00B81B24" w:rsidRDefault="00B81B24" w:rsidP="004E7A8F">
      <w:pPr>
        <w:pStyle w:val="Brdtextutanavstnd"/>
      </w:pPr>
    </w:p>
    <w:p w14:paraId="33F700AD" w14:textId="77777777" w:rsidR="008A5C85" w:rsidRDefault="008A5C85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02F7E1F3D64F4E20854F98A0746354AF"/>
        </w:placeholder>
        <w:dataBinding w:prefixMappings="xmlns:ns0='http://lp/documentinfo/RK' " w:xpath="/ns0:DocumentInfo[1]/ns0:BaseInfo[1]/ns0:TopSender[1]" w:storeItemID="{3620C60D-F280-447A-8A4D-CCD7E53C8799}"/>
        <w:comboBox w:lastValue="Försvarsministern">
          <w:listItem w:displayText="Peter Hultqvist" w:value="Försvarsministern"/>
        </w:comboBox>
      </w:sdtPr>
      <w:sdtEndPr/>
      <w:sdtContent>
        <w:p w14:paraId="1F9B8991" w14:textId="1CFE3615" w:rsidR="008A5C85" w:rsidRPr="00DB48AB" w:rsidRDefault="008A5C85" w:rsidP="00DB48AB">
          <w:pPr>
            <w:pStyle w:val="Brdtext"/>
          </w:pPr>
          <w:r>
            <w:t>Peter Hultqvist</w:t>
          </w:r>
        </w:p>
      </w:sdtContent>
    </w:sdt>
    <w:sectPr w:rsidR="008A5C85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F7B66" w14:textId="77777777" w:rsidR="008A5C85" w:rsidRDefault="008A5C85" w:rsidP="00A87A54">
      <w:pPr>
        <w:spacing w:after="0" w:line="240" w:lineRule="auto"/>
      </w:pPr>
      <w:r>
        <w:separator/>
      </w:r>
    </w:p>
  </w:endnote>
  <w:endnote w:type="continuationSeparator" w:id="0">
    <w:p w14:paraId="58489053" w14:textId="77777777" w:rsidR="008A5C85" w:rsidRDefault="008A5C8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9BF28" w14:textId="77777777" w:rsidR="00516077" w:rsidRDefault="005160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8EB8C9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F1FFAF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4FB059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F7CE21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D116AC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CC620F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CED759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3216FB4" w14:textId="77777777" w:rsidTr="00C26068">
      <w:trPr>
        <w:trHeight w:val="227"/>
      </w:trPr>
      <w:tc>
        <w:tcPr>
          <w:tcW w:w="4074" w:type="dxa"/>
        </w:tcPr>
        <w:p w14:paraId="57EB732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EAD8DA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4C7336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BE1ED" w14:textId="77777777" w:rsidR="008A5C85" w:rsidRDefault="008A5C85" w:rsidP="00A87A54">
      <w:pPr>
        <w:spacing w:after="0" w:line="240" w:lineRule="auto"/>
      </w:pPr>
      <w:r>
        <w:separator/>
      </w:r>
    </w:p>
  </w:footnote>
  <w:footnote w:type="continuationSeparator" w:id="0">
    <w:p w14:paraId="33B538FF" w14:textId="77777777" w:rsidR="008A5C85" w:rsidRDefault="008A5C8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63BC8" w14:textId="77777777" w:rsidR="00516077" w:rsidRDefault="005160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A0A01" w14:textId="77777777" w:rsidR="00516077" w:rsidRDefault="005160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A5C85" w14:paraId="6CB22BA8" w14:textId="77777777" w:rsidTr="00C93EBA">
      <w:trPr>
        <w:trHeight w:val="227"/>
      </w:trPr>
      <w:tc>
        <w:tcPr>
          <w:tcW w:w="5534" w:type="dxa"/>
        </w:tcPr>
        <w:p w14:paraId="492CA9DC" w14:textId="77777777" w:rsidR="008A5C85" w:rsidRPr="007D73AB" w:rsidRDefault="008A5C85">
          <w:pPr>
            <w:pStyle w:val="Sidhuvud"/>
          </w:pPr>
        </w:p>
      </w:tc>
      <w:tc>
        <w:tcPr>
          <w:tcW w:w="3170" w:type="dxa"/>
          <w:vAlign w:val="bottom"/>
        </w:tcPr>
        <w:p w14:paraId="517D455F" w14:textId="77777777" w:rsidR="008A5C85" w:rsidRPr="007D73AB" w:rsidRDefault="008A5C85" w:rsidP="00340DE0">
          <w:pPr>
            <w:pStyle w:val="Sidhuvud"/>
          </w:pPr>
        </w:p>
      </w:tc>
      <w:tc>
        <w:tcPr>
          <w:tcW w:w="1134" w:type="dxa"/>
        </w:tcPr>
        <w:p w14:paraId="4DDB2F4B" w14:textId="77777777" w:rsidR="008A5C85" w:rsidRDefault="008A5C85" w:rsidP="005A703A">
          <w:pPr>
            <w:pStyle w:val="Sidhuvud"/>
          </w:pPr>
        </w:p>
      </w:tc>
    </w:tr>
    <w:tr w:rsidR="008A5C85" w14:paraId="1BAEBA0A" w14:textId="77777777" w:rsidTr="00C93EBA">
      <w:trPr>
        <w:trHeight w:val="1928"/>
      </w:trPr>
      <w:tc>
        <w:tcPr>
          <w:tcW w:w="5534" w:type="dxa"/>
        </w:tcPr>
        <w:p w14:paraId="0A41BCF4" w14:textId="77777777" w:rsidR="008A5C85" w:rsidRPr="00340DE0" w:rsidRDefault="008A5C8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F073670" wp14:editId="32C052CF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FA85EE" w14:textId="77777777" w:rsidR="008A5C85" w:rsidRPr="00710A6C" w:rsidRDefault="008A5C85" w:rsidP="00EE3C0F">
          <w:pPr>
            <w:pStyle w:val="Sidhuvud"/>
            <w:rPr>
              <w:b/>
            </w:rPr>
          </w:pPr>
        </w:p>
        <w:p w14:paraId="23F0B229" w14:textId="77777777" w:rsidR="008A5C85" w:rsidRDefault="008A5C85" w:rsidP="00EE3C0F">
          <w:pPr>
            <w:pStyle w:val="Sidhuvud"/>
          </w:pPr>
        </w:p>
        <w:p w14:paraId="63EF994C" w14:textId="77777777" w:rsidR="008A5C85" w:rsidRDefault="008A5C85" w:rsidP="00EE3C0F">
          <w:pPr>
            <w:pStyle w:val="Sidhuvud"/>
          </w:pPr>
        </w:p>
        <w:p w14:paraId="79D8E09B" w14:textId="77777777" w:rsidR="008A5C85" w:rsidRDefault="008A5C8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F562718CC3F4EE083E38E5E05FEFB4D"/>
            </w:placeholder>
            <w:dataBinding w:prefixMappings="xmlns:ns0='http://lp/documentinfo/RK' " w:xpath="/ns0:DocumentInfo[1]/ns0:BaseInfo[1]/ns0:Dnr[1]" w:storeItemID="{3620C60D-F280-447A-8A4D-CCD7E53C8799}"/>
            <w:text/>
          </w:sdtPr>
          <w:sdtEndPr/>
          <w:sdtContent>
            <w:p w14:paraId="102D9F03" w14:textId="45693CCE" w:rsidR="008A5C85" w:rsidRDefault="008A5C85" w:rsidP="00EE3C0F">
              <w:pPr>
                <w:pStyle w:val="Sidhuvud"/>
              </w:pPr>
              <w:r>
                <w:t>Fö2021/2040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182E5C4F8F5498F8B55908863EF54AE"/>
            </w:placeholder>
            <w:showingPlcHdr/>
            <w:dataBinding w:prefixMappings="xmlns:ns0='http://lp/documentinfo/RK' " w:xpath="/ns0:DocumentInfo[1]/ns0:BaseInfo[1]/ns0:DocNumber[1]" w:storeItemID="{3620C60D-F280-447A-8A4D-CCD7E53C8799}"/>
            <w:text/>
          </w:sdtPr>
          <w:sdtEndPr/>
          <w:sdtContent>
            <w:p w14:paraId="4139DD94" w14:textId="77777777" w:rsidR="008A5C85" w:rsidRDefault="008A5C8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3F6460A" w14:textId="77777777" w:rsidR="008A5C85" w:rsidRDefault="008A5C85" w:rsidP="00EE3C0F">
          <w:pPr>
            <w:pStyle w:val="Sidhuvud"/>
          </w:pPr>
        </w:p>
      </w:tc>
      <w:tc>
        <w:tcPr>
          <w:tcW w:w="1134" w:type="dxa"/>
        </w:tcPr>
        <w:p w14:paraId="79E9CE36" w14:textId="77777777" w:rsidR="008A5C85" w:rsidRDefault="008A5C85" w:rsidP="0094502D">
          <w:pPr>
            <w:pStyle w:val="Sidhuvud"/>
          </w:pPr>
        </w:p>
        <w:p w14:paraId="1998F2FE" w14:textId="77777777" w:rsidR="008A5C85" w:rsidRPr="0094502D" w:rsidRDefault="008A5C85" w:rsidP="00EC71A6">
          <w:pPr>
            <w:pStyle w:val="Sidhuvud"/>
          </w:pPr>
        </w:p>
      </w:tc>
    </w:tr>
    <w:tr w:rsidR="008A5C85" w14:paraId="58E260F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51E8E7729F64F8283B3741BFB6AA8C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13D3AA6" w14:textId="77777777" w:rsidR="00516077" w:rsidRPr="00516077" w:rsidRDefault="00516077" w:rsidP="00340DE0">
              <w:pPr>
                <w:pStyle w:val="Sidhuvud"/>
                <w:rPr>
                  <w:b/>
                </w:rPr>
              </w:pPr>
              <w:r w:rsidRPr="00516077">
                <w:rPr>
                  <w:b/>
                </w:rPr>
                <w:t>Försvarsdepartementet</w:t>
              </w:r>
            </w:p>
            <w:p w14:paraId="1923DB37" w14:textId="2F808AE8" w:rsidR="008A5C85" w:rsidRPr="00340DE0" w:rsidRDefault="00516077" w:rsidP="00A63465">
              <w:pPr>
                <w:pStyle w:val="Sidhuvud"/>
              </w:pPr>
              <w:r w:rsidRPr="00516077">
                <w:t>Försvarsministern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32629F548BE4B56AE3F83C8EFF48320"/>
          </w:placeholder>
          <w:dataBinding w:prefixMappings="xmlns:ns0='http://lp/documentinfo/RK' " w:xpath="/ns0:DocumentInfo[1]/ns0:BaseInfo[1]/ns0:Recipient[1]" w:storeItemID="{3620C60D-F280-447A-8A4D-CCD7E53C8799}"/>
          <w:text w:multiLine="1"/>
        </w:sdtPr>
        <w:sdtContent>
          <w:tc>
            <w:tcPr>
              <w:tcW w:w="3170" w:type="dxa"/>
            </w:tcPr>
            <w:p w14:paraId="0F9D8EB2" w14:textId="167DF59A" w:rsidR="008A5C85" w:rsidRDefault="0051607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A78019B" w14:textId="77777777" w:rsidR="008A5C85" w:rsidRDefault="008A5C85" w:rsidP="003E6020">
          <w:pPr>
            <w:pStyle w:val="Sidhuvud"/>
          </w:pPr>
        </w:p>
      </w:tc>
    </w:tr>
  </w:tbl>
  <w:p w14:paraId="7FAEAC6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C85"/>
    <w:rsid w:val="00000290"/>
    <w:rsid w:val="00001068"/>
    <w:rsid w:val="000032E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0D7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2FD7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6B15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2A6D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77A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405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607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1CA8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5C85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5797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3253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3465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0CE1"/>
    <w:rsid w:val="00B2131A"/>
    <w:rsid w:val="00B2169D"/>
    <w:rsid w:val="00B21CBB"/>
    <w:rsid w:val="00B25E71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7CC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1B24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0F00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AEC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1656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140CF32"/>
  <w15:docId w15:val="{D28328C2-9ACE-4A69-AEA7-DA81983F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F562718CC3F4EE083E38E5E05FEFB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E97F47-1F0C-4BD9-9E35-C4B757637386}"/>
      </w:docPartPr>
      <w:docPartBody>
        <w:p w:rsidR="001B45C0" w:rsidRDefault="00F07241" w:rsidP="00F07241">
          <w:pPr>
            <w:pStyle w:val="6F562718CC3F4EE083E38E5E05FEFB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82E5C4F8F5498F8B55908863EF54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0A6BED-1E89-436A-B23C-124EE13DC696}"/>
      </w:docPartPr>
      <w:docPartBody>
        <w:p w:rsidR="001B45C0" w:rsidRDefault="00F07241" w:rsidP="00F07241">
          <w:pPr>
            <w:pStyle w:val="9182E5C4F8F5498F8B55908863EF54A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1E8E7729F64F8283B3741BFB6AA8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9FBC8D-3D4F-4FBC-ACF2-FF29656CA5E3}"/>
      </w:docPartPr>
      <w:docPartBody>
        <w:p w:rsidR="001B45C0" w:rsidRDefault="00F07241" w:rsidP="00F07241">
          <w:pPr>
            <w:pStyle w:val="B51E8E7729F64F8283B3741BFB6AA8C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2629F548BE4B56AE3F83C8EFF483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1C027F-B1D2-4AC3-B825-3CB214DD5704}"/>
      </w:docPartPr>
      <w:docPartBody>
        <w:p w:rsidR="001B45C0" w:rsidRDefault="00F07241" w:rsidP="00F07241">
          <w:pPr>
            <w:pStyle w:val="332629F548BE4B56AE3F83C8EFF483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FC9503190E4029968D6542387ED2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02FC6E-D855-4924-AC8B-DC040E4C44B4}"/>
      </w:docPartPr>
      <w:docPartBody>
        <w:p w:rsidR="001B45C0" w:rsidRDefault="00F07241" w:rsidP="00F07241">
          <w:pPr>
            <w:pStyle w:val="A0FC9503190E4029968D6542387ED20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D906D844A6948A89F3C4AC8DC8960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85AC5F-850C-4CCC-9437-68AB0EFBBFC3}"/>
      </w:docPartPr>
      <w:docPartBody>
        <w:p w:rsidR="001B45C0" w:rsidRDefault="00F07241" w:rsidP="00F07241">
          <w:pPr>
            <w:pStyle w:val="6D906D844A6948A89F3C4AC8DC8960AB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5B58885E9C834AB291A5C2195848C6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7E218D-765B-4456-A53F-0ADB44D127B4}"/>
      </w:docPartPr>
      <w:docPartBody>
        <w:p w:rsidR="001B45C0" w:rsidRDefault="00F07241" w:rsidP="00F07241">
          <w:pPr>
            <w:pStyle w:val="5B58885E9C834AB291A5C2195848C69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7320B8BC7F44738AEAE782ECA7677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A26A74-D52F-4135-BBA2-2DAB37218606}"/>
      </w:docPartPr>
      <w:docPartBody>
        <w:p w:rsidR="001B45C0" w:rsidRDefault="00F07241" w:rsidP="00F07241">
          <w:pPr>
            <w:pStyle w:val="97320B8BC7F44738AEAE782ECA7677F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2F7E1F3D64F4E20854F98A0746354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291F22-66D1-4947-B7BD-DA6EA89920C8}"/>
      </w:docPartPr>
      <w:docPartBody>
        <w:p w:rsidR="001B45C0" w:rsidRDefault="00F07241" w:rsidP="00F07241">
          <w:pPr>
            <w:pStyle w:val="02F7E1F3D64F4E20854F98A0746354A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241"/>
    <w:rsid w:val="001B45C0"/>
    <w:rsid w:val="00F0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9B8228F35394CF68C604AD76D80C407">
    <w:name w:val="B9B8228F35394CF68C604AD76D80C407"/>
    <w:rsid w:val="00F07241"/>
  </w:style>
  <w:style w:type="character" w:styleId="Platshllartext">
    <w:name w:val="Placeholder Text"/>
    <w:basedOn w:val="Standardstycketeckensnitt"/>
    <w:uiPriority w:val="99"/>
    <w:semiHidden/>
    <w:rsid w:val="00F07241"/>
    <w:rPr>
      <w:noProof w:val="0"/>
      <w:color w:val="808080"/>
    </w:rPr>
  </w:style>
  <w:style w:type="paragraph" w:customStyle="1" w:styleId="9D15AE74E45F45EC81B3BF38FFF901A6">
    <w:name w:val="9D15AE74E45F45EC81B3BF38FFF901A6"/>
    <w:rsid w:val="00F07241"/>
  </w:style>
  <w:style w:type="paragraph" w:customStyle="1" w:styleId="B6099110D70F4CE18532EC1FBA1E070C">
    <w:name w:val="B6099110D70F4CE18532EC1FBA1E070C"/>
    <w:rsid w:val="00F07241"/>
  </w:style>
  <w:style w:type="paragraph" w:customStyle="1" w:styleId="5818381B073A41268A7F98047BCDB54B">
    <w:name w:val="5818381B073A41268A7F98047BCDB54B"/>
    <w:rsid w:val="00F07241"/>
  </w:style>
  <w:style w:type="paragraph" w:customStyle="1" w:styleId="6F562718CC3F4EE083E38E5E05FEFB4D">
    <w:name w:val="6F562718CC3F4EE083E38E5E05FEFB4D"/>
    <w:rsid w:val="00F07241"/>
  </w:style>
  <w:style w:type="paragraph" w:customStyle="1" w:styleId="9182E5C4F8F5498F8B55908863EF54AE">
    <w:name w:val="9182E5C4F8F5498F8B55908863EF54AE"/>
    <w:rsid w:val="00F07241"/>
  </w:style>
  <w:style w:type="paragraph" w:customStyle="1" w:styleId="6AD401E028FA4797AAA8F081E4A4CBE7">
    <w:name w:val="6AD401E028FA4797AAA8F081E4A4CBE7"/>
    <w:rsid w:val="00F07241"/>
  </w:style>
  <w:style w:type="paragraph" w:customStyle="1" w:styleId="040B02746794425D9F40F8E0D476EBF4">
    <w:name w:val="040B02746794425D9F40F8E0D476EBF4"/>
    <w:rsid w:val="00F07241"/>
  </w:style>
  <w:style w:type="paragraph" w:customStyle="1" w:styleId="AC0292BB6F46487BA195EDF6861EA5F5">
    <w:name w:val="AC0292BB6F46487BA195EDF6861EA5F5"/>
    <w:rsid w:val="00F07241"/>
  </w:style>
  <w:style w:type="paragraph" w:customStyle="1" w:styleId="B51E8E7729F64F8283B3741BFB6AA8CF">
    <w:name w:val="B51E8E7729F64F8283B3741BFB6AA8CF"/>
    <w:rsid w:val="00F07241"/>
  </w:style>
  <w:style w:type="paragraph" w:customStyle="1" w:styleId="332629F548BE4B56AE3F83C8EFF48320">
    <w:name w:val="332629F548BE4B56AE3F83C8EFF48320"/>
    <w:rsid w:val="00F07241"/>
  </w:style>
  <w:style w:type="paragraph" w:customStyle="1" w:styleId="9182E5C4F8F5498F8B55908863EF54AE1">
    <w:name w:val="9182E5C4F8F5498F8B55908863EF54AE1"/>
    <w:rsid w:val="00F0724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51E8E7729F64F8283B3741BFB6AA8CF1">
    <w:name w:val="B51E8E7729F64F8283B3741BFB6AA8CF1"/>
    <w:rsid w:val="00F0724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0FC9503190E4029968D6542387ED20E">
    <w:name w:val="A0FC9503190E4029968D6542387ED20E"/>
    <w:rsid w:val="00F07241"/>
  </w:style>
  <w:style w:type="paragraph" w:customStyle="1" w:styleId="6D906D844A6948A89F3C4AC8DC8960AB">
    <w:name w:val="6D906D844A6948A89F3C4AC8DC8960AB"/>
    <w:rsid w:val="00F07241"/>
  </w:style>
  <w:style w:type="paragraph" w:customStyle="1" w:styleId="1BA5A02B382343F4A9D73E40FA6EF83C">
    <w:name w:val="1BA5A02B382343F4A9D73E40FA6EF83C"/>
    <w:rsid w:val="00F07241"/>
  </w:style>
  <w:style w:type="paragraph" w:customStyle="1" w:styleId="5A96138BF33E45E4A0B4A9917F90C6CE">
    <w:name w:val="5A96138BF33E45E4A0B4A9917F90C6CE"/>
    <w:rsid w:val="00F07241"/>
  </w:style>
  <w:style w:type="paragraph" w:customStyle="1" w:styleId="5B58885E9C834AB291A5C2195848C696">
    <w:name w:val="5B58885E9C834AB291A5C2195848C696"/>
    <w:rsid w:val="00F07241"/>
  </w:style>
  <w:style w:type="paragraph" w:customStyle="1" w:styleId="97320B8BC7F44738AEAE782ECA7677F3">
    <w:name w:val="97320B8BC7F44738AEAE782ECA7677F3"/>
    <w:rsid w:val="00F07241"/>
  </w:style>
  <w:style w:type="paragraph" w:customStyle="1" w:styleId="02F7E1F3D64F4E20854F98A0746354AF">
    <w:name w:val="02F7E1F3D64F4E20854F98A0746354AF"/>
    <w:rsid w:val="00F072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2021-03-10T00:00:00</HeaderDate>
    <Office/>
    <Dnr>Fö2021/2040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da5df8c1-6126-4017-a7dd-f4f41123cde7</RD_Svarsid>
  </documentManagement>
</p:properties>
</file>

<file path=customXml/itemProps1.xml><?xml version="1.0" encoding="utf-8"?>
<ds:datastoreItem xmlns:ds="http://schemas.openxmlformats.org/officeDocument/2006/customXml" ds:itemID="{3444D05D-36DF-48FA-A12D-F704B7DCE34D}"/>
</file>

<file path=customXml/itemProps2.xml><?xml version="1.0" encoding="utf-8"?>
<ds:datastoreItem xmlns:ds="http://schemas.openxmlformats.org/officeDocument/2006/customXml" ds:itemID="{3620C60D-F280-447A-8A4D-CCD7E53C879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28F04A6E-616B-4553-8261-D6916048CA3E}"/>
</file>

<file path=customXml/itemProps5.xml><?xml version="1.0" encoding="utf-8"?>
<ds:datastoreItem xmlns:ds="http://schemas.openxmlformats.org/officeDocument/2006/customXml" ds:itemID="{EACDA283-6947-4BE4-AFC9-F19C8741DDA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188</Words>
  <Characters>997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2020_21_2040 av Alexandra Anstrell (M) Omorgnisation av militärregionerna.docx</dc:title>
  <dc:subject/>
  <dc:creator>Mikael Alenius</dc:creator>
  <cp:keywords/>
  <dc:description/>
  <cp:lastModifiedBy>Mikael Alenius</cp:lastModifiedBy>
  <cp:revision>2</cp:revision>
  <cp:lastPrinted>2021-03-05T11:51:00Z</cp:lastPrinted>
  <dcterms:created xsi:type="dcterms:W3CDTF">2021-03-10T07:39:00Z</dcterms:created>
  <dcterms:modified xsi:type="dcterms:W3CDTF">2021-03-10T07:39:00Z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