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729CA" w14:textId="6DC957AD" w:rsidR="00795775" w:rsidRDefault="00795775" w:rsidP="00DA0661">
      <w:pPr>
        <w:pStyle w:val="Rubrik"/>
      </w:pPr>
      <w:bookmarkStart w:id="0" w:name="Start"/>
      <w:bookmarkEnd w:id="0"/>
      <w:r>
        <w:t xml:space="preserve">Svar på fråga 2019/20:456 av </w:t>
      </w:r>
      <w:proofErr w:type="spellStart"/>
      <w:r>
        <w:t>Marl</w:t>
      </w:r>
      <w:r w:rsidR="00572CE4">
        <w:t>én</w:t>
      </w:r>
      <w:r>
        <w:t>e</w:t>
      </w:r>
      <w:proofErr w:type="spellEnd"/>
      <w:r>
        <w:t xml:space="preserve"> Lund Kopparklint (M)</w:t>
      </w:r>
      <w:r>
        <w:br/>
        <w:t>Vård av anhöriga</w:t>
      </w:r>
    </w:p>
    <w:p w14:paraId="45AB1CB9" w14:textId="716293B4" w:rsidR="00795775" w:rsidRDefault="00795775" w:rsidP="00DB48AB">
      <w:pPr>
        <w:pStyle w:val="Brdtext"/>
      </w:pPr>
      <w:proofErr w:type="spellStart"/>
      <w:r>
        <w:t>Marl</w:t>
      </w:r>
      <w:r w:rsidR="00572CE4">
        <w:t>é</w:t>
      </w:r>
      <w:r>
        <w:t>ne</w:t>
      </w:r>
      <w:proofErr w:type="spellEnd"/>
      <w:r>
        <w:t xml:space="preserve"> Lund Kopparklint har frågat m</w:t>
      </w:r>
      <w:r w:rsidR="00295C90">
        <w:t>ig</w:t>
      </w:r>
      <w:r>
        <w:t xml:space="preserve"> om jag ämnar ge ytterligare ett uppdrag till Socialstyrelsen där alla kategorier av anhörigvårdare inkluderas i nationell strategi för anhöriga</w:t>
      </w:r>
      <w:r w:rsidR="00F43609">
        <w:t>.</w:t>
      </w:r>
    </w:p>
    <w:p w14:paraId="5079C617" w14:textId="77777777" w:rsidR="00795775" w:rsidRDefault="00795775" w:rsidP="00DB48AB">
      <w:pPr>
        <w:pStyle w:val="Brdtext"/>
      </w:pPr>
      <w:r>
        <w:t xml:space="preserve">Som framgår av mitt tidigare svar togs ett första steg i och med att Socialstyrelsen den 10 oktober fick i uppdrag att ta fram ett underlag för en nationell strategi för anhöriga som vårdar eller stödjer närstående äldre personer. När det gäller övriga anhöriga avser </w:t>
      </w:r>
      <w:bookmarkStart w:id="1" w:name="_GoBack"/>
      <w:bookmarkEnd w:id="1"/>
      <w:r>
        <w:t xml:space="preserve">jag att inom kort </w:t>
      </w:r>
      <w:r w:rsidRPr="00795775">
        <w:t>återkomma</w:t>
      </w:r>
      <w:r>
        <w:t xml:space="preserve"> i frågan.</w:t>
      </w:r>
    </w:p>
    <w:p w14:paraId="6AB134DF" w14:textId="77777777" w:rsidR="00795775" w:rsidRDefault="00795775" w:rsidP="00DB48AB">
      <w:pPr>
        <w:pStyle w:val="Brdtext"/>
      </w:pPr>
      <w:r>
        <w:t>Stockholm den 27 november 2019</w:t>
      </w:r>
    </w:p>
    <w:p w14:paraId="2B464B05" w14:textId="77777777" w:rsidR="00795775" w:rsidRDefault="00795775" w:rsidP="00DB48AB">
      <w:pPr>
        <w:pStyle w:val="Brdtext"/>
      </w:pPr>
    </w:p>
    <w:p w14:paraId="42B8C9E5" w14:textId="77777777" w:rsidR="00795775" w:rsidRDefault="00795775" w:rsidP="00DB48AB">
      <w:pPr>
        <w:pStyle w:val="Brdtext"/>
      </w:pPr>
    </w:p>
    <w:p w14:paraId="4626302E" w14:textId="77777777" w:rsidR="00795775" w:rsidRDefault="00795775" w:rsidP="00DB48AB">
      <w:pPr>
        <w:pStyle w:val="Brdtext"/>
      </w:pPr>
      <w:r>
        <w:t xml:space="preserve">Lena Hallengren </w:t>
      </w:r>
    </w:p>
    <w:p w14:paraId="42133452" w14:textId="77777777" w:rsidR="00795775" w:rsidRDefault="00795775" w:rsidP="00DB48AB">
      <w:pPr>
        <w:pStyle w:val="Brdtext"/>
      </w:pPr>
    </w:p>
    <w:p w14:paraId="75CAFEEF" w14:textId="77777777" w:rsidR="00795775" w:rsidRPr="00DB48AB" w:rsidRDefault="00795775" w:rsidP="00DB48AB">
      <w:pPr>
        <w:pStyle w:val="Brdtext"/>
      </w:pPr>
    </w:p>
    <w:p w14:paraId="07A30C2A" w14:textId="77777777" w:rsidR="00795775" w:rsidRDefault="00795775" w:rsidP="00E96532">
      <w:pPr>
        <w:pStyle w:val="Brdtext"/>
      </w:pPr>
    </w:p>
    <w:sectPr w:rsidR="0079577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90D62" w14:textId="77777777" w:rsidR="00795775" w:rsidRDefault="00795775" w:rsidP="00A87A54">
      <w:pPr>
        <w:spacing w:after="0" w:line="240" w:lineRule="auto"/>
      </w:pPr>
      <w:r>
        <w:separator/>
      </w:r>
    </w:p>
  </w:endnote>
  <w:endnote w:type="continuationSeparator" w:id="0">
    <w:p w14:paraId="5689B37B" w14:textId="77777777" w:rsidR="00795775" w:rsidRDefault="0079577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EE46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A8987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103CB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148A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F5F1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C1172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81D69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62CEC8" w14:textId="77777777" w:rsidTr="00C26068">
      <w:trPr>
        <w:trHeight w:val="227"/>
      </w:trPr>
      <w:tc>
        <w:tcPr>
          <w:tcW w:w="4074" w:type="dxa"/>
        </w:tcPr>
        <w:p w14:paraId="7465AC4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8ED3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A38E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4EE36" w14:textId="77777777" w:rsidR="00795775" w:rsidRDefault="00795775" w:rsidP="00A87A54">
      <w:pPr>
        <w:spacing w:after="0" w:line="240" w:lineRule="auto"/>
      </w:pPr>
      <w:r>
        <w:separator/>
      </w:r>
    </w:p>
  </w:footnote>
  <w:footnote w:type="continuationSeparator" w:id="0">
    <w:p w14:paraId="354A2DE6" w14:textId="77777777" w:rsidR="00795775" w:rsidRDefault="0079577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5775" w14:paraId="7B034391" w14:textId="77777777" w:rsidTr="00C93EBA">
      <w:trPr>
        <w:trHeight w:val="227"/>
      </w:trPr>
      <w:tc>
        <w:tcPr>
          <w:tcW w:w="5534" w:type="dxa"/>
        </w:tcPr>
        <w:p w14:paraId="7976CF36" w14:textId="77777777" w:rsidR="00795775" w:rsidRPr="007D73AB" w:rsidRDefault="00795775">
          <w:pPr>
            <w:pStyle w:val="Sidhuvud"/>
          </w:pPr>
        </w:p>
      </w:tc>
      <w:tc>
        <w:tcPr>
          <w:tcW w:w="3170" w:type="dxa"/>
          <w:vAlign w:val="bottom"/>
        </w:tcPr>
        <w:p w14:paraId="5DF851B6" w14:textId="77777777" w:rsidR="00795775" w:rsidRPr="007D73AB" w:rsidRDefault="00795775" w:rsidP="00340DE0">
          <w:pPr>
            <w:pStyle w:val="Sidhuvud"/>
          </w:pPr>
        </w:p>
      </w:tc>
      <w:tc>
        <w:tcPr>
          <w:tcW w:w="1134" w:type="dxa"/>
        </w:tcPr>
        <w:p w14:paraId="1A63A024" w14:textId="77777777" w:rsidR="00795775" w:rsidRDefault="00795775" w:rsidP="005A703A">
          <w:pPr>
            <w:pStyle w:val="Sidhuvud"/>
          </w:pPr>
        </w:p>
      </w:tc>
    </w:tr>
    <w:tr w:rsidR="00795775" w14:paraId="2982A825" w14:textId="77777777" w:rsidTr="00C93EBA">
      <w:trPr>
        <w:trHeight w:val="1928"/>
      </w:trPr>
      <w:tc>
        <w:tcPr>
          <w:tcW w:w="5534" w:type="dxa"/>
        </w:tcPr>
        <w:p w14:paraId="4743FE3F" w14:textId="77777777" w:rsidR="00795775" w:rsidRPr="00340DE0" w:rsidRDefault="007957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3272701" wp14:editId="70103E9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7D985F" w14:textId="77777777" w:rsidR="00795775" w:rsidRPr="00710A6C" w:rsidRDefault="00795775" w:rsidP="00EE3C0F">
          <w:pPr>
            <w:pStyle w:val="Sidhuvud"/>
            <w:rPr>
              <w:b/>
            </w:rPr>
          </w:pPr>
        </w:p>
        <w:p w14:paraId="6B4B340C" w14:textId="77777777" w:rsidR="00795775" w:rsidRDefault="00795775" w:rsidP="00EE3C0F">
          <w:pPr>
            <w:pStyle w:val="Sidhuvud"/>
          </w:pPr>
        </w:p>
        <w:p w14:paraId="3F18B1C3" w14:textId="77777777" w:rsidR="00795775" w:rsidRDefault="00795775" w:rsidP="00EE3C0F">
          <w:pPr>
            <w:pStyle w:val="Sidhuvud"/>
          </w:pPr>
        </w:p>
        <w:p w14:paraId="316853FE" w14:textId="77777777" w:rsidR="00795775" w:rsidRDefault="007957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3069282405449B68A59ADC9D8CDD41B"/>
            </w:placeholder>
            <w:dataBinding w:prefixMappings="xmlns:ns0='http://lp/documentinfo/RK' " w:xpath="/ns0:DocumentInfo[1]/ns0:BaseInfo[1]/ns0:Dnr[1]" w:storeItemID="{E318424C-76C0-4BBA-89BE-107EE0D17194}"/>
            <w:text/>
          </w:sdtPr>
          <w:sdtEndPr/>
          <w:sdtContent>
            <w:p w14:paraId="0A6AFC10" w14:textId="77777777" w:rsidR="00795775" w:rsidRDefault="00795775" w:rsidP="00EE3C0F">
              <w:pPr>
                <w:pStyle w:val="Sidhuvud"/>
              </w:pPr>
              <w:r>
                <w:t>S2019/04855/FST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B600CB7A8B4514946041B20C66498A"/>
            </w:placeholder>
            <w:showingPlcHdr/>
            <w:dataBinding w:prefixMappings="xmlns:ns0='http://lp/documentinfo/RK' " w:xpath="/ns0:DocumentInfo[1]/ns0:BaseInfo[1]/ns0:DocNumber[1]" w:storeItemID="{E318424C-76C0-4BBA-89BE-107EE0D17194}"/>
            <w:text/>
          </w:sdtPr>
          <w:sdtEndPr/>
          <w:sdtContent>
            <w:p w14:paraId="45549B8C" w14:textId="77777777" w:rsidR="00795775" w:rsidRDefault="007957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E02A5E" w14:textId="77777777" w:rsidR="00795775" w:rsidRDefault="00795775" w:rsidP="00EE3C0F">
          <w:pPr>
            <w:pStyle w:val="Sidhuvud"/>
          </w:pPr>
        </w:p>
      </w:tc>
      <w:tc>
        <w:tcPr>
          <w:tcW w:w="1134" w:type="dxa"/>
        </w:tcPr>
        <w:p w14:paraId="07C63031" w14:textId="77777777" w:rsidR="00795775" w:rsidRDefault="00795775" w:rsidP="0094502D">
          <w:pPr>
            <w:pStyle w:val="Sidhuvud"/>
          </w:pPr>
        </w:p>
        <w:p w14:paraId="59338BAF" w14:textId="77777777" w:rsidR="00795775" w:rsidRPr="0094502D" w:rsidRDefault="00795775" w:rsidP="00EC71A6">
          <w:pPr>
            <w:pStyle w:val="Sidhuvud"/>
          </w:pPr>
        </w:p>
      </w:tc>
    </w:tr>
    <w:tr w:rsidR="00795775" w14:paraId="20A7240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7CED6316EEF46189027EC123D6EE868"/>
            </w:placeholder>
          </w:sdtPr>
          <w:sdtEndPr>
            <w:rPr>
              <w:b w:val="0"/>
            </w:rPr>
          </w:sdtEndPr>
          <w:sdtContent>
            <w:p w14:paraId="147958AE" w14:textId="77777777" w:rsidR="00795775" w:rsidRPr="00795775" w:rsidRDefault="00795775" w:rsidP="00340DE0">
              <w:pPr>
                <w:pStyle w:val="Sidhuvud"/>
                <w:rPr>
                  <w:b/>
                </w:rPr>
              </w:pPr>
              <w:r w:rsidRPr="00795775">
                <w:rPr>
                  <w:b/>
                </w:rPr>
                <w:t>Socialdepartementet</w:t>
              </w:r>
            </w:p>
            <w:p w14:paraId="6855D91E" w14:textId="77777777" w:rsidR="00242FDA" w:rsidRDefault="00795775" w:rsidP="00340DE0">
              <w:pPr>
                <w:pStyle w:val="Sidhuvud"/>
              </w:pPr>
              <w:r w:rsidRPr="00795775">
                <w:t>Socialministern</w:t>
              </w:r>
            </w:p>
            <w:p w14:paraId="0E4BB865" w14:textId="186890FD" w:rsidR="00795775" w:rsidRPr="00340DE0" w:rsidRDefault="009165F3" w:rsidP="00340DE0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61D056889EE84CD3ADC8902A49FC1CA1"/>
          </w:placeholder>
          <w:dataBinding w:prefixMappings="xmlns:ns0='http://lp/documentinfo/RK' " w:xpath="/ns0:DocumentInfo[1]/ns0:BaseInfo[1]/ns0:Recipient[1]" w:storeItemID="{E318424C-76C0-4BBA-89BE-107EE0D17194}"/>
          <w:text w:multiLine="1"/>
        </w:sdtPr>
        <w:sdtEndPr/>
        <w:sdtContent>
          <w:tc>
            <w:tcPr>
              <w:tcW w:w="3170" w:type="dxa"/>
            </w:tcPr>
            <w:p w14:paraId="09EDC27A" w14:textId="77777777" w:rsidR="00795775" w:rsidRDefault="007957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4A7640" w14:textId="77777777" w:rsidR="00795775" w:rsidRDefault="00795775" w:rsidP="003E6020">
          <w:pPr>
            <w:pStyle w:val="Sidhuvud"/>
          </w:pPr>
        </w:p>
      </w:tc>
    </w:tr>
  </w:tbl>
  <w:p w14:paraId="471D21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2FDA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5C9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B9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E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376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577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2DF7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65F3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609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EBA11"/>
  <w15:docId w15:val="{9CFD0239-9B05-4007-8BC8-A10B179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069282405449B68A59ADC9D8CDD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1FF096-6C97-45DA-A36C-C5B7B2FABD9A}"/>
      </w:docPartPr>
      <w:docPartBody>
        <w:p w:rsidR="00376074" w:rsidRDefault="004E6E2C" w:rsidP="004E6E2C">
          <w:pPr>
            <w:pStyle w:val="13069282405449B68A59ADC9D8CDD4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B600CB7A8B4514946041B20C664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60D5E-A159-40FE-91AA-EDAA3910FC70}"/>
      </w:docPartPr>
      <w:docPartBody>
        <w:p w:rsidR="00376074" w:rsidRDefault="004E6E2C" w:rsidP="004E6E2C">
          <w:pPr>
            <w:pStyle w:val="DFB600CB7A8B4514946041B20C6649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CED6316EEF46189027EC123D6EE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3C00D6-167F-41B9-AC87-5D74D3889D12}"/>
      </w:docPartPr>
      <w:docPartBody>
        <w:p w:rsidR="00376074" w:rsidRDefault="004E6E2C" w:rsidP="004E6E2C">
          <w:pPr>
            <w:pStyle w:val="D7CED6316EEF46189027EC123D6EE8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D056889EE84CD3ADC8902A49FC1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6F279A-849D-4691-B2A5-8F0EBA170244}"/>
      </w:docPartPr>
      <w:docPartBody>
        <w:p w:rsidR="00376074" w:rsidRDefault="004E6E2C" w:rsidP="004E6E2C">
          <w:pPr>
            <w:pStyle w:val="61D056889EE84CD3ADC8902A49FC1CA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E2C"/>
    <w:rsid w:val="00376074"/>
    <w:rsid w:val="004E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88EAD7C6074A3AAE90498EDCA6E192">
    <w:name w:val="F988EAD7C6074A3AAE90498EDCA6E192"/>
    <w:rsid w:val="004E6E2C"/>
  </w:style>
  <w:style w:type="character" w:styleId="Platshllartext">
    <w:name w:val="Placeholder Text"/>
    <w:basedOn w:val="Standardstycketeckensnitt"/>
    <w:uiPriority w:val="99"/>
    <w:semiHidden/>
    <w:rsid w:val="004E6E2C"/>
    <w:rPr>
      <w:noProof w:val="0"/>
      <w:color w:val="808080"/>
    </w:rPr>
  </w:style>
  <w:style w:type="paragraph" w:customStyle="1" w:styleId="0E162EF8105942E5B7C97C2C6A52842F">
    <w:name w:val="0E162EF8105942E5B7C97C2C6A52842F"/>
    <w:rsid w:val="004E6E2C"/>
  </w:style>
  <w:style w:type="paragraph" w:customStyle="1" w:styleId="28D8F231761A4FD68C32E3DD6DB056B7">
    <w:name w:val="28D8F231761A4FD68C32E3DD6DB056B7"/>
    <w:rsid w:val="004E6E2C"/>
  </w:style>
  <w:style w:type="paragraph" w:customStyle="1" w:styleId="6876B502BF5349899A9D0F9FE63CA369">
    <w:name w:val="6876B502BF5349899A9D0F9FE63CA369"/>
    <w:rsid w:val="004E6E2C"/>
  </w:style>
  <w:style w:type="paragraph" w:customStyle="1" w:styleId="13069282405449B68A59ADC9D8CDD41B">
    <w:name w:val="13069282405449B68A59ADC9D8CDD41B"/>
    <w:rsid w:val="004E6E2C"/>
  </w:style>
  <w:style w:type="paragraph" w:customStyle="1" w:styleId="DFB600CB7A8B4514946041B20C66498A">
    <w:name w:val="DFB600CB7A8B4514946041B20C66498A"/>
    <w:rsid w:val="004E6E2C"/>
  </w:style>
  <w:style w:type="paragraph" w:customStyle="1" w:styleId="3CE9A4B8BB5B44D0BE6C6BC52840E64E">
    <w:name w:val="3CE9A4B8BB5B44D0BE6C6BC52840E64E"/>
    <w:rsid w:val="004E6E2C"/>
  </w:style>
  <w:style w:type="paragraph" w:customStyle="1" w:styleId="1A911ABB0A2A4D098F06978F692BA934">
    <w:name w:val="1A911ABB0A2A4D098F06978F692BA934"/>
    <w:rsid w:val="004E6E2C"/>
  </w:style>
  <w:style w:type="paragraph" w:customStyle="1" w:styleId="2DD77C9E8ACA45EC80D17BA97B24EB95">
    <w:name w:val="2DD77C9E8ACA45EC80D17BA97B24EB95"/>
    <w:rsid w:val="004E6E2C"/>
  </w:style>
  <w:style w:type="paragraph" w:customStyle="1" w:styleId="D7CED6316EEF46189027EC123D6EE868">
    <w:name w:val="D7CED6316EEF46189027EC123D6EE868"/>
    <w:rsid w:val="004E6E2C"/>
  </w:style>
  <w:style w:type="paragraph" w:customStyle="1" w:styleId="61D056889EE84CD3ADC8902A49FC1CA1">
    <w:name w:val="61D056889EE84CD3ADC8902A49FC1CA1"/>
    <w:rsid w:val="004E6E2C"/>
  </w:style>
  <w:style w:type="paragraph" w:customStyle="1" w:styleId="6BCA880248624EE9A7EC7ADA8601621F">
    <w:name w:val="6BCA880248624EE9A7EC7ADA8601621F"/>
    <w:rsid w:val="004E6E2C"/>
  </w:style>
  <w:style w:type="paragraph" w:customStyle="1" w:styleId="3F85578ECF5744C5A79B122B8CBC67B2">
    <w:name w:val="3F85578ECF5744C5A79B122B8CBC67B2"/>
    <w:rsid w:val="004E6E2C"/>
  </w:style>
  <w:style w:type="paragraph" w:customStyle="1" w:styleId="FBABDF0216D04952ACBC93C1834DD7DB">
    <w:name w:val="FBABDF0216D04952ACBC93C1834DD7DB"/>
    <w:rsid w:val="004E6E2C"/>
  </w:style>
  <w:style w:type="paragraph" w:customStyle="1" w:styleId="852BAB56ABD94BD9A53E0D24C82BE8BD">
    <w:name w:val="852BAB56ABD94BD9A53E0D24C82BE8BD"/>
    <w:rsid w:val="004E6E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2019-11-21</HeaderDate>
    <Office/>
    <Dnr>S2019/04855/FST</Dnr>
    <ParagrafNr/>
    <DocumentTitle/>
    <VisitingAddress/>
    <Extra1/>
    <Extra2/>
    <Extra3>Marléne Lund Kopparklint 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PANP3H6M3MHX-1975032798-1668</_dlc_DocId>
    <_dlc_DocIdUrl xmlns="a68c6c55-4fbb-48c7-bd04-03a904b43046">
      <Url>https://dhs.sp.regeringskansliet.se/dep/s/FST_fraga/_layouts/15/DocIdRedir.aspx?ID=PANP3H6M3MHX-1975032798-1668</Url>
      <Description>PANP3H6M3MHX-1975032798-1668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4f6c6762-f758-4e95-ae42-f232284c6c27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93EE8-5E17-4B19-BFB9-4D2703977D54}"/>
</file>

<file path=customXml/itemProps2.xml><?xml version="1.0" encoding="utf-8"?>
<ds:datastoreItem xmlns:ds="http://schemas.openxmlformats.org/officeDocument/2006/customXml" ds:itemID="{7D1B2447-0436-4F86-9996-BB7FFFB27C3B}"/>
</file>

<file path=customXml/itemProps3.xml><?xml version="1.0" encoding="utf-8"?>
<ds:datastoreItem xmlns:ds="http://schemas.openxmlformats.org/officeDocument/2006/customXml" ds:itemID="{E318424C-76C0-4BBA-89BE-107EE0D17194}"/>
</file>

<file path=customXml/itemProps4.xml><?xml version="1.0" encoding="utf-8"?>
<ds:datastoreItem xmlns:ds="http://schemas.openxmlformats.org/officeDocument/2006/customXml" ds:itemID="{0ADC34EC-E0AF-4B1B-A6D2-5A29B8E2C9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1B2447-0436-4F86-9996-BB7FFFB27C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3BBFB04-E9E1-4110-97EA-59F8DD2E751A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3BBFB04-E9E1-4110-97EA-59F8DD2E751A}"/>
</file>

<file path=customXml/itemProps8.xml><?xml version="1.0" encoding="utf-8"?>
<ds:datastoreItem xmlns:ds="http://schemas.openxmlformats.org/officeDocument/2006/customXml" ds:itemID="{35FE0E6D-AF64-44CE-A2F6-2B3AD963C7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456.docx</dc:title>
  <dc:subject/>
  <dc:creator>Anna Gralberg</dc:creator>
  <cp:keywords/>
  <dc:description/>
  <cp:lastModifiedBy>Johanna Hedström</cp:lastModifiedBy>
  <cp:revision>2</cp:revision>
  <cp:lastPrinted>2019-11-26T12:20:00Z</cp:lastPrinted>
  <dcterms:created xsi:type="dcterms:W3CDTF">2019-11-26T12:21:00Z</dcterms:created>
  <dcterms:modified xsi:type="dcterms:W3CDTF">2019-11-26T12:21:00Z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S2019/04855/FST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5bf9af66-df63-4533-8435-8968a8d439c6</vt:lpwstr>
  </property>
</Properties>
</file>