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F0FC4" w14:textId="6519EA46" w:rsidR="00D61720" w:rsidRDefault="00D61720" w:rsidP="00DF353C">
      <w:pPr>
        <w:pStyle w:val="Rubrik"/>
      </w:pPr>
      <w:r>
        <w:t>Svar på fråga 2020/21:2309 av Betty Malmberg (M)</w:t>
      </w:r>
      <w:r>
        <w:br/>
        <w:t>Vattenbruk och miljötillstånd</w:t>
      </w:r>
    </w:p>
    <w:p w14:paraId="7E18EC90" w14:textId="4D7C62B8" w:rsidR="00D61720" w:rsidRDefault="00D61720" w:rsidP="00D61720">
      <w:pPr>
        <w:pStyle w:val="Brdtext"/>
      </w:pPr>
      <w:r>
        <w:t>Betty Malmberg har frågat mig</w:t>
      </w:r>
      <w:r w:rsidRPr="00D61720">
        <w:t xml:space="preserve"> </w:t>
      </w:r>
      <w:r>
        <w:t>vilka åtgärder som jag är beredd att vidta för att matfiskodlare ska kunna bedriva sin verksamhet.</w:t>
      </w:r>
    </w:p>
    <w:p w14:paraId="614A60B3" w14:textId="55D32922" w:rsidR="00AE149C" w:rsidRDefault="00D61720" w:rsidP="00D61720">
      <w:pPr>
        <w:pStyle w:val="Brdtext"/>
      </w:pPr>
      <w:r>
        <w:t>Regeringen arbetar aktivt med att nå de långsiktiga målen i livsmedelsstrategin om att uppnå konkurrenskraftiga livsmedelskedjor</w:t>
      </w:r>
      <w:r w:rsidR="00DD082F">
        <w:t>.</w:t>
      </w:r>
      <w:r>
        <w:t xml:space="preserve"> </w:t>
      </w:r>
      <w:r w:rsidR="00DD082F">
        <w:t>D</w:t>
      </w:r>
      <w:r>
        <w:t xml:space="preserve">är </w:t>
      </w:r>
      <w:r w:rsidR="00DD082F">
        <w:t xml:space="preserve">ses </w:t>
      </w:r>
      <w:r>
        <w:t>vattenbruket som en framtidsbransch som kan bidra till jobb och tillväxt i hela landet, att hållbarhetsmål nås och att vi får förbättrad tillgång till fisk och skaldjur. Det är viktigt att regelverk kring vattenbruk skapar incitament till både ökad livsmedelsproduktion och bidrar till att nationella miljömål nås. Arbetet med regelförenkling och att minska den administrativa bördan är en viktig del i arbetet för ett konkurrenskraftigt och hållbart vattenbruk</w:t>
      </w:r>
      <w:r w:rsidRPr="000D59FA">
        <w:t xml:space="preserve">. </w:t>
      </w:r>
      <w:r w:rsidR="00A95145">
        <w:t>Satsningar på regelförenkling och vattenbrukssektorn inom ramen för livsmedelsstrategin</w:t>
      </w:r>
      <w:r w:rsidR="00C21FB0">
        <w:t xml:space="preserve"> har bland annat resulterat i att vattenbruksföretag </w:t>
      </w:r>
      <w:r w:rsidR="004034E1">
        <w:t xml:space="preserve">via portalen verksamt.se </w:t>
      </w:r>
      <w:r w:rsidR="00C21FB0">
        <w:t xml:space="preserve">nu kan få digital information, guidning och tjänster som utgår från företagens förutsättningar och behov. </w:t>
      </w:r>
      <w:r w:rsidR="00C21FB0" w:rsidRPr="00C21FB0">
        <w:t xml:space="preserve">I </w:t>
      </w:r>
      <w:r w:rsidR="009856B8">
        <w:t>budgetpropositionen för 2021</w:t>
      </w:r>
      <w:r w:rsidR="009856B8" w:rsidRPr="00C21FB0">
        <w:t xml:space="preserve"> </w:t>
      </w:r>
      <w:r w:rsidR="00C21FB0" w:rsidRPr="00C21FB0">
        <w:t xml:space="preserve">föreslog regeringen vidare att anslaget för åtgärder inom </w:t>
      </w:r>
      <w:r w:rsidR="00DD082F">
        <w:t>l</w:t>
      </w:r>
      <w:r w:rsidR="00C21FB0" w:rsidRPr="00C21FB0">
        <w:t xml:space="preserve">ivsmedelsstrategin ökas med 19 miljoner kronor per år 2021–2023 för genomförandet av ett s.k. förenklingspaket. Därefter beräknas anslaget öka med 16 miljoner kronor per år 2024–2025 och med 11 miljoner kronor fr.o.m. 2026. I paketet ingår att underlätta tillståndsprocessen för vattenbruksverksamheter. </w:t>
      </w:r>
    </w:p>
    <w:p w14:paraId="1B6E9B70" w14:textId="6326C46C" w:rsidR="00B3633A" w:rsidRDefault="00B3633A" w:rsidP="00D61720">
      <w:pPr>
        <w:pStyle w:val="Brdtext"/>
      </w:pPr>
      <w:r>
        <w:t>Sammantaget genomför regeringen ett flertal åtgärder för att främja det svenska vattenbruket.</w:t>
      </w:r>
    </w:p>
    <w:p w14:paraId="1191D848" w14:textId="6E2F8866" w:rsidR="00D61720" w:rsidRDefault="006B324A" w:rsidP="00D61720">
      <w:pPr>
        <w:pStyle w:val="Brdtext"/>
      </w:pPr>
      <w:r w:rsidRPr="000D59FA">
        <w:lastRenderedPageBreak/>
        <w:t xml:space="preserve">Jag vill även påminna om </w:t>
      </w:r>
      <w:r w:rsidR="006F241D" w:rsidRPr="000D59FA">
        <w:t>regeringens allmänna förenklingsarbete</w:t>
      </w:r>
      <w:r w:rsidRPr="000D59FA">
        <w:t xml:space="preserve"> och </w:t>
      </w:r>
      <w:proofErr w:type="gramStart"/>
      <w:r w:rsidRPr="000D59FA">
        <w:t>bl.a.</w:t>
      </w:r>
      <w:proofErr w:type="gramEnd"/>
      <w:r w:rsidRPr="000D59FA">
        <w:t xml:space="preserve"> </w:t>
      </w:r>
      <w:r w:rsidR="006F241D" w:rsidRPr="000D59FA">
        <w:t>utredning</w:t>
      </w:r>
      <w:r w:rsidRPr="000D59FA">
        <w:t>en</w:t>
      </w:r>
      <w:r w:rsidR="006F241D" w:rsidRPr="000D59FA">
        <w:t xml:space="preserve"> om en modern och effektiv miljöprövning </w:t>
      </w:r>
      <w:r w:rsidRPr="000D59FA">
        <w:t xml:space="preserve">som </w:t>
      </w:r>
      <w:r w:rsidR="006F241D" w:rsidRPr="000D59FA">
        <w:t>syftar till att åstadkomma snabbare och enklare prövningsprocesser samtidigt som ett bibehållet miljöskydd säkerställs</w:t>
      </w:r>
      <w:r w:rsidR="00DD082F">
        <w:t>,</w:t>
      </w:r>
      <w:r w:rsidR="00470E9E">
        <w:t xml:space="preserve"> vilket kan </w:t>
      </w:r>
      <w:r w:rsidR="00470E9E" w:rsidRPr="000D59FA">
        <w:t>underlätta för miljö- och klimatförbättrande investeringar</w:t>
      </w:r>
      <w:r w:rsidR="006F241D" w:rsidRPr="000D59FA">
        <w:t>.</w:t>
      </w:r>
      <w:r>
        <w:t xml:space="preserve"> </w:t>
      </w:r>
      <w:r w:rsidR="000D59FA" w:rsidRPr="000D59FA">
        <w:t xml:space="preserve">Ett utredningsarbete pågår också där regeringen önskar få belyst vilka regelverk som </w:t>
      </w:r>
      <w:r w:rsidR="00486D8E">
        <w:t>är särskilt betungande</w:t>
      </w:r>
      <w:r w:rsidR="000D59FA" w:rsidRPr="000D59FA">
        <w:t xml:space="preserve"> för småföretag (mi</w:t>
      </w:r>
      <w:r w:rsidR="009856B8">
        <w:t>k</w:t>
      </w:r>
      <w:r w:rsidR="000D59FA" w:rsidRPr="000D59FA">
        <w:t xml:space="preserve">roföretag) samt få förslag till förenklingar </w:t>
      </w:r>
      <w:r w:rsidR="0018710B">
        <w:t>av dessa regelverk</w:t>
      </w:r>
      <w:r w:rsidR="000D59FA" w:rsidRPr="000D59FA">
        <w:t>.</w:t>
      </w:r>
      <w:r w:rsidR="000D59FA">
        <w:t xml:space="preserve"> Båda uppdragen ska redovisas i år.</w:t>
      </w:r>
    </w:p>
    <w:p w14:paraId="3BDF9B8C" w14:textId="77777777" w:rsidR="00D61720" w:rsidRDefault="00D61720" w:rsidP="00D61720">
      <w:pPr>
        <w:pStyle w:val="Brdtext"/>
      </w:pPr>
    </w:p>
    <w:p w14:paraId="1D384128" w14:textId="4C2DA6BD" w:rsidR="00D61720" w:rsidRDefault="00D61720" w:rsidP="00DF353C">
      <w:pPr>
        <w:pStyle w:val="Brdtext"/>
      </w:pPr>
      <w:r>
        <w:t xml:space="preserve">Stockholm den </w:t>
      </w:r>
      <w:sdt>
        <w:sdtPr>
          <w:id w:val="-1225218591"/>
          <w:placeholder>
            <w:docPart w:val="E2109D58BE9A46AF9190FA47320E5F79"/>
          </w:placeholder>
          <w:dataBinding w:prefixMappings="xmlns:ns0='http://lp/documentinfo/RK' " w:xpath="/ns0:DocumentInfo[1]/ns0:BaseInfo[1]/ns0:HeaderDate[1]" w:storeItemID="{0C31F4A3-E3AD-4897-8C18-250DC21127C3}"/>
          <w:date w:fullDate="2021-04-14T00:00:00Z">
            <w:dateFormat w:val="d MMMM yyyy"/>
            <w:lid w:val="sv-SE"/>
            <w:storeMappedDataAs w:val="dateTime"/>
            <w:calendar w:val="gregorian"/>
          </w:date>
        </w:sdtPr>
        <w:sdtEndPr/>
        <w:sdtContent>
          <w:r w:rsidR="00AE149C">
            <w:t>14 april 2021</w:t>
          </w:r>
        </w:sdtContent>
      </w:sdt>
    </w:p>
    <w:p w14:paraId="1228644A" w14:textId="77777777" w:rsidR="00D61720" w:rsidRDefault="00D61720" w:rsidP="00DF353C">
      <w:pPr>
        <w:pStyle w:val="Brdtextutanavstnd"/>
      </w:pPr>
    </w:p>
    <w:p w14:paraId="329C2CAC" w14:textId="77777777" w:rsidR="00D61720" w:rsidRDefault="00D61720" w:rsidP="00DF353C">
      <w:pPr>
        <w:pStyle w:val="Brdtextutanavstnd"/>
      </w:pPr>
    </w:p>
    <w:p w14:paraId="2C6A8865" w14:textId="77777777" w:rsidR="00D61720" w:rsidRDefault="00D61720" w:rsidP="00DF353C">
      <w:pPr>
        <w:pStyle w:val="Brdtextutanavstnd"/>
      </w:pPr>
    </w:p>
    <w:p w14:paraId="0DFF503A" w14:textId="795F5259" w:rsidR="00D61720" w:rsidRDefault="00D61720" w:rsidP="00DF353C">
      <w:pPr>
        <w:pStyle w:val="Brdtext"/>
      </w:pPr>
      <w:r>
        <w:t>Jennie Nilsson</w:t>
      </w:r>
    </w:p>
    <w:p w14:paraId="1ADCC465" w14:textId="13B7CD86" w:rsidR="00D61720" w:rsidRPr="00DB48AB" w:rsidRDefault="00D61720" w:rsidP="00DF353C">
      <w:pPr>
        <w:pStyle w:val="Brdtext"/>
      </w:pPr>
    </w:p>
    <w:sectPr w:rsidR="00D6172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C6E93" w14:textId="77777777" w:rsidR="003B2E54" w:rsidRDefault="003B2E54" w:rsidP="00A87A54">
      <w:pPr>
        <w:spacing w:after="0" w:line="240" w:lineRule="auto"/>
      </w:pPr>
      <w:r>
        <w:separator/>
      </w:r>
    </w:p>
  </w:endnote>
  <w:endnote w:type="continuationSeparator" w:id="0">
    <w:p w14:paraId="42B67DB8" w14:textId="77777777" w:rsidR="003B2E54" w:rsidRDefault="003B2E54" w:rsidP="00A87A54">
      <w:pPr>
        <w:spacing w:after="0" w:line="240" w:lineRule="auto"/>
      </w:pPr>
      <w:r>
        <w:continuationSeparator/>
      </w:r>
    </w:p>
  </w:endnote>
  <w:endnote w:type="continuationNotice" w:id="1">
    <w:p w14:paraId="566F97C1" w14:textId="77777777" w:rsidR="003B2E54" w:rsidRDefault="003B2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EAABF" w14:textId="77777777" w:rsidR="00DF353C" w:rsidRDefault="00DF35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F353C" w:rsidRPr="00347E11" w14:paraId="493EBC27" w14:textId="77777777" w:rsidTr="00DF353C">
      <w:trPr>
        <w:trHeight w:val="227"/>
        <w:jc w:val="right"/>
      </w:trPr>
      <w:tc>
        <w:tcPr>
          <w:tcW w:w="708" w:type="dxa"/>
          <w:vAlign w:val="bottom"/>
        </w:tcPr>
        <w:p w14:paraId="4167E165" w14:textId="77777777" w:rsidR="00DF353C" w:rsidRPr="00B62610" w:rsidRDefault="00DF353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F353C" w:rsidRPr="00347E11" w14:paraId="4F261AD4" w14:textId="77777777" w:rsidTr="00DF353C">
      <w:trPr>
        <w:trHeight w:val="850"/>
        <w:jc w:val="right"/>
      </w:trPr>
      <w:tc>
        <w:tcPr>
          <w:tcW w:w="708" w:type="dxa"/>
          <w:vAlign w:val="bottom"/>
        </w:tcPr>
        <w:p w14:paraId="06C5038E" w14:textId="77777777" w:rsidR="00DF353C" w:rsidRPr="00347E11" w:rsidRDefault="00DF353C" w:rsidP="005606BC">
          <w:pPr>
            <w:pStyle w:val="Sidfot"/>
            <w:spacing w:line="276" w:lineRule="auto"/>
            <w:jc w:val="right"/>
          </w:pPr>
        </w:p>
      </w:tc>
    </w:tr>
  </w:tbl>
  <w:p w14:paraId="03E0125B" w14:textId="77777777" w:rsidR="00DF353C" w:rsidRPr="005606BC" w:rsidRDefault="00DF353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F353C" w:rsidRPr="00347E11" w14:paraId="2860BBF7" w14:textId="77777777" w:rsidTr="001F4302">
      <w:trPr>
        <w:trHeight w:val="510"/>
      </w:trPr>
      <w:tc>
        <w:tcPr>
          <w:tcW w:w="8525" w:type="dxa"/>
          <w:gridSpan w:val="2"/>
          <w:vAlign w:val="bottom"/>
        </w:tcPr>
        <w:p w14:paraId="48881A2B" w14:textId="77777777" w:rsidR="00DF353C" w:rsidRPr="00347E11" w:rsidRDefault="00DF353C" w:rsidP="00347E11">
          <w:pPr>
            <w:pStyle w:val="Sidfot"/>
            <w:rPr>
              <w:sz w:val="8"/>
            </w:rPr>
          </w:pPr>
        </w:p>
      </w:tc>
    </w:tr>
    <w:tr w:rsidR="00DF353C" w:rsidRPr="00EE3C0F" w14:paraId="2260DADA" w14:textId="77777777" w:rsidTr="00C26068">
      <w:trPr>
        <w:trHeight w:val="227"/>
      </w:trPr>
      <w:tc>
        <w:tcPr>
          <w:tcW w:w="4074" w:type="dxa"/>
        </w:tcPr>
        <w:p w14:paraId="2217AC21" w14:textId="77777777" w:rsidR="00DF353C" w:rsidRPr="00F53AEA" w:rsidRDefault="00DF353C" w:rsidP="00C26068">
          <w:pPr>
            <w:pStyle w:val="Sidfot"/>
            <w:spacing w:line="276" w:lineRule="auto"/>
          </w:pPr>
        </w:p>
      </w:tc>
      <w:tc>
        <w:tcPr>
          <w:tcW w:w="4451" w:type="dxa"/>
        </w:tcPr>
        <w:p w14:paraId="013326B7" w14:textId="77777777" w:rsidR="00DF353C" w:rsidRPr="00F53AEA" w:rsidRDefault="00DF353C" w:rsidP="00F53AEA">
          <w:pPr>
            <w:pStyle w:val="Sidfot"/>
            <w:spacing w:line="276" w:lineRule="auto"/>
          </w:pPr>
        </w:p>
      </w:tc>
    </w:tr>
  </w:tbl>
  <w:p w14:paraId="78B8A2A7" w14:textId="77777777" w:rsidR="00DF353C" w:rsidRPr="00EE3C0F" w:rsidRDefault="00DF353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5F4D2" w14:textId="77777777" w:rsidR="003B2E54" w:rsidRDefault="003B2E54" w:rsidP="00A87A54">
      <w:pPr>
        <w:spacing w:after="0" w:line="240" w:lineRule="auto"/>
      </w:pPr>
      <w:r>
        <w:separator/>
      </w:r>
    </w:p>
  </w:footnote>
  <w:footnote w:type="continuationSeparator" w:id="0">
    <w:p w14:paraId="16157374" w14:textId="77777777" w:rsidR="003B2E54" w:rsidRDefault="003B2E54" w:rsidP="00A87A54">
      <w:pPr>
        <w:spacing w:after="0" w:line="240" w:lineRule="auto"/>
      </w:pPr>
      <w:r>
        <w:continuationSeparator/>
      </w:r>
    </w:p>
  </w:footnote>
  <w:footnote w:type="continuationNotice" w:id="1">
    <w:p w14:paraId="67EB342D" w14:textId="77777777" w:rsidR="003B2E54" w:rsidRDefault="003B2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B0B1A" w14:textId="77777777" w:rsidR="00DF353C" w:rsidRDefault="00DF35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9130" w14:textId="77777777" w:rsidR="00DF353C" w:rsidRDefault="00DF35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353C" w14:paraId="38039DE1" w14:textId="77777777" w:rsidTr="00C93EBA">
      <w:trPr>
        <w:trHeight w:val="227"/>
      </w:trPr>
      <w:tc>
        <w:tcPr>
          <w:tcW w:w="5534" w:type="dxa"/>
        </w:tcPr>
        <w:p w14:paraId="4518BDA3" w14:textId="77777777" w:rsidR="00DF353C" w:rsidRPr="007D73AB" w:rsidRDefault="00DF353C">
          <w:pPr>
            <w:pStyle w:val="Sidhuvud"/>
          </w:pPr>
        </w:p>
      </w:tc>
      <w:tc>
        <w:tcPr>
          <w:tcW w:w="3170" w:type="dxa"/>
          <w:vAlign w:val="bottom"/>
        </w:tcPr>
        <w:p w14:paraId="612FEBEE" w14:textId="77777777" w:rsidR="00DF353C" w:rsidRPr="007D73AB" w:rsidRDefault="00DF353C" w:rsidP="00340DE0">
          <w:pPr>
            <w:pStyle w:val="Sidhuvud"/>
          </w:pPr>
        </w:p>
      </w:tc>
      <w:tc>
        <w:tcPr>
          <w:tcW w:w="1134" w:type="dxa"/>
        </w:tcPr>
        <w:p w14:paraId="067B01E0" w14:textId="77777777" w:rsidR="00DF353C" w:rsidRDefault="00DF353C" w:rsidP="00DF353C">
          <w:pPr>
            <w:pStyle w:val="Sidhuvud"/>
          </w:pPr>
        </w:p>
      </w:tc>
    </w:tr>
    <w:tr w:rsidR="00DF353C" w14:paraId="4E9BB00B" w14:textId="77777777" w:rsidTr="00C93EBA">
      <w:trPr>
        <w:trHeight w:val="1928"/>
      </w:trPr>
      <w:tc>
        <w:tcPr>
          <w:tcW w:w="5534" w:type="dxa"/>
        </w:tcPr>
        <w:p w14:paraId="7DCCA0B8" w14:textId="77777777" w:rsidR="00DF353C" w:rsidRPr="00340DE0" w:rsidRDefault="00DF353C" w:rsidP="00340DE0">
          <w:pPr>
            <w:pStyle w:val="Sidhuvud"/>
          </w:pPr>
          <w:r>
            <w:rPr>
              <w:noProof/>
            </w:rPr>
            <w:drawing>
              <wp:inline distT="0" distB="0" distL="0" distR="0" wp14:anchorId="67578DC6" wp14:editId="24E6D3C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E3EA6D6" w14:textId="77777777" w:rsidR="00DF353C" w:rsidRPr="00710A6C" w:rsidRDefault="00DF353C" w:rsidP="00EE3C0F">
          <w:pPr>
            <w:pStyle w:val="Sidhuvud"/>
            <w:rPr>
              <w:b/>
            </w:rPr>
          </w:pPr>
        </w:p>
        <w:p w14:paraId="34931A1D" w14:textId="77777777" w:rsidR="00DF353C" w:rsidRDefault="00DF353C" w:rsidP="00EE3C0F">
          <w:pPr>
            <w:pStyle w:val="Sidhuvud"/>
          </w:pPr>
        </w:p>
        <w:p w14:paraId="0A5D911F" w14:textId="77777777" w:rsidR="00DF353C" w:rsidRDefault="00DF353C" w:rsidP="00EE3C0F">
          <w:pPr>
            <w:pStyle w:val="Sidhuvud"/>
          </w:pPr>
        </w:p>
        <w:p w14:paraId="429509C9" w14:textId="77777777" w:rsidR="00DF353C" w:rsidRDefault="00DF353C" w:rsidP="00EE3C0F">
          <w:pPr>
            <w:pStyle w:val="Sidhuvud"/>
          </w:pPr>
        </w:p>
        <w:sdt>
          <w:sdtPr>
            <w:alias w:val="Dnr"/>
            <w:tag w:val="ccRKShow_Dnr"/>
            <w:id w:val="-829283628"/>
            <w:placeholder>
              <w:docPart w:val="4F4B0E3AE97B46A49F97BCDE51CAD4EF"/>
            </w:placeholder>
            <w:dataBinding w:prefixMappings="xmlns:ns0='http://lp/documentinfo/RK' " w:xpath="/ns0:DocumentInfo[1]/ns0:BaseInfo[1]/ns0:Dnr[1]" w:storeItemID="{0C31F4A3-E3AD-4897-8C18-250DC21127C3}"/>
            <w:text/>
          </w:sdtPr>
          <w:sdtEndPr/>
          <w:sdtContent>
            <w:p w14:paraId="6AA52E59" w14:textId="3B82D85C" w:rsidR="00DF353C" w:rsidRDefault="00544814" w:rsidP="00EE3C0F">
              <w:pPr>
                <w:pStyle w:val="Sidhuvud"/>
              </w:pPr>
              <w:r>
                <w:t>N2021/01053</w:t>
              </w:r>
            </w:p>
          </w:sdtContent>
        </w:sdt>
        <w:sdt>
          <w:sdtPr>
            <w:alias w:val="DocNumber"/>
            <w:tag w:val="DocNumber"/>
            <w:id w:val="1726028884"/>
            <w:placeholder>
              <w:docPart w:val="45827526AC394D8791A842D5B18F0135"/>
            </w:placeholder>
            <w:showingPlcHdr/>
            <w:dataBinding w:prefixMappings="xmlns:ns0='http://lp/documentinfo/RK' " w:xpath="/ns0:DocumentInfo[1]/ns0:BaseInfo[1]/ns0:DocNumber[1]" w:storeItemID="{0C31F4A3-E3AD-4897-8C18-250DC21127C3}"/>
            <w:text/>
          </w:sdtPr>
          <w:sdtEndPr/>
          <w:sdtContent>
            <w:p w14:paraId="5DEFED5D" w14:textId="77777777" w:rsidR="00DF353C" w:rsidRDefault="00DF353C" w:rsidP="00EE3C0F">
              <w:pPr>
                <w:pStyle w:val="Sidhuvud"/>
              </w:pPr>
              <w:r>
                <w:rPr>
                  <w:rStyle w:val="Platshllartext"/>
                </w:rPr>
                <w:t xml:space="preserve"> </w:t>
              </w:r>
            </w:p>
          </w:sdtContent>
        </w:sdt>
        <w:p w14:paraId="5871EB3D" w14:textId="77777777" w:rsidR="00DF353C" w:rsidRDefault="00DF353C" w:rsidP="00EE3C0F">
          <w:pPr>
            <w:pStyle w:val="Sidhuvud"/>
          </w:pPr>
        </w:p>
      </w:tc>
      <w:tc>
        <w:tcPr>
          <w:tcW w:w="1134" w:type="dxa"/>
        </w:tcPr>
        <w:p w14:paraId="255A76ED" w14:textId="77777777" w:rsidR="00DF353C" w:rsidRDefault="00DF353C" w:rsidP="0094502D">
          <w:pPr>
            <w:pStyle w:val="Sidhuvud"/>
          </w:pPr>
        </w:p>
        <w:p w14:paraId="1A912DED" w14:textId="77777777" w:rsidR="00DF353C" w:rsidRPr="0094502D" w:rsidRDefault="00DF353C" w:rsidP="00EC71A6">
          <w:pPr>
            <w:pStyle w:val="Sidhuvud"/>
          </w:pPr>
        </w:p>
      </w:tc>
    </w:tr>
    <w:tr w:rsidR="00DF353C" w14:paraId="6841D2B0" w14:textId="77777777" w:rsidTr="00C93EBA">
      <w:trPr>
        <w:trHeight w:val="2268"/>
      </w:trPr>
      <w:sdt>
        <w:sdtPr>
          <w:rPr>
            <w:b/>
          </w:rPr>
          <w:alias w:val="SenderText"/>
          <w:tag w:val="ccRKShow_SenderText"/>
          <w:id w:val="1374046025"/>
          <w:placeholder>
            <w:docPart w:val="95A4D9101CF14805B462D034BB696FC5"/>
          </w:placeholder>
        </w:sdtPr>
        <w:sdtEndPr>
          <w:rPr>
            <w:b w:val="0"/>
          </w:rPr>
        </w:sdtEndPr>
        <w:sdtContent>
          <w:tc>
            <w:tcPr>
              <w:tcW w:w="5534" w:type="dxa"/>
              <w:tcMar>
                <w:right w:w="1134" w:type="dxa"/>
              </w:tcMar>
            </w:tcPr>
            <w:p w14:paraId="3B43DA05" w14:textId="77777777" w:rsidR="00544814" w:rsidRPr="00544814" w:rsidRDefault="00544814" w:rsidP="00340DE0">
              <w:pPr>
                <w:pStyle w:val="Sidhuvud"/>
                <w:rPr>
                  <w:b/>
                </w:rPr>
              </w:pPr>
              <w:r w:rsidRPr="00544814">
                <w:rPr>
                  <w:b/>
                </w:rPr>
                <w:t>Näringsdepartementet</w:t>
              </w:r>
            </w:p>
            <w:p w14:paraId="45BD72C2" w14:textId="350FB434" w:rsidR="00DF353C" w:rsidRPr="00340DE0" w:rsidRDefault="00544814" w:rsidP="00340DE0">
              <w:pPr>
                <w:pStyle w:val="Sidhuvud"/>
              </w:pPr>
              <w:r w:rsidRPr="00544814">
                <w:t>Landsbygdsministern</w:t>
              </w:r>
            </w:p>
          </w:tc>
        </w:sdtContent>
      </w:sdt>
      <w:sdt>
        <w:sdtPr>
          <w:alias w:val="Recipient"/>
          <w:tag w:val="ccRKShow_Recipient"/>
          <w:id w:val="-28344517"/>
          <w:placeholder>
            <w:docPart w:val="6B3E9B4E618249798D27CE47C19DF31A"/>
          </w:placeholder>
          <w:dataBinding w:prefixMappings="xmlns:ns0='http://lp/documentinfo/RK' " w:xpath="/ns0:DocumentInfo[1]/ns0:BaseInfo[1]/ns0:Recipient[1]" w:storeItemID="{0C31F4A3-E3AD-4897-8C18-250DC21127C3}"/>
          <w:text w:multiLine="1"/>
        </w:sdtPr>
        <w:sdtEndPr/>
        <w:sdtContent>
          <w:tc>
            <w:tcPr>
              <w:tcW w:w="3170" w:type="dxa"/>
            </w:tcPr>
            <w:p w14:paraId="0FE85160" w14:textId="5BE82BAC" w:rsidR="00DF353C" w:rsidRDefault="00544814" w:rsidP="00547B89">
              <w:pPr>
                <w:pStyle w:val="Sidhuvud"/>
              </w:pPr>
              <w:r>
                <w:t>Till riksdagen</w:t>
              </w:r>
            </w:p>
          </w:tc>
        </w:sdtContent>
      </w:sdt>
      <w:tc>
        <w:tcPr>
          <w:tcW w:w="1134" w:type="dxa"/>
        </w:tcPr>
        <w:p w14:paraId="5E867BA2" w14:textId="77777777" w:rsidR="00DF353C" w:rsidRDefault="00DF353C" w:rsidP="003E6020">
          <w:pPr>
            <w:pStyle w:val="Sidhuvud"/>
          </w:pPr>
        </w:p>
      </w:tc>
    </w:tr>
  </w:tbl>
  <w:p w14:paraId="403C85CD" w14:textId="77777777" w:rsidR="00DF353C" w:rsidRDefault="00DF35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20"/>
    <w:rsid w:val="00000290"/>
    <w:rsid w:val="00001068"/>
    <w:rsid w:val="0000412C"/>
    <w:rsid w:val="00004D5C"/>
    <w:rsid w:val="000057B2"/>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9FA"/>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3FAE"/>
    <w:rsid w:val="00176A26"/>
    <w:rsid w:val="001774F8"/>
    <w:rsid w:val="00180BE1"/>
    <w:rsid w:val="001813DF"/>
    <w:rsid w:val="001857B5"/>
    <w:rsid w:val="0018710B"/>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74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905"/>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2E5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4E1"/>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E9E"/>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86D8E"/>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07BC"/>
    <w:rsid w:val="00544738"/>
    <w:rsid w:val="00544814"/>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24A"/>
    <w:rsid w:val="006B4A30"/>
    <w:rsid w:val="006B7569"/>
    <w:rsid w:val="006C28EE"/>
    <w:rsid w:val="006C4FF1"/>
    <w:rsid w:val="006D2998"/>
    <w:rsid w:val="006D3188"/>
    <w:rsid w:val="006D5159"/>
    <w:rsid w:val="006D6779"/>
    <w:rsid w:val="006E08FC"/>
    <w:rsid w:val="006F241D"/>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1F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0C6"/>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2EC5"/>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56B8"/>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A9B"/>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14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49C"/>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633A"/>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FB0"/>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080"/>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720"/>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906"/>
    <w:rsid w:val="00DA4084"/>
    <w:rsid w:val="00DA56ED"/>
    <w:rsid w:val="00DA5A54"/>
    <w:rsid w:val="00DA5C0D"/>
    <w:rsid w:val="00DB4E26"/>
    <w:rsid w:val="00DB714B"/>
    <w:rsid w:val="00DC1025"/>
    <w:rsid w:val="00DC10F6"/>
    <w:rsid w:val="00DC1EB8"/>
    <w:rsid w:val="00DC3E45"/>
    <w:rsid w:val="00DC4598"/>
    <w:rsid w:val="00DD0722"/>
    <w:rsid w:val="00DD082F"/>
    <w:rsid w:val="00DD0B3D"/>
    <w:rsid w:val="00DD212F"/>
    <w:rsid w:val="00DE18F5"/>
    <w:rsid w:val="00DE73D2"/>
    <w:rsid w:val="00DF353C"/>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66D"/>
    <w:rsid w:val="00E82DF1"/>
    <w:rsid w:val="00E90CAA"/>
    <w:rsid w:val="00E93339"/>
    <w:rsid w:val="00E96532"/>
    <w:rsid w:val="00E973A0"/>
    <w:rsid w:val="00EA1688"/>
    <w:rsid w:val="00EA1AFC"/>
    <w:rsid w:val="00EA2317"/>
    <w:rsid w:val="00EA3A7D"/>
    <w:rsid w:val="00EA4C83"/>
    <w:rsid w:val="00EB0A37"/>
    <w:rsid w:val="00EB3FF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48F"/>
    <w:rsid w:val="00FE2B19"/>
    <w:rsid w:val="00FE3AF7"/>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D697EF"/>
  <w15:docId w15:val="{5183F255-335A-4286-BBC7-B58D79C2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4B0E3AE97B46A49F97BCDE51CAD4EF"/>
        <w:category>
          <w:name w:val="Allmänt"/>
          <w:gallery w:val="placeholder"/>
        </w:category>
        <w:types>
          <w:type w:val="bbPlcHdr"/>
        </w:types>
        <w:behaviors>
          <w:behavior w:val="content"/>
        </w:behaviors>
        <w:guid w:val="{6402400A-8BEF-4EDC-923E-84309A34A36A}"/>
      </w:docPartPr>
      <w:docPartBody>
        <w:p w:rsidR="007F04E4" w:rsidRDefault="00585FDE" w:rsidP="00585FDE">
          <w:pPr>
            <w:pStyle w:val="4F4B0E3AE97B46A49F97BCDE51CAD4EF"/>
          </w:pPr>
          <w:r>
            <w:rPr>
              <w:rStyle w:val="Platshllartext"/>
            </w:rPr>
            <w:t xml:space="preserve"> </w:t>
          </w:r>
        </w:p>
      </w:docPartBody>
    </w:docPart>
    <w:docPart>
      <w:docPartPr>
        <w:name w:val="45827526AC394D8791A842D5B18F0135"/>
        <w:category>
          <w:name w:val="Allmänt"/>
          <w:gallery w:val="placeholder"/>
        </w:category>
        <w:types>
          <w:type w:val="bbPlcHdr"/>
        </w:types>
        <w:behaviors>
          <w:behavior w:val="content"/>
        </w:behaviors>
        <w:guid w:val="{A6F85D84-5FF6-4998-A977-308F048135EA}"/>
      </w:docPartPr>
      <w:docPartBody>
        <w:p w:rsidR="007F04E4" w:rsidRDefault="00585FDE" w:rsidP="00585FDE">
          <w:pPr>
            <w:pStyle w:val="45827526AC394D8791A842D5B18F01351"/>
          </w:pPr>
          <w:r>
            <w:rPr>
              <w:rStyle w:val="Platshllartext"/>
            </w:rPr>
            <w:t xml:space="preserve"> </w:t>
          </w:r>
        </w:p>
      </w:docPartBody>
    </w:docPart>
    <w:docPart>
      <w:docPartPr>
        <w:name w:val="95A4D9101CF14805B462D034BB696FC5"/>
        <w:category>
          <w:name w:val="Allmänt"/>
          <w:gallery w:val="placeholder"/>
        </w:category>
        <w:types>
          <w:type w:val="bbPlcHdr"/>
        </w:types>
        <w:behaviors>
          <w:behavior w:val="content"/>
        </w:behaviors>
        <w:guid w:val="{9D35C929-0412-4243-90A0-7F5435C7474C}"/>
      </w:docPartPr>
      <w:docPartBody>
        <w:p w:rsidR="007F04E4" w:rsidRDefault="00585FDE" w:rsidP="00585FDE">
          <w:pPr>
            <w:pStyle w:val="95A4D9101CF14805B462D034BB696FC51"/>
          </w:pPr>
          <w:r>
            <w:rPr>
              <w:rStyle w:val="Platshllartext"/>
            </w:rPr>
            <w:t xml:space="preserve"> </w:t>
          </w:r>
        </w:p>
      </w:docPartBody>
    </w:docPart>
    <w:docPart>
      <w:docPartPr>
        <w:name w:val="6B3E9B4E618249798D27CE47C19DF31A"/>
        <w:category>
          <w:name w:val="Allmänt"/>
          <w:gallery w:val="placeholder"/>
        </w:category>
        <w:types>
          <w:type w:val="bbPlcHdr"/>
        </w:types>
        <w:behaviors>
          <w:behavior w:val="content"/>
        </w:behaviors>
        <w:guid w:val="{49BCD723-390F-4C92-AD5E-10EC4DC78744}"/>
      </w:docPartPr>
      <w:docPartBody>
        <w:p w:rsidR="007F04E4" w:rsidRDefault="00585FDE" w:rsidP="00585FDE">
          <w:pPr>
            <w:pStyle w:val="6B3E9B4E618249798D27CE47C19DF31A"/>
          </w:pPr>
          <w:r>
            <w:rPr>
              <w:rStyle w:val="Platshllartext"/>
            </w:rPr>
            <w:t xml:space="preserve"> </w:t>
          </w:r>
        </w:p>
      </w:docPartBody>
    </w:docPart>
    <w:docPart>
      <w:docPartPr>
        <w:name w:val="E2109D58BE9A46AF9190FA47320E5F79"/>
        <w:category>
          <w:name w:val="Allmänt"/>
          <w:gallery w:val="placeholder"/>
        </w:category>
        <w:types>
          <w:type w:val="bbPlcHdr"/>
        </w:types>
        <w:behaviors>
          <w:behavior w:val="content"/>
        </w:behaviors>
        <w:guid w:val="{A4517EA7-23C8-40B2-A2E0-9B031C80C633}"/>
      </w:docPartPr>
      <w:docPartBody>
        <w:p w:rsidR="007F04E4" w:rsidRDefault="00585FDE" w:rsidP="00585FDE">
          <w:pPr>
            <w:pStyle w:val="E2109D58BE9A46AF9190FA47320E5F7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DE"/>
    <w:rsid w:val="001D18DE"/>
    <w:rsid w:val="00523EF6"/>
    <w:rsid w:val="00585FDE"/>
    <w:rsid w:val="007F04E4"/>
    <w:rsid w:val="00ED3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1A4B906D8B4F6DA7D503B36EF47D0C">
    <w:name w:val="FA1A4B906D8B4F6DA7D503B36EF47D0C"/>
    <w:rsid w:val="00585FDE"/>
  </w:style>
  <w:style w:type="character" w:styleId="Platshllartext">
    <w:name w:val="Placeholder Text"/>
    <w:basedOn w:val="Standardstycketeckensnitt"/>
    <w:uiPriority w:val="99"/>
    <w:semiHidden/>
    <w:rsid w:val="00585FDE"/>
    <w:rPr>
      <w:noProof w:val="0"/>
      <w:color w:val="808080"/>
    </w:rPr>
  </w:style>
  <w:style w:type="paragraph" w:customStyle="1" w:styleId="861B02DB1A0942999386CEAC6A9C3204">
    <w:name w:val="861B02DB1A0942999386CEAC6A9C3204"/>
    <w:rsid w:val="00585FDE"/>
  </w:style>
  <w:style w:type="paragraph" w:customStyle="1" w:styleId="7B2399C34DF1455B9D2434A23323383E">
    <w:name w:val="7B2399C34DF1455B9D2434A23323383E"/>
    <w:rsid w:val="00585FDE"/>
  </w:style>
  <w:style w:type="paragraph" w:customStyle="1" w:styleId="B31F7ABFD9884419A38AD0C771302339">
    <w:name w:val="B31F7ABFD9884419A38AD0C771302339"/>
    <w:rsid w:val="00585FDE"/>
  </w:style>
  <w:style w:type="paragraph" w:customStyle="1" w:styleId="4F4B0E3AE97B46A49F97BCDE51CAD4EF">
    <w:name w:val="4F4B0E3AE97B46A49F97BCDE51CAD4EF"/>
    <w:rsid w:val="00585FDE"/>
  </w:style>
  <w:style w:type="paragraph" w:customStyle="1" w:styleId="45827526AC394D8791A842D5B18F0135">
    <w:name w:val="45827526AC394D8791A842D5B18F0135"/>
    <w:rsid w:val="00585FDE"/>
  </w:style>
  <w:style w:type="paragraph" w:customStyle="1" w:styleId="1A4DEB40851441D08730AAF3013A1DBF">
    <w:name w:val="1A4DEB40851441D08730AAF3013A1DBF"/>
    <w:rsid w:val="00585FDE"/>
  </w:style>
  <w:style w:type="paragraph" w:customStyle="1" w:styleId="57487D84C97843E28226656B0BB928CA">
    <w:name w:val="57487D84C97843E28226656B0BB928CA"/>
    <w:rsid w:val="00585FDE"/>
  </w:style>
  <w:style w:type="paragraph" w:customStyle="1" w:styleId="D1DE7060F0934640AB1DBBE87EED0569">
    <w:name w:val="D1DE7060F0934640AB1DBBE87EED0569"/>
    <w:rsid w:val="00585FDE"/>
  </w:style>
  <w:style w:type="paragraph" w:customStyle="1" w:styleId="95A4D9101CF14805B462D034BB696FC5">
    <w:name w:val="95A4D9101CF14805B462D034BB696FC5"/>
    <w:rsid w:val="00585FDE"/>
  </w:style>
  <w:style w:type="paragraph" w:customStyle="1" w:styleId="6B3E9B4E618249798D27CE47C19DF31A">
    <w:name w:val="6B3E9B4E618249798D27CE47C19DF31A"/>
    <w:rsid w:val="00585FDE"/>
  </w:style>
  <w:style w:type="paragraph" w:customStyle="1" w:styleId="45827526AC394D8791A842D5B18F01351">
    <w:name w:val="45827526AC394D8791A842D5B18F01351"/>
    <w:rsid w:val="00585F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A4D9101CF14805B462D034BB696FC51">
    <w:name w:val="95A4D9101CF14805B462D034BB696FC51"/>
    <w:rsid w:val="00585F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DB25C2D4514709BBF44AAE0B03E42E">
    <w:name w:val="15DB25C2D4514709BBF44AAE0B03E42E"/>
    <w:rsid w:val="00585FDE"/>
  </w:style>
  <w:style w:type="paragraph" w:customStyle="1" w:styleId="ABE37CFCA0B54FFBBFFBF5E79F3B8E43">
    <w:name w:val="ABE37CFCA0B54FFBBFFBF5E79F3B8E43"/>
    <w:rsid w:val="00585FDE"/>
  </w:style>
  <w:style w:type="paragraph" w:customStyle="1" w:styleId="550D217CD6784C7291BB26EEA77D6053">
    <w:name w:val="550D217CD6784C7291BB26EEA77D6053"/>
    <w:rsid w:val="00585FDE"/>
  </w:style>
  <w:style w:type="paragraph" w:customStyle="1" w:styleId="F124287BD7FB45A0A72FB57B6574C722">
    <w:name w:val="F124287BD7FB45A0A72FB57B6574C722"/>
    <w:rsid w:val="00585FDE"/>
  </w:style>
  <w:style w:type="paragraph" w:customStyle="1" w:styleId="038A61B61480417D800A6660D509BD25">
    <w:name w:val="038A61B61480417D800A6660D509BD25"/>
    <w:rsid w:val="00585FDE"/>
  </w:style>
  <w:style w:type="paragraph" w:customStyle="1" w:styleId="E2109D58BE9A46AF9190FA47320E5F79">
    <w:name w:val="E2109D58BE9A46AF9190FA47320E5F79"/>
    <w:rsid w:val="00585FDE"/>
  </w:style>
  <w:style w:type="paragraph" w:customStyle="1" w:styleId="4222796864A447CA90C78AE96D5EC482">
    <w:name w:val="4222796864A447CA90C78AE96D5EC482"/>
    <w:rsid w:val="00585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5fd6e71c-614c-41f1-aa0b-5553dbeda372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N2021/01053</Dnr>
    <ParagrafNr/>
    <DocumentTitle/>
    <VisitingAddress/>
    <Extra1/>
    <Extra2/>
    <Extra3>Betty Malmberg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2eab4429-82ef-4a15-830e-1cb72d496e73">
      <Terms xmlns="http://schemas.microsoft.com/office/infopath/2007/PartnerControls"/>
    </c9cd366cc722410295b9eacffbd73909>
    <_dlc_DocId xmlns="35670e95-d5a3-4c2b-9f0d-a339565e4e06">SNWENR3PSMA7-960071464-739</_dlc_DocId>
    <_dlc_DocIdUrl xmlns="35670e95-d5a3-4c2b-9f0d-a339565e4e06">
      <Url>https://dhs.sp.regeringskansliet.se/yta/n-lb/fjr/_layouts/15/DocIdRedir.aspx?ID=SNWENR3PSMA7-960071464-739</Url>
      <Description>SNWENR3PSMA7-960071464-739</Description>
    </_dlc_DocIdUrl>
    <Nyckelord xmlns="35670e95-d5a3-4c2b-9f0d-a339565e4e06" xsi:nil="true"/>
    <Datum xmlns="400be4d9-93ad-45ec-bd97-8834fb3cb124" xsi:nil="true"/>
    <Fr_x00e5_gest_x00e4_llare xmlns="2eab4429-82ef-4a15-830e-1cb72d496e73" xsi:nil="true"/>
    <Diarienummer xmlns="35670e95-d5a3-4c2b-9f0d-a339565e4e06" xsi:nil="true"/>
    <Handl_x00e4_ggare xmlns="2eab4429-82ef-4a15-830e-1cb72d496e73">
      <UserInfo>
        <DisplayName/>
        <AccountId xsi:nil="true"/>
        <AccountType/>
      </UserInfo>
    </Handl_x00e4_ggare>
    <_x00c4_mne xmlns="2eab4429-82ef-4a15-830e-1cb72d496e7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A6CBD-F178-41BA-9CA3-044A13246778}"/>
</file>

<file path=customXml/itemProps2.xml><?xml version="1.0" encoding="utf-8"?>
<ds:datastoreItem xmlns:ds="http://schemas.openxmlformats.org/officeDocument/2006/customXml" ds:itemID="{69FCD692-2E42-4D7A-8B77-732F4FC5A659}"/>
</file>

<file path=customXml/itemProps3.xml><?xml version="1.0" encoding="utf-8"?>
<ds:datastoreItem xmlns:ds="http://schemas.openxmlformats.org/officeDocument/2006/customXml" ds:itemID="{0C31F4A3-E3AD-4897-8C18-250DC21127C3}"/>
</file>

<file path=customXml/itemProps4.xml><?xml version="1.0" encoding="utf-8"?>
<ds:datastoreItem xmlns:ds="http://schemas.openxmlformats.org/officeDocument/2006/customXml" ds:itemID="{69FCD692-2E42-4D7A-8B77-732F4FC5A6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4e9c2f0c-7bf8-49af-8356-cbf363fc78a7"/>
    <ds:schemaRef ds:uri="400be4d9-93ad-45ec-bd97-8834fb3cb124"/>
    <ds:schemaRef ds:uri="2eab4429-82ef-4a15-830e-1cb72d496e73"/>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FC7E7254-985A-4C66-8D58-B0F234BA37AA}">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17C77DE-937D-426A-ABF2-EDAA54B5DF15}"/>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2309 från Betty Malmberg (M) Vattenbruk och miljötillstånd.docx</dc:title>
  <dc:subject/>
  <dc:creator>Catarina Hedlund</dc:creator>
  <cp:keywords/>
  <dc:description/>
  <cp:lastModifiedBy>Agneta Kling</cp:lastModifiedBy>
  <cp:revision>2</cp:revision>
  <dcterms:created xsi:type="dcterms:W3CDTF">2021-04-14T07:18:00Z</dcterms:created>
  <dcterms:modified xsi:type="dcterms:W3CDTF">2021-04-14T07:18:00Z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302168dc-cd5e-4945-b5d4-6ea953c60236</vt:lpwstr>
  </property>
</Properties>
</file>