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CD882" w14:textId="75E45A8B" w:rsidR="00CB34C4" w:rsidRDefault="00CB34C4" w:rsidP="00472EBA">
      <w:pPr>
        <w:pStyle w:val="Rubrik"/>
      </w:pPr>
      <w:r>
        <w:t>Svar på r</w:t>
      </w:r>
      <w:r w:rsidRPr="00CB34C4">
        <w:t xml:space="preserve">iksdagsfråga 2020/21:1652 </w:t>
      </w:r>
      <w:r>
        <w:t xml:space="preserve">av Björn Söder (SD) </w:t>
      </w:r>
      <w:r w:rsidRPr="00CB34C4">
        <w:t xml:space="preserve">Falska friskhetsintyg  </w:t>
      </w:r>
    </w:p>
    <w:p w14:paraId="1C7ADE60" w14:textId="4D02B453" w:rsidR="00CB34C4" w:rsidRDefault="00CB34C4" w:rsidP="00B03BC6">
      <w:pPr>
        <w:pStyle w:val="Brdtext"/>
      </w:pPr>
      <w:r>
        <w:t xml:space="preserve">Björn Söder har frågat mig </w:t>
      </w:r>
      <w:r w:rsidR="00B03BC6">
        <w:t>vilka åtgärder regeringen vidtar för att kunna upptäcka falska friskhetsintyg när utlänningar vill resa in i Sverige.</w:t>
      </w:r>
    </w:p>
    <w:p w14:paraId="1932C292" w14:textId="0FDE9A76" w:rsidR="00372EE9" w:rsidRDefault="00372EE9" w:rsidP="00CF6E13">
      <w:pPr>
        <w:pStyle w:val="Brdtext"/>
      </w:pPr>
      <w:r>
        <w:t xml:space="preserve">Det är </w:t>
      </w:r>
      <w:r w:rsidR="005F464C">
        <w:t xml:space="preserve">Polismyndigheten </w:t>
      </w:r>
      <w:r>
        <w:t xml:space="preserve">som </w:t>
      </w:r>
      <w:r w:rsidR="00D0711D">
        <w:t xml:space="preserve">har i uppdrag att </w:t>
      </w:r>
      <w:r w:rsidR="005F464C">
        <w:t>kontrollera de handlingar som krävs för att få resa in i Sverige. Inom ramen för de inreseförbud som nu gäller så inkluderar det kontroll av</w:t>
      </w:r>
      <w:r w:rsidR="002C09F6">
        <w:t xml:space="preserve"> friskhetsintyg</w:t>
      </w:r>
      <w:r w:rsidR="00D0711D">
        <w:t xml:space="preserve"> för covid-19</w:t>
      </w:r>
      <w:r w:rsidR="002C09F6">
        <w:t xml:space="preserve">. </w:t>
      </w:r>
      <w:r w:rsidRPr="00372EE9">
        <w:t xml:space="preserve">Folkhälsomyndigheten beslutade den 4 februari om föreskrifter för hur </w:t>
      </w:r>
      <w:r w:rsidR="006E2E19">
        <w:t xml:space="preserve">dessa </w:t>
      </w:r>
      <w:r w:rsidRPr="00372EE9">
        <w:t>intyg för testning av covid-19 ska vara utformade. Med vägledning av föreskrifterna bedömer Polismyndigheten om de intyg som visas upp vid kontroll uppfyller de kriterier som Folkhälsomyndigheten har beslutat.</w:t>
      </w:r>
    </w:p>
    <w:p w14:paraId="583FBAF1" w14:textId="1FD7B79B" w:rsidR="00415230" w:rsidRDefault="00815AE1" w:rsidP="00CF6E13">
      <w:pPr>
        <w:pStyle w:val="Brdtext"/>
      </w:pPr>
      <w:r>
        <w:t xml:space="preserve">På motsvarande sätt </w:t>
      </w:r>
      <w:r w:rsidR="00B03BC6">
        <w:t xml:space="preserve">som i de länder som Björn Söder nämner är det även i Sverige </w:t>
      </w:r>
      <w:r w:rsidR="00316330">
        <w:t>polisen</w:t>
      </w:r>
      <w:r w:rsidR="00B03BC6">
        <w:t xml:space="preserve"> som vidtar åtgärder för att</w:t>
      </w:r>
      <w:r w:rsidR="00415230">
        <w:t xml:space="preserve"> </w:t>
      </w:r>
      <w:r w:rsidR="00B03BC6">
        <w:t xml:space="preserve">upptäcka och </w:t>
      </w:r>
      <w:r w:rsidR="00415230">
        <w:t>beivra brott</w:t>
      </w:r>
      <w:r w:rsidR="005F464C">
        <w:t>slighet</w:t>
      </w:r>
      <w:r w:rsidR="00415230">
        <w:t xml:space="preserve">. Hos </w:t>
      </w:r>
      <w:r w:rsidR="00AD7BCB">
        <w:t xml:space="preserve">Polismyndigheten är </w:t>
      </w:r>
      <w:r w:rsidR="00415230">
        <w:t>man medveten</w:t>
      </w:r>
      <w:r w:rsidR="00AD7BCB">
        <w:t xml:space="preserve"> om att det </w:t>
      </w:r>
      <w:r w:rsidR="00372EE9">
        <w:t>f</w:t>
      </w:r>
      <w:r w:rsidR="00AD7BCB">
        <w:t>örekommer förfalskade intyg.</w:t>
      </w:r>
      <w:r w:rsidR="009B6B2F">
        <w:t xml:space="preserve"> Att använda sig av ett förfalskat friskhetsintyg för att försöka kringgå inreseförbudet kan enligt Polismyndighetens bedömning sannolikt utgöra brott. </w:t>
      </w:r>
      <w:r>
        <w:t>Lik</w:t>
      </w:r>
      <w:r w:rsidR="00AD7BCB">
        <w:t>som vid all</w:t>
      </w:r>
      <w:r w:rsidR="00372EE9">
        <w:t>a</w:t>
      </w:r>
      <w:r w:rsidR="00AD7BCB">
        <w:t xml:space="preserve"> typ</w:t>
      </w:r>
      <w:r w:rsidR="00372EE9">
        <w:t>er</w:t>
      </w:r>
      <w:r w:rsidR="00AD7BCB">
        <w:t xml:space="preserve"> av brottslighet bedriver man ett nära </w:t>
      </w:r>
      <w:r w:rsidR="00415230">
        <w:t xml:space="preserve">informationsutbyte och </w:t>
      </w:r>
      <w:r w:rsidR="00AD7BCB">
        <w:t>samarbete med bland annat Europol och med sina kollegor i andra länder.</w:t>
      </w:r>
      <w:r w:rsidR="00415230">
        <w:t xml:space="preserve"> </w:t>
      </w:r>
      <w:r w:rsidR="00AD7BCB">
        <w:t xml:space="preserve">Polismyndigheten </w:t>
      </w:r>
      <w:r w:rsidR="00415230">
        <w:t xml:space="preserve">känner således till problemet </w:t>
      </w:r>
      <w:r w:rsidR="00AD7BCB">
        <w:t xml:space="preserve">och </w:t>
      </w:r>
      <w:r w:rsidR="00415230">
        <w:t xml:space="preserve">man </w:t>
      </w:r>
      <w:r w:rsidR="00AD7BCB">
        <w:t xml:space="preserve">hanterar det på samma sätt som </w:t>
      </w:r>
      <w:r w:rsidR="00415230">
        <w:t xml:space="preserve">man gör i </w:t>
      </w:r>
      <w:r w:rsidR="00AD7BCB">
        <w:t xml:space="preserve">sin övriga brottsbekämpande verksamhet. </w:t>
      </w:r>
    </w:p>
    <w:p w14:paraId="69ABD9EA" w14:textId="2F1D8E27" w:rsidR="00415230" w:rsidRDefault="00415230" w:rsidP="00CF6E13">
      <w:pPr>
        <w:pStyle w:val="Brdtext"/>
      </w:pPr>
      <w:r>
        <w:t>Regeringen</w:t>
      </w:r>
      <w:r w:rsidR="00B66DE6">
        <w:t xml:space="preserve"> </w:t>
      </w:r>
      <w:r w:rsidR="00AD7BCB">
        <w:t>följer</w:t>
      </w:r>
      <w:r w:rsidR="00372EE9">
        <w:t xml:space="preserve"> </w:t>
      </w:r>
      <w:r w:rsidR="00AD7BCB">
        <w:t>frågan noga och är beredd att agera om det skulle visa sig behöv</w:t>
      </w:r>
      <w:r w:rsidR="003B6266">
        <w:t>as</w:t>
      </w:r>
      <w:r w:rsidR="00AD7BCB">
        <w:t>.</w:t>
      </w:r>
    </w:p>
    <w:p w14:paraId="1BE32D69" w14:textId="77777777" w:rsidR="00B66DE6" w:rsidRPr="00415230" w:rsidRDefault="00B66DE6" w:rsidP="00CF6E13">
      <w:pPr>
        <w:pStyle w:val="Brdtext"/>
      </w:pPr>
    </w:p>
    <w:p w14:paraId="2E11F494" w14:textId="3159FD63" w:rsidR="00AD7BCB" w:rsidRDefault="00AD7BCB" w:rsidP="00CF6E13">
      <w:pPr>
        <w:pStyle w:val="Brdtext"/>
        <w:rPr>
          <w:lang w:val="de-DE"/>
        </w:rPr>
      </w:pPr>
      <w:r w:rsidRPr="00AD7BCB">
        <w:rPr>
          <w:lang w:val="de-DE"/>
        </w:rPr>
        <w:lastRenderedPageBreak/>
        <w:t>Stockholm den 17</w:t>
      </w:r>
      <w:r w:rsidR="00372EE9">
        <w:rPr>
          <w:lang w:val="de-DE"/>
        </w:rPr>
        <w:t xml:space="preserve"> </w:t>
      </w:r>
      <w:proofErr w:type="spellStart"/>
      <w:r w:rsidR="00372EE9">
        <w:rPr>
          <w:lang w:val="de-DE"/>
        </w:rPr>
        <w:t>februari</w:t>
      </w:r>
      <w:proofErr w:type="spellEnd"/>
    </w:p>
    <w:p w14:paraId="270AFEF3" w14:textId="6BE37C7A" w:rsidR="00415230" w:rsidRDefault="00415230" w:rsidP="00CF6E13">
      <w:pPr>
        <w:pStyle w:val="Brdtext"/>
        <w:rPr>
          <w:lang w:val="de-DE"/>
        </w:rPr>
      </w:pPr>
    </w:p>
    <w:p w14:paraId="02DCEFE5" w14:textId="0D50BD8A" w:rsidR="00AD7BCB" w:rsidRPr="00AD7BCB" w:rsidRDefault="00AD7BCB" w:rsidP="00CF6E13">
      <w:pPr>
        <w:pStyle w:val="Brdtext"/>
        <w:rPr>
          <w:lang w:val="de-DE"/>
        </w:rPr>
      </w:pPr>
      <w:r w:rsidRPr="00AD7BCB">
        <w:rPr>
          <w:lang w:val="de-DE"/>
        </w:rPr>
        <w:t>Mikael Da</w:t>
      </w:r>
      <w:r>
        <w:rPr>
          <w:lang w:val="de-DE"/>
        </w:rPr>
        <w:t>mberg</w:t>
      </w:r>
    </w:p>
    <w:sectPr w:rsidR="00AD7BCB" w:rsidRPr="00AD7BC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5C699" w14:textId="77777777" w:rsidR="006F7F4C" w:rsidRDefault="006F7F4C" w:rsidP="00A87A54">
      <w:pPr>
        <w:spacing w:after="0" w:line="240" w:lineRule="auto"/>
      </w:pPr>
      <w:r>
        <w:separator/>
      </w:r>
    </w:p>
  </w:endnote>
  <w:endnote w:type="continuationSeparator" w:id="0">
    <w:p w14:paraId="235DF094" w14:textId="77777777" w:rsidR="006F7F4C" w:rsidRDefault="006F7F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C790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2EE9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B94E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F8B1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09093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11D6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842F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8AA3E3" w14:textId="77777777" w:rsidTr="00C26068">
      <w:trPr>
        <w:trHeight w:val="227"/>
      </w:trPr>
      <w:tc>
        <w:tcPr>
          <w:tcW w:w="4074" w:type="dxa"/>
        </w:tcPr>
        <w:p w14:paraId="685D71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CF15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BDF8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B4A1C" w14:textId="77777777" w:rsidR="006F7F4C" w:rsidRDefault="006F7F4C" w:rsidP="00A87A54">
      <w:pPr>
        <w:spacing w:after="0" w:line="240" w:lineRule="auto"/>
      </w:pPr>
      <w:r>
        <w:separator/>
      </w:r>
    </w:p>
  </w:footnote>
  <w:footnote w:type="continuationSeparator" w:id="0">
    <w:p w14:paraId="282786EC" w14:textId="77777777" w:rsidR="006F7F4C" w:rsidRDefault="006F7F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34C4" w14:paraId="16F4F141" w14:textId="77777777" w:rsidTr="00C93EBA">
      <w:trPr>
        <w:trHeight w:val="227"/>
      </w:trPr>
      <w:tc>
        <w:tcPr>
          <w:tcW w:w="5534" w:type="dxa"/>
        </w:tcPr>
        <w:p w14:paraId="0905B432" w14:textId="77777777" w:rsidR="00CB34C4" w:rsidRPr="007D73AB" w:rsidRDefault="00CB34C4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0936904CDC974494B9ECAE1CE9C1E2CA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ADE97F7" w14:textId="77777777" w:rsidR="00CB34C4" w:rsidRPr="007D73AB" w:rsidRDefault="00CB34C4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878A23F" w14:textId="77777777" w:rsidR="00CB34C4" w:rsidRDefault="00CB34C4" w:rsidP="005A703A">
          <w:pPr>
            <w:pStyle w:val="Sidhuvud"/>
          </w:pPr>
        </w:p>
      </w:tc>
    </w:tr>
    <w:tr w:rsidR="00CB34C4" w14:paraId="6536C459" w14:textId="77777777" w:rsidTr="00C93EBA">
      <w:trPr>
        <w:trHeight w:val="1928"/>
      </w:trPr>
      <w:tc>
        <w:tcPr>
          <w:tcW w:w="5534" w:type="dxa"/>
        </w:tcPr>
        <w:p w14:paraId="4DD7FE17" w14:textId="77777777" w:rsidR="00CB34C4" w:rsidRPr="00340DE0" w:rsidRDefault="00CB34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7557A7" wp14:editId="14B0819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3B8A06" w14:textId="1F1954AE" w:rsidR="00CB34C4" w:rsidRPr="00710A6C" w:rsidRDefault="00CB34C4" w:rsidP="00EE3C0F">
          <w:pPr>
            <w:pStyle w:val="Sidhuvud"/>
            <w:rPr>
              <w:b/>
            </w:rPr>
          </w:pPr>
        </w:p>
        <w:p w14:paraId="712B07EE" w14:textId="77777777" w:rsidR="00CB34C4" w:rsidRDefault="00CB34C4" w:rsidP="00EE3C0F">
          <w:pPr>
            <w:pStyle w:val="Sidhuvud"/>
          </w:pPr>
        </w:p>
        <w:p w14:paraId="1ADC2A20" w14:textId="77777777" w:rsidR="00CB34C4" w:rsidRDefault="00CB34C4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FEDDE3F1F4644546A96E3C263F40EF9A"/>
            </w:placeholder>
            <w:showingPlcHdr/>
            <w:dataBinding w:prefixMappings="xmlns:ns0='http://lp/documentinfo/RK' " w:xpath="/ns0:DocumentInfo[1]/ns0:BaseInfo[1]/ns0:Dnr[1]" w:storeItemID="{F564D241-DBA0-49F7-B519-7AE2008D3DCB}"/>
            <w:text/>
          </w:sdtPr>
          <w:sdtEndPr/>
          <w:sdtContent>
            <w:p w14:paraId="05D65E10" w14:textId="311FF7CD" w:rsidR="00CB34C4" w:rsidRDefault="00CB34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65229D77AB248ADAA4E4D7918A1652B"/>
            </w:placeholder>
            <w:showingPlcHdr/>
            <w:dataBinding w:prefixMappings="xmlns:ns0='http://lp/documentinfo/RK' " w:xpath="/ns0:DocumentInfo[1]/ns0:BaseInfo[1]/ns0:DocNumber[1]" w:storeItemID="{F564D241-DBA0-49F7-B519-7AE2008D3DCB}"/>
            <w:text/>
          </w:sdtPr>
          <w:sdtEndPr/>
          <w:sdtContent>
            <w:p w14:paraId="0BE34297" w14:textId="77777777" w:rsidR="00CB34C4" w:rsidRDefault="00CB34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7E45DE" w14:textId="431F3243" w:rsidR="00CB34C4" w:rsidRDefault="00CB34C4" w:rsidP="00EE3C0F">
          <w:pPr>
            <w:pStyle w:val="Sidhuvud"/>
          </w:pPr>
          <w:r>
            <w:t>Ju2021/00500</w:t>
          </w:r>
        </w:p>
      </w:tc>
      <w:tc>
        <w:tcPr>
          <w:tcW w:w="1134" w:type="dxa"/>
        </w:tcPr>
        <w:p w14:paraId="0F4B132B" w14:textId="77777777" w:rsidR="00CB34C4" w:rsidRDefault="00CB34C4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C05FB8229FE4490FA5579B65DF9C78CD"/>
            </w:placeholder>
            <w:showingPlcHdr/>
            <w:dataBinding w:prefixMappings="xmlns:ns0='http://lp/documentinfo/RK' " w:xpath="/ns0:DocumentInfo[1]/ns0:BaseInfo[1]/ns0:Appendix[1]" w:storeItemID="{F564D241-DBA0-49F7-B519-7AE2008D3DCB}"/>
            <w:text/>
          </w:sdtPr>
          <w:sdtEndPr/>
          <w:sdtContent>
            <w:p w14:paraId="4E2B10F7" w14:textId="77777777" w:rsidR="00CB34C4" w:rsidRPr="0094502D" w:rsidRDefault="00CB34C4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B34C4" w14:paraId="508210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C3F465BA8E574C37BF1FD6B004B1D32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176466" w14:textId="77777777" w:rsidR="00CB34C4" w:rsidRPr="00CB34C4" w:rsidRDefault="00CB34C4" w:rsidP="00340DE0">
              <w:pPr>
                <w:pStyle w:val="Sidhuvud"/>
                <w:rPr>
                  <w:b/>
                </w:rPr>
              </w:pPr>
              <w:r w:rsidRPr="00CB34C4">
                <w:rPr>
                  <w:b/>
                </w:rPr>
                <w:t>Justitiedepartementet</w:t>
              </w:r>
            </w:p>
            <w:p w14:paraId="4C0D8C9B" w14:textId="251563DB" w:rsidR="00CB34C4" w:rsidRPr="00340DE0" w:rsidRDefault="00395198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2B4CFCC9C14787A29461FD816AFDE2"/>
          </w:placeholder>
          <w:dataBinding w:prefixMappings="xmlns:ns0='http://lp/documentinfo/RK' " w:xpath="/ns0:DocumentInfo[1]/ns0:BaseInfo[1]/ns0:Recipient[1]" w:storeItemID="{F564D241-DBA0-49F7-B519-7AE2008D3DCB}"/>
          <w:text w:multiLine="1"/>
        </w:sdtPr>
        <w:sdtContent>
          <w:tc>
            <w:tcPr>
              <w:tcW w:w="3170" w:type="dxa"/>
            </w:tcPr>
            <w:p w14:paraId="3ED7FCD0" w14:textId="253BFABC" w:rsidR="00CB34C4" w:rsidRDefault="00BA3927" w:rsidP="00547B89">
              <w:pPr>
                <w:pStyle w:val="Sidhuvud"/>
              </w:pPr>
              <w:r w:rsidRPr="006057FB">
                <w:t>Till riksdagen</w:t>
              </w:r>
            </w:p>
          </w:tc>
        </w:sdtContent>
      </w:sdt>
      <w:tc>
        <w:tcPr>
          <w:tcW w:w="1134" w:type="dxa"/>
        </w:tcPr>
        <w:p w14:paraId="7F0A7D9E" w14:textId="77777777" w:rsidR="00CB34C4" w:rsidRDefault="00CB34C4" w:rsidP="003E6020">
          <w:pPr>
            <w:pStyle w:val="Sidhuvud"/>
          </w:pPr>
        </w:p>
      </w:tc>
    </w:tr>
  </w:tbl>
  <w:p w14:paraId="28B58E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4B3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09F6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6330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E49"/>
    <w:rsid w:val="00365461"/>
    <w:rsid w:val="00367EDA"/>
    <w:rsid w:val="00370311"/>
    <w:rsid w:val="00372EE9"/>
    <w:rsid w:val="00380663"/>
    <w:rsid w:val="003853E3"/>
    <w:rsid w:val="0038587E"/>
    <w:rsid w:val="00392ED4"/>
    <w:rsid w:val="00393680"/>
    <w:rsid w:val="00394D4C"/>
    <w:rsid w:val="00395198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26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30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41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64C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E19"/>
    <w:rsid w:val="006F2588"/>
    <w:rsid w:val="006F7F4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5AE1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B2F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BC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3BC6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DE6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92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4C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11D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A4F"/>
    <w:rsid w:val="00D96717"/>
    <w:rsid w:val="00DA2E5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8C6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A0116"/>
  <w15:docId w15:val="{F75807A1-393B-4CA7-8BEB-3C997336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36904CDC974494B9ECAE1CE9C1E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6D04B-1785-4831-B3A2-7E2948181310}"/>
      </w:docPartPr>
      <w:docPartBody>
        <w:p w:rsidR="00972F04" w:rsidRDefault="00E22460" w:rsidP="00E22460">
          <w:pPr>
            <w:pStyle w:val="0936904CDC974494B9ECAE1CE9C1E2CA"/>
          </w:pPr>
          <w:r>
            <w:t xml:space="preserve"> </w:t>
          </w:r>
        </w:p>
      </w:docPartBody>
    </w:docPart>
    <w:docPart>
      <w:docPartPr>
        <w:name w:val="FEDDE3F1F4644546A96E3C263F40E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5E1B7-A482-4D31-8EBD-51CD569EB31B}"/>
      </w:docPartPr>
      <w:docPartBody>
        <w:p w:rsidR="00972F04" w:rsidRDefault="00E22460" w:rsidP="00E22460">
          <w:pPr>
            <w:pStyle w:val="FEDDE3F1F4644546A96E3C263F40EF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5229D77AB248ADAA4E4D7918A16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7ED88-4F23-4FF7-8C92-2632BA2A6A10}"/>
      </w:docPartPr>
      <w:docPartBody>
        <w:p w:rsidR="00972F04" w:rsidRDefault="00E22460" w:rsidP="00E22460">
          <w:pPr>
            <w:pStyle w:val="065229D77AB248ADAA4E4D7918A165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5FB8229FE4490FA5579B65DF9C7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756C9-80E9-4975-ABF6-2601C47475A7}"/>
      </w:docPartPr>
      <w:docPartBody>
        <w:p w:rsidR="00972F04" w:rsidRDefault="00E22460" w:rsidP="00E22460">
          <w:pPr>
            <w:pStyle w:val="C05FB8229FE4490FA5579B65DF9C78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F465BA8E574C37BF1FD6B004B1D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47B33-7012-441B-9417-67CA440F40BB}"/>
      </w:docPartPr>
      <w:docPartBody>
        <w:p w:rsidR="00972F04" w:rsidRDefault="00E22460" w:rsidP="00E22460">
          <w:pPr>
            <w:pStyle w:val="C3F465BA8E574C37BF1FD6B004B1D3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2B4CFCC9C14787A29461FD816AF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0158C-1ED8-4DCA-B0AE-ABE3512BBB09}"/>
      </w:docPartPr>
      <w:docPartBody>
        <w:p w:rsidR="00972F04" w:rsidRDefault="00E22460" w:rsidP="00E22460">
          <w:pPr>
            <w:pStyle w:val="FE2B4CFCC9C14787A29461FD816AFDE2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60"/>
    <w:rsid w:val="001B61DC"/>
    <w:rsid w:val="0073404D"/>
    <w:rsid w:val="00972F04"/>
    <w:rsid w:val="00E22460"/>
    <w:rsid w:val="00E2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36904CDC974494B9ECAE1CE9C1E2CA">
    <w:name w:val="0936904CDC974494B9ECAE1CE9C1E2CA"/>
    <w:rsid w:val="00E22460"/>
  </w:style>
  <w:style w:type="character" w:styleId="Platshllartext">
    <w:name w:val="Placeholder Text"/>
    <w:basedOn w:val="Standardstycketeckensnitt"/>
    <w:uiPriority w:val="99"/>
    <w:semiHidden/>
    <w:rsid w:val="00E22460"/>
    <w:rPr>
      <w:noProof w:val="0"/>
      <w:color w:val="808080"/>
    </w:rPr>
  </w:style>
  <w:style w:type="paragraph" w:customStyle="1" w:styleId="AF95DF4AD4364459A24370E68E71946B">
    <w:name w:val="AF95DF4AD4364459A24370E68E71946B"/>
    <w:rsid w:val="00E22460"/>
  </w:style>
  <w:style w:type="paragraph" w:customStyle="1" w:styleId="D24E42A1D2EA4600A8D12CEECF381554">
    <w:name w:val="D24E42A1D2EA4600A8D12CEECF381554"/>
    <w:rsid w:val="00E22460"/>
  </w:style>
  <w:style w:type="paragraph" w:customStyle="1" w:styleId="0615D796130040598F5866EFE17F65E6">
    <w:name w:val="0615D796130040598F5866EFE17F65E6"/>
    <w:rsid w:val="00E22460"/>
  </w:style>
  <w:style w:type="paragraph" w:customStyle="1" w:styleId="A90D6076105740DFB300E29E5E27BDCE">
    <w:name w:val="A90D6076105740DFB300E29E5E27BDCE"/>
    <w:rsid w:val="00E22460"/>
  </w:style>
  <w:style w:type="paragraph" w:customStyle="1" w:styleId="FEDDE3F1F4644546A96E3C263F40EF9A">
    <w:name w:val="FEDDE3F1F4644546A96E3C263F40EF9A"/>
    <w:rsid w:val="00E22460"/>
  </w:style>
  <w:style w:type="paragraph" w:customStyle="1" w:styleId="065229D77AB248ADAA4E4D7918A1652B">
    <w:name w:val="065229D77AB248ADAA4E4D7918A1652B"/>
    <w:rsid w:val="00E22460"/>
  </w:style>
  <w:style w:type="paragraph" w:customStyle="1" w:styleId="38F57F81EC144AB8B6B42DEAA8C3DD1D">
    <w:name w:val="38F57F81EC144AB8B6B42DEAA8C3DD1D"/>
    <w:rsid w:val="00E22460"/>
  </w:style>
  <w:style w:type="paragraph" w:customStyle="1" w:styleId="A3A213A395DF4E86AC2376BC5BF50539">
    <w:name w:val="A3A213A395DF4E86AC2376BC5BF50539"/>
    <w:rsid w:val="00E22460"/>
  </w:style>
  <w:style w:type="paragraph" w:customStyle="1" w:styleId="C05FB8229FE4490FA5579B65DF9C78CD">
    <w:name w:val="C05FB8229FE4490FA5579B65DF9C78CD"/>
    <w:rsid w:val="00E22460"/>
  </w:style>
  <w:style w:type="paragraph" w:customStyle="1" w:styleId="C3F465BA8E574C37BF1FD6B004B1D320">
    <w:name w:val="C3F465BA8E574C37BF1FD6B004B1D320"/>
    <w:rsid w:val="00E22460"/>
  </w:style>
  <w:style w:type="paragraph" w:customStyle="1" w:styleId="FE2B4CFCC9C14787A29461FD816AFDE2">
    <w:name w:val="FE2B4CFCC9C14787A29461FD816AFDE2"/>
    <w:rsid w:val="00E22460"/>
  </w:style>
  <w:style w:type="paragraph" w:customStyle="1" w:styleId="065229D77AB248ADAA4E4D7918A1652B1">
    <w:name w:val="065229D77AB248ADAA4E4D7918A1652B1"/>
    <w:rsid w:val="00E224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5FB8229FE4490FA5579B65DF9C78CD1">
    <w:name w:val="C05FB8229FE4490FA5579B65DF9C78CD1"/>
    <w:rsid w:val="00E224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F465BA8E574C37BF1FD6B004B1D3201">
    <w:name w:val="C3F465BA8E574C37BF1FD6B004B1D3201"/>
    <w:rsid w:val="00E224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2B4CFCC9C14787A29461FD816AFDE21">
    <w:name w:val="FE2B4CFCC9C14787A29461FD816AFDE21"/>
    <w:rsid w:val="00E224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7566B8CE1E45A688B995D32E5584BA">
    <w:name w:val="AA7566B8CE1E45A688B995D32E5584BA"/>
    <w:rsid w:val="00E22460"/>
  </w:style>
  <w:style w:type="paragraph" w:customStyle="1" w:styleId="0AE9806B747947028F60899615910DFF">
    <w:name w:val="0AE9806B747947028F60899615910DFF"/>
    <w:rsid w:val="00E22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Oskar Jöberger</SenderName>
      <SenderTitle/>
      <SenderMail>oskar.joberger@regeringskansliet.se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Till riksdagen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d44e7454-11b3-4e76-be43-3bb6c21e74df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98773344-542E-4469-AAFC-55C53AE40704}"/>
</file>

<file path=customXml/itemProps3.xml><?xml version="1.0" encoding="utf-8"?>
<ds:datastoreItem xmlns:ds="http://schemas.openxmlformats.org/officeDocument/2006/customXml" ds:itemID="{F564D241-DBA0-49F7-B519-7AE2008D3DCB}"/>
</file>

<file path=customXml/itemProps4.xml><?xml version="1.0" encoding="utf-8"?>
<ds:datastoreItem xmlns:ds="http://schemas.openxmlformats.org/officeDocument/2006/customXml" ds:itemID="{90A270DC-0704-448E-80E2-709475BD4F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A328F96-0F01-4B74-A615-446CB9813756}"/>
</file>

<file path=customXml/itemProps7.xml><?xml version="1.0" encoding="utf-8"?>
<ds:datastoreItem xmlns:ds="http://schemas.openxmlformats.org/officeDocument/2006/customXml" ds:itemID="{01818240-40AA-42BE-A5AA-546ED6BA35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1652.docx</dc:title>
  <dc:subject/>
  <dc:creator>Oskar Jöberger</dc:creator>
  <cp:keywords/>
  <dc:description/>
  <cp:lastModifiedBy>Johan Andersson</cp:lastModifiedBy>
  <cp:revision>4</cp:revision>
  <dcterms:created xsi:type="dcterms:W3CDTF">2021-02-12T11:14:00Z</dcterms:created>
  <dcterms:modified xsi:type="dcterms:W3CDTF">2021-02-17T09:02:00Z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