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D02A2" w14:textId="3D814999" w:rsidR="00123B19" w:rsidRDefault="00123B19" w:rsidP="001808BE">
      <w:pPr>
        <w:pStyle w:val="Rubrik"/>
      </w:pPr>
      <w:bookmarkStart w:id="0" w:name="Start"/>
      <w:bookmarkEnd w:id="0"/>
      <w:r>
        <w:t>Svar på fråga 2020/</w:t>
      </w:r>
      <w:r w:rsidR="00BB76FF">
        <w:t>21</w:t>
      </w:r>
      <w:r>
        <w:t>:</w:t>
      </w:r>
      <w:r w:rsidR="00BB76FF">
        <w:t>290</w:t>
      </w:r>
      <w:r>
        <w:t xml:space="preserve"> av </w:t>
      </w:r>
      <w:r w:rsidR="00BB76FF">
        <w:t>Lars Beckman</w:t>
      </w:r>
      <w:r>
        <w:t xml:space="preserve"> (</w:t>
      </w:r>
      <w:r w:rsidR="00BB76FF">
        <w:t>M</w:t>
      </w:r>
      <w:r>
        <w:t>)</w:t>
      </w:r>
      <w:r>
        <w:br/>
      </w:r>
      <w:r w:rsidR="00BB76FF" w:rsidRPr="00BB76FF">
        <w:t>Lantmäteriets handläggningstider</w:t>
      </w:r>
    </w:p>
    <w:p w14:paraId="7BA81613" w14:textId="0D3FA050" w:rsidR="00BB76FF" w:rsidRDefault="00BB76FF" w:rsidP="005E1220">
      <w:pPr>
        <w:pStyle w:val="Brdtext"/>
      </w:pPr>
      <w:r>
        <w:t>Lars Beckman har frågat mig</w:t>
      </w:r>
      <w:r w:rsidR="005E1220">
        <w:t xml:space="preserve"> vilka åtgärder jag avser att vidta för att komma till rätta med dagens långa </w:t>
      </w:r>
      <w:bookmarkStart w:id="1" w:name="_GoBack"/>
      <w:bookmarkEnd w:id="1"/>
      <w:r w:rsidR="005E1220">
        <w:t>handläggningstider, som försvårar och försenar generationsskiften och utveckling av jord- och skogsbruksföretag.</w:t>
      </w:r>
    </w:p>
    <w:p w14:paraId="48A3947E" w14:textId="7E60FF10" w:rsidR="00A11B95" w:rsidRDefault="009A445B" w:rsidP="005E1220">
      <w:pPr>
        <w:pStyle w:val="Brdtext"/>
      </w:pPr>
      <w:r>
        <w:t xml:space="preserve">I somras ställde Lars Beckman en liknande fråga om Lantmäteriets handläggningstider. </w:t>
      </w:r>
      <w:r w:rsidR="00C5421D">
        <w:t xml:space="preserve">I mitt svar redogjorde jag för de åtgärder som regeringen och Lantmäteriet vidtar för att åstadkomma </w:t>
      </w:r>
      <w:r w:rsidR="0074679A">
        <w:t>kortare handläggningstider</w:t>
      </w:r>
      <w:r w:rsidR="00C5421D">
        <w:t>, och vilket resultat dessa åtgärder hittills haft. J</w:t>
      </w:r>
      <w:r>
        <w:t>ag anser att det är av mycket stor vikt att fastighetsbildningsverksamheten lever upp till samhällets förväntningar</w:t>
      </w:r>
      <w:r w:rsidR="00C5421D">
        <w:t>, oc</w:t>
      </w:r>
      <w:r w:rsidR="005B6AA3">
        <w:t xml:space="preserve">h för att uppnå detta mål är det viktigt att </w:t>
      </w:r>
      <w:r w:rsidR="00FC1E46">
        <w:t xml:space="preserve">arbeta systematiskt. </w:t>
      </w:r>
      <w:r w:rsidR="00A11B95" w:rsidRPr="005B6AA3">
        <w:t>2020 är ännu inte slut,</w:t>
      </w:r>
      <w:r w:rsidR="00EF2819">
        <w:t xml:space="preserve"> men Lantmäteriet har dock redovisat </w:t>
      </w:r>
      <w:r w:rsidR="009357D8">
        <w:t xml:space="preserve">nyckeltal </w:t>
      </w:r>
      <w:r w:rsidR="00EB3072">
        <w:t xml:space="preserve">och statistik som visar </w:t>
      </w:r>
      <w:r w:rsidR="00DC38AB">
        <w:t xml:space="preserve">att </w:t>
      </w:r>
      <w:r w:rsidR="00EB3072">
        <w:t xml:space="preserve">arbetet </w:t>
      </w:r>
      <w:r w:rsidR="00DC38AB">
        <w:t xml:space="preserve">hittills </w:t>
      </w:r>
      <w:r w:rsidR="00EB3072">
        <w:t>med att korta handläggningstiderna</w:t>
      </w:r>
      <w:r w:rsidR="00DC38AB">
        <w:t xml:space="preserve"> </w:t>
      </w:r>
      <w:r w:rsidR="00260DF7">
        <w:t>gett resultat</w:t>
      </w:r>
      <w:r w:rsidR="00DC38AB">
        <w:t>.</w:t>
      </w:r>
    </w:p>
    <w:p w14:paraId="62814874" w14:textId="56F3FD2E" w:rsidR="008D2AB4" w:rsidRDefault="00980477" w:rsidP="005E1220">
      <w:pPr>
        <w:pStyle w:val="Brdtext"/>
      </w:pPr>
      <w:r>
        <w:t xml:space="preserve">Av Lantmäteriets andra tertialrapport för 2020 framgår </w:t>
      </w:r>
      <w:proofErr w:type="gramStart"/>
      <w:r>
        <w:t>bl.a.</w:t>
      </w:r>
      <w:proofErr w:type="gramEnd"/>
      <w:r>
        <w:t xml:space="preserve"> att h</w:t>
      </w:r>
      <w:r w:rsidRPr="00980477">
        <w:t xml:space="preserve">andläggningstiderna utvecklas positivt i flera </w:t>
      </w:r>
      <w:r>
        <w:t xml:space="preserve">av de ärendekategorier som verksamheten följs upp inom; myndigheten avslutar fler ärenden än vad som kommer in; den tid som det tar innan ett </w:t>
      </w:r>
      <w:proofErr w:type="spellStart"/>
      <w:r>
        <w:t>inkomm</w:t>
      </w:r>
      <w:r w:rsidR="00AC68A7">
        <w:t>e</w:t>
      </w:r>
      <w:r>
        <w:t>t</w:t>
      </w:r>
      <w:proofErr w:type="spellEnd"/>
      <w:r>
        <w:t xml:space="preserve"> ärende börjar handläggas har kortats; nyinkomna ä</w:t>
      </w:r>
      <w:r w:rsidRPr="00980477">
        <w:t>renden handläggs tidigare</w:t>
      </w:r>
      <w:r>
        <w:t xml:space="preserve"> och antalet äldre ärenden minskar. Statskontoret konstaterade i rapporten </w:t>
      </w:r>
      <w:r w:rsidRPr="00B93242">
        <w:rPr>
          <w:i/>
          <w:iCs/>
        </w:rPr>
        <w:t>Delat ansvar för fastighetsbildning</w:t>
      </w:r>
      <w:r w:rsidR="00B93242" w:rsidRPr="00B93242">
        <w:rPr>
          <w:i/>
          <w:iCs/>
        </w:rPr>
        <w:t xml:space="preserve"> </w:t>
      </w:r>
      <w:r>
        <w:t>(2017:18)</w:t>
      </w:r>
      <w:r w:rsidR="00B93242" w:rsidRPr="00B93242">
        <w:t xml:space="preserve"> </w:t>
      </w:r>
      <w:r w:rsidR="00B93242">
        <w:t xml:space="preserve">att </w:t>
      </w:r>
      <w:r w:rsidR="00B93242" w:rsidRPr="00B93242">
        <w:t xml:space="preserve">de allt längre handläggningstiderna till stor del </w:t>
      </w:r>
      <w:r w:rsidR="00B93242">
        <w:t xml:space="preserve">berodde </w:t>
      </w:r>
      <w:r w:rsidR="00B93242" w:rsidRPr="00B93242">
        <w:t>på en hög personalomsättning och brist på erfaren personal</w:t>
      </w:r>
      <w:r w:rsidR="00B93242">
        <w:t>. Sedan Statskontoret publicerade sin rapport, 2017, har personalomsättningen sjunkit från ca. 14 % till ca. 7,8 % i år.</w:t>
      </w:r>
    </w:p>
    <w:p w14:paraId="7D9294F2" w14:textId="65F376A5" w:rsidR="00504DFE" w:rsidRDefault="009A445B" w:rsidP="005E1220">
      <w:pPr>
        <w:pStyle w:val="Brdtext"/>
      </w:pPr>
      <w:r>
        <w:lastRenderedPageBreak/>
        <w:t>Lars Beckman framför att moderaterna vill öka Lantmäteriets anslag för att</w:t>
      </w:r>
      <w:r w:rsidR="000304C8">
        <w:t xml:space="preserve"> komma till rätta med probleme</w:t>
      </w:r>
      <w:r w:rsidR="00884DA7">
        <w:t>t med långa handläggningstider</w:t>
      </w:r>
      <w:r w:rsidR="000304C8">
        <w:t xml:space="preserve">. </w:t>
      </w:r>
      <w:r>
        <w:t xml:space="preserve">Fastighetsbildningsverksamheten är </w:t>
      </w:r>
      <w:r w:rsidR="00884DA7">
        <w:t xml:space="preserve">dock </w:t>
      </w:r>
      <w:r>
        <w:t xml:space="preserve">avgiftsfinansierad, vilket innebär att den inte finansieras av statliga anslag. </w:t>
      </w:r>
      <w:r w:rsidR="00BC5D2C">
        <w:t xml:space="preserve">Därutöver </w:t>
      </w:r>
      <w:r w:rsidR="00EB3072">
        <w:t>prognostiserar</w:t>
      </w:r>
      <w:r w:rsidR="00C41589">
        <w:t xml:space="preserve"> verksamheten ett</w:t>
      </w:r>
      <w:r w:rsidR="00884DA7" w:rsidRPr="00884DA7">
        <w:t xml:space="preserve"> ekonomiskt överskott</w:t>
      </w:r>
      <w:r w:rsidR="00C41589">
        <w:t xml:space="preserve"> för innevarande år</w:t>
      </w:r>
      <w:r w:rsidR="00884DA7">
        <w:t>.</w:t>
      </w:r>
      <w:r>
        <w:t xml:space="preserve"> </w:t>
      </w:r>
      <w:r w:rsidR="00C41589">
        <w:t>Lantmäteriet</w:t>
      </w:r>
      <w:r>
        <w:t xml:space="preserve"> står inf</w:t>
      </w:r>
      <w:r w:rsidR="00270350">
        <w:t>ö</w:t>
      </w:r>
      <w:r>
        <w:t>r stora utmaningar, och</w:t>
      </w:r>
      <w:r w:rsidR="00884DA7">
        <w:t xml:space="preserve"> det är viktigt att </w:t>
      </w:r>
      <w:r w:rsidR="00D33E2C">
        <w:t>myndigheten</w:t>
      </w:r>
      <w:r w:rsidR="00884DA7">
        <w:t xml:space="preserve"> har de</w:t>
      </w:r>
      <w:r w:rsidRPr="009A445B">
        <w:t xml:space="preserve"> finansiella förutsättningarna</w:t>
      </w:r>
      <w:r w:rsidR="00884DA7">
        <w:t xml:space="preserve"> som behövs för att klara av dessa</w:t>
      </w:r>
      <w:r w:rsidR="00A52D8F">
        <w:t xml:space="preserve"> utmaningar</w:t>
      </w:r>
      <w:r w:rsidR="00884DA7">
        <w:t xml:space="preserve">, men </w:t>
      </w:r>
      <w:r w:rsidR="00C41589">
        <w:t>finansieringen är</w:t>
      </w:r>
      <w:r w:rsidR="00884DA7">
        <w:t xml:space="preserve"> varken orsak eller lösning på problemet med långa handläggningstider</w:t>
      </w:r>
      <w:r w:rsidRPr="009A445B">
        <w:t>.</w:t>
      </w:r>
    </w:p>
    <w:p w14:paraId="5126CF06" w14:textId="020DA17A" w:rsidR="005E1220" w:rsidRDefault="00D623CB" w:rsidP="00054C87">
      <w:pPr>
        <w:pStyle w:val="Brdtext"/>
      </w:pPr>
      <w:r>
        <w:t xml:space="preserve">Att handläggningstiderna förbättras är bra och det är viktigt att utvecklingen fortsätter i samma riktning. </w:t>
      </w:r>
      <w:r w:rsidR="00F74047">
        <w:t>Det är dock angeläget att</w:t>
      </w:r>
      <w:r>
        <w:t xml:space="preserve"> handläggningstiderna </w:t>
      </w:r>
      <w:r w:rsidR="00F74047">
        <w:t>inte bara förbättras, utan att de</w:t>
      </w:r>
      <w:r>
        <w:t xml:space="preserve"> </w:t>
      </w:r>
      <w:r w:rsidR="00094299">
        <w:t xml:space="preserve">snarast möjligt </w:t>
      </w:r>
      <w:r>
        <w:t>lev</w:t>
      </w:r>
      <w:r w:rsidR="00F74047">
        <w:t>er</w:t>
      </w:r>
      <w:r>
        <w:t xml:space="preserve"> upp till samhällets krav och behov. </w:t>
      </w:r>
      <w:r w:rsidR="006D47BA">
        <w:t xml:space="preserve">En av de åtgärder </w:t>
      </w:r>
      <w:r w:rsidR="00DC3969">
        <w:t>som både Statskontoret, Lantmäteriet och regeringen förespråkar för att långsiktigt</w:t>
      </w:r>
      <w:r w:rsidR="004B7036">
        <w:t xml:space="preserve"> hållbart</w:t>
      </w:r>
      <w:r w:rsidR="00DC3969">
        <w:t xml:space="preserve"> </w:t>
      </w:r>
      <w:r w:rsidR="00504DFE">
        <w:t>effektivisera fastighetsbildningsverksamheten är att verksamheten blir bättre på att tillvarata digitaliseringens möjligheter.</w:t>
      </w:r>
      <w:r w:rsidR="00452E20">
        <w:t xml:space="preserve"> I somras fick Lantmäteriet därför i uppdrag att </w:t>
      </w:r>
      <w:r w:rsidR="00FC1E46">
        <w:t>driva en kompetenssatsning om digitaliseringens möjligheter i fastighetsbildningsprocessen</w:t>
      </w:r>
      <w:r w:rsidR="0065515E">
        <w:t xml:space="preserve"> (</w:t>
      </w:r>
      <w:r w:rsidR="0065515E" w:rsidRPr="0065515E">
        <w:t>Fi2020/03266</w:t>
      </w:r>
      <w:r w:rsidR="0065515E">
        <w:t>).</w:t>
      </w:r>
      <w:r w:rsidR="004764FD">
        <w:t xml:space="preserve"> I uppdraget ska Lantmäteriet visa</w:t>
      </w:r>
      <w:r w:rsidR="00054C87">
        <w:t xml:space="preserve"> vilka effekter digitaliseringen kan få </w:t>
      </w:r>
      <w:r w:rsidR="004764FD">
        <w:t xml:space="preserve">på lång och </w:t>
      </w:r>
      <w:r w:rsidR="00054C87">
        <w:t xml:space="preserve">på </w:t>
      </w:r>
      <w:r w:rsidR="004764FD">
        <w:t xml:space="preserve">kort sikt, </w:t>
      </w:r>
      <w:r w:rsidR="00054C87">
        <w:t>därutöver ska myndigheten</w:t>
      </w:r>
      <w:r w:rsidR="004764FD">
        <w:t xml:space="preserve"> även </w:t>
      </w:r>
      <w:r w:rsidR="00325C8A">
        <w:t xml:space="preserve">visa hur </w:t>
      </w:r>
      <w:r w:rsidR="00EB4FC0">
        <w:t xml:space="preserve">digitala </w:t>
      </w:r>
      <w:r w:rsidR="004764FD">
        <w:t xml:space="preserve">lösningar kan användas för att förstärka och utveckla </w:t>
      </w:r>
      <w:r w:rsidR="00F2441A">
        <w:t xml:space="preserve">verksamhetens </w:t>
      </w:r>
      <w:r w:rsidR="004764FD">
        <w:t>informationsstöd här och nu.</w:t>
      </w:r>
      <w:r w:rsidR="000F600A">
        <w:t xml:space="preserve"> Jag har för avsikt att fortsätta utveckla fastighetsbildningsprocessen under denna mandatperiod och Lantmäteriet slutrapport kommer att vara ett viktigt underlag i det arbetet.</w:t>
      </w:r>
    </w:p>
    <w:p w14:paraId="7A63D5FA" w14:textId="21F88AD3" w:rsidR="00BB76FF" w:rsidRDefault="00BB76FF" w:rsidP="001808BE">
      <w:pPr>
        <w:pStyle w:val="Brdtext"/>
      </w:pPr>
      <w:r>
        <w:t xml:space="preserve">Stockholm den </w:t>
      </w:r>
      <w:sdt>
        <w:sdtPr>
          <w:id w:val="-1225218591"/>
          <w:placeholder>
            <w:docPart w:val="964DBE1FDE8E47C980FDC1A47C45E822"/>
          </w:placeholder>
          <w:dataBinding w:prefixMappings="xmlns:ns0='http://lp/documentinfo/RK' " w:xpath="/ns0:DocumentInfo[1]/ns0:BaseInfo[1]/ns0:HeaderDate[1]" w:storeItemID="{223C5EA6-FEE9-48CA-A8C3-D0E11ECFC65A}"/>
          <w:date w:fullDate="2020-11-0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E1220">
            <w:t>4 november 2020</w:t>
          </w:r>
        </w:sdtContent>
      </w:sdt>
    </w:p>
    <w:p w14:paraId="6314DA6B" w14:textId="77777777" w:rsidR="00BB76FF" w:rsidRDefault="00BB76FF" w:rsidP="001808BE">
      <w:pPr>
        <w:pStyle w:val="Brdtextutanavstnd"/>
      </w:pPr>
    </w:p>
    <w:p w14:paraId="320C2BCA" w14:textId="77777777" w:rsidR="00BB76FF" w:rsidRDefault="00BB76FF" w:rsidP="001808BE">
      <w:pPr>
        <w:pStyle w:val="Brdtextutanavstnd"/>
      </w:pPr>
    </w:p>
    <w:p w14:paraId="17F8B3F6" w14:textId="77777777" w:rsidR="00BB76FF" w:rsidRDefault="00BB76FF" w:rsidP="001808BE">
      <w:pPr>
        <w:pStyle w:val="Brdtextutanavstnd"/>
      </w:pPr>
    </w:p>
    <w:p w14:paraId="3B1C9419" w14:textId="0193F507" w:rsidR="00BB76FF" w:rsidRDefault="00BB76FF" w:rsidP="001808BE">
      <w:pPr>
        <w:pStyle w:val="Brdtext"/>
      </w:pPr>
      <w:r>
        <w:t>Per Bolund</w:t>
      </w:r>
    </w:p>
    <w:p w14:paraId="412AD0CD" w14:textId="7A43A495" w:rsidR="00123B19" w:rsidRPr="00DB48AB" w:rsidRDefault="00123B19" w:rsidP="001808BE">
      <w:pPr>
        <w:pStyle w:val="Brdtext"/>
      </w:pPr>
    </w:p>
    <w:sectPr w:rsidR="00123B19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828E79" w14:textId="77777777" w:rsidR="001808BE" w:rsidRDefault="001808BE" w:rsidP="00A87A54">
      <w:pPr>
        <w:spacing w:after="0" w:line="240" w:lineRule="auto"/>
      </w:pPr>
      <w:r>
        <w:separator/>
      </w:r>
    </w:p>
  </w:endnote>
  <w:endnote w:type="continuationSeparator" w:id="0">
    <w:p w14:paraId="2DFA3A48" w14:textId="77777777" w:rsidR="001808BE" w:rsidRDefault="001808BE" w:rsidP="00A87A54">
      <w:pPr>
        <w:spacing w:after="0" w:line="240" w:lineRule="auto"/>
      </w:pPr>
      <w:r>
        <w:continuationSeparator/>
      </w:r>
    </w:p>
  </w:endnote>
  <w:endnote w:type="continuationNotice" w:id="1">
    <w:p w14:paraId="0D39F7DF" w14:textId="77777777" w:rsidR="005005E1" w:rsidRDefault="005005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3FB47" w14:textId="77777777" w:rsidR="007C04E3" w:rsidRDefault="007C04E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1808BE" w:rsidRPr="00347E11" w14:paraId="1C3EE89D" w14:textId="77777777" w:rsidTr="001808BE">
      <w:trPr>
        <w:trHeight w:val="227"/>
        <w:jc w:val="right"/>
      </w:trPr>
      <w:tc>
        <w:tcPr>
          <w:tcW w:w="708" w:type="dxa"/>
          <w:vAlign w:val="bottom"/>
        </w:tcPr>
        <w:p w14:paraId="2B7E02D1" w14:textId="77777777" w:rsidR="001808BE" w:rsidRPr="00B62610" w:rsidRDefault="001808BE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1808BE" w:rsidRPr="00347E11" w14:paraId="12885F9D" w14:textId="77777777" w:rsidTr="001808BE">
      <w:trPr>
        <w:trHeight w:val="850"/>
        <w:jc w:val="right"/>
      </w:trPr>
      <w:tc>
        <w:tcPr>
          <w:tcW w:w="708" w:type="dxa"/>
          <w:vAlign w:val="bottom"/>
        </w:tcPr>
        <w:p w14:paraId="346E9CF6" w14:textId="77777777" w:rsidR="001808BE" w:rsidRPr="00347E11" w:rsidRDefault="001808BE" w:rsidP="005606BC">
          <w:pPr>
            <w:pStyle w:val="Sidfot"/>
            <w:spacing w:line="276" w:lineRule="auto"/>
            <w:jc w:val="right"/>
          </w:pPr>
        </w:p>
      </w:tc>
    </w:tr>
  </w:tbl>
  <w:p w14:paraId="14C8C023" w14:textId="77777777" w:rsidR="001808BE" w:rsidRPr="005606BC" w:rsidRDefault="001808BE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1808BE" w:rsidRPr="00347E11" w14:paraId="58AB1E6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02BBAD3" w14:textId="77777777" w:rsidR="001808BE" w:rsidRPr="00347E11" w:rsidRDefault="001808BE" w:rsidP="00347E11">
          <w:pPr>
            <w:pStyle w:val="Sidfot"/>
            <w:rPr>
              <w:sz w:val="8"/>
            </w:rPr>
          </w:pPr>
        </w:p>
      </w:tc>
    </w:tr>
    <w:tr w:rsidR="001808BE" w:rsidRPr="00EE3C0F" w14:paraId="1B229FE4" w14:textId="77777777" w:rsidTr="00C26068">
      <w:trPr>
        <w:trHeight w:val="227"/>
      </w:trPr>
      <w:tc>
        <w:tcPr>
          <w:tcW w:w="4074" w:type="dxa"/>
        </w:tcPr>
        <w:p w14:paraId="37BAF31F" w14:textId="77777777" w:rsidR="001808BE" w:rsidRPr="00F53AEA" w:rsidRDefault="001808BE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A0DB698" w14:textId="77777777" w:rsidR="001808BE" w:rsidRPr="00F53AEA" w:rsidRDefault="001808BE" w:rsidP="00F53AEA">
          <w:pPr>
            <w:pStyle w:val="Sidfot"/>
            <w:spacing w:line="276" w:lineRule="auto"/>
          </w:pPr>
        </w:p>
      </w:tc>
    </w:tr>
  </w:tbl>
  <w:p w14:paraId="1A5CA9EC" w14:textId="77777777" w:rsidR="001808BE" w:rsidRPr="00EE3C0F" w:rsidRDefault="001808BE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91D45B" w14:textId="77777777" w:rsidR="001808BE" w:rsidRDefault="001808BE" w:rsidP="00A87A54">
      <w:pPr>
        <w:spacing w:after="0" w:line="240" w:lineRule="auto"/>
      </w:pPr>
      <w:r>
        <w:separator/>
      </w:r>
    </w:p>
  </w:footnote>
  <w:footnote w:type="continuationSeparator" w:id="0">
    <w:p w14:paraId="6A8FAE53" w14:textId="77777777" w:rsidR="001808BE" w:rsidRDefault="001808BE" w:rsidP="00A87A54">
      <w:pPr>
        <w:spacing w:after="0" w:line="240" w:lineRule="auto"/>
      </w:pPr>
      <w:r>
        <w:continuationSeparator/>
      </w:r>
    </w:p>
  </w:footnote>
  <w:footnote w:type="continuationNotice" w:id="1">
    <w:p w14:paraId="48329A44" w14:textId="77777777" w:rsidR="005005E1" w:rsidRDefault="005005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76F71" w14:textId="77777777" w:rsidR="007C04E3" w:rsidRDefault="007C04E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FFD39" w14:textId="77777777" w:rsidR="007C04E3" w:rsidRDefault="007C04E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808BE" w14:paraId="7E64C101" w14:textId="77777777" w:rsidTr="00C93EBA">
      <w:trPr>
        <w:trHeight w:val="227"/>
      </w:trPr>
      <w:tc>
        <w:tcPr>
          <w:tcW w:w="5534" w:type="dxa"/>
        </w:tcPr>
        <w:p w14:paraId="62B889E7" w14:textId="77777777" w:rsidR="001808BE" w:rsidRPr="007D73AB" w:rsidRDefault="001808BE">
          <w:pPr>
            <w:pStyle w:val="Sidhuvud"/>
          </w:pPr>
        </w:p>
      </w:tc>
      <w:tc>
        <w:tcPr>
          <w:tcW w:w="3170" w:type="dxa"/>
          <w:vAlign w:val="bottom"/>
        </w:tcPr>
        <w:p w14:paraId="5C8F3E41" w14:textId="77777777" w:rsidR="001808BE" w:rsidRPr="007D73AB" w:rsidRDefault="001808BE" w:rsidP="00340DE0">
          <w:pPr>
            <w:pStyle w:val="Sidhuvud"/>
          </w:pPr>
        </w:p>
      </w:tc>
      <w:tc>
        <w:tcPr>
          <w:tcW w:w="1134" w:type="dxa"/>
        </w:tcPr>
        <w:p w14:paraId="7E542D8F" w14:textId="77777777" w:rsidR="001808BE" w:rsidRDefault="001808BE" w:rsidP="001808BE">
          <w:pPr>
            <w:pStyle w:val="Sidhuvud"/>
          </w:pPr>
        </w:p>
      </w:tc>
    </w:tr>
    <w:tr w:rsidR="001808BE" w14:paraId="2FFA3F41" w14:textId="77777777" w:rsidTr="00C93EBA">
      <w:trPr>
        <w:trHeight w:val="1928"/>
      </w:trPr>
      <w:tc>
        <w:tcPr>
          <w:tcW w:w="5534" w:type="dxa"/>
        </w:tcPr>
        <w:p w14:paraId="7A4D3F84" w14:textId="77777777" w:rsidR="001808BE" w:rsidRPr="00340DE0" w:rsidRDefault="001808B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E935971" wp14:editId="05DB20D1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08AAA69" w14:textId="77777777" w:rsidR="001808BE" w:rsidRPr="00710A6C" w:rsidRDefault="001808BE" w:rsidP="00EE3C0F">
          <w:pPr>
            <w:pStyle w:val="Sidhuvud"/>
            <w:rPr>
              <w:b/>
            </w:rPr>
          </w:pPr>
        </w:p>
        <w:p w14:paraId="62B83092" w14:textId="77777777" w:rsidR="001808BE" w:rsidRDefault="001808BE" w:rsidP="00EE3C0F">
          <w:pPr>
            <w:pStyle w:val="Sidhuvud"/>
          </w:pPr>
        </w:p>
        <w:p w14:paraId="4F2C343F" w14:textId="77777777" w:rsidR="001808BE" w:rsidRDefault="001808BE" w:rsidP="00EE3C0F">
          <w:pPr>
            <w:pStyle w:val="Sidhuvud"/>
          </w:pPr>
        </w:p>
        <w:p w14:paraId="6DDD26B5" w14:textId="77777777" w:rsidR="001808BE" w:rsidRDefault="001808B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885262009934485A0BBD75830BA8414"/>
            </w:placeholder>
            <w:dataBinding w:prefixMappings="xmlns:ns0='http://lp/documentinfo/RK' " w:xpath="/ns0:DocumentInfo[1]/ns0:BaseInfo[1]/ns0:Dnr[1]" w:storeItemID="{223C5EA6-FEE9-48CA-A8C3-D0E11ECFC65A}"/>
            <w:text/>
          </w:sdtPr>
          <w:sdtEndPr/>
          <w:sdtContent>
            <w:p w14:paraId="5822D514" w14:textId="7EB02D6F" w:rsidR="001808BE" w:rsidRDefault="001808BE" w:rsidP="00EE3C0F">
              <w:pPr>
                <w:pStyle w:val="Sidhuvud"/>
              </w:pPr>
              <w:r>
                <w:t>Fi2020/04278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BAE5527E1F24926862422906A5D28CF"/>
            </w:placeholder>
            <w:showingPlcHdr/>
            <w:dataBinding w:prefixMappings="xmlns:ns0='http://lp/documentinfo/RK' " w:xpath="/ns0:DocumentInfo[1]/ns0:BaseInfo[1]/ns0:DocNumber[1]" w:storeItemID="{223C5EA6-FEE9-48CA-A8C3-D0E11ECFC65A}"/>
            <w:text/>
          </w:sdtPr>
          <w:sdtEndPr/>
          <w:sdtContent>
            <w:p w14:paraId="4B554CB0" w14:textId="77777777" w:rsidR="001808BE" w:rsidRDefault="001808B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26BCF69" w14:textId="77777777" w:rsidR="001808BE" w:rsidRDefault="001808BE" w:rsidP="00EE3C0F">
          <w:pPr>
            <w:pStyle w:val="Sidhuvud"/>
          </w:pPr>
        </w:p>
      </w:tc>
      <w:tc>
        <w:tcPr>
          <w:tcW w:w="1134" w:type="dxa"/>
        </w:tcPr>
        <w:p w14:paraId="1D00AFF6" w14:textId="77777777" w:rsidR="001808BE" w:rsidRDefault="001808BE" w:rsidP="0094502D">
          <w:pPr>
            <w:pStyle w:val="Sidhuvud"/>
          </w:pPr>
        </w:p>
        <w:p w14:paraId="3E6B286A" w14:textId="77777777" w:rsidR="001808BE" w:rsidRPr="0094502D" w:rsidRDefault="001808BE" w:rsidP="00EC71A6">
          <w:pPr>
            <w:pStyle w:val="Sidhuvud"/>
          </w:pPr>
        </w:p>
      </w:tc>
    </w:tr>
    <w:tr w:rsidR="001808BE" w14:paraId="4A0CB544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26DDEB0C4ED54624BCDA855E21FF2AEE"/>
            </w:placeholder>
          </w:sdtPr>
          <w:sdtEndPr>
            <w:rPr>
              <w:b w:val="0"/>
            </w:rPr>
          </w:sdtEndPr>
          <w:sdtContent>
            <w:p w14:paraId="4FDE709F" w14:textId="77777777" w:rsidR="007C04E3" w:rsidRPr="007C04E3" w:rsidRDefault="007C04E3" w:rsidP="00340DE0">
              <w:pPr>
                <w:pStyle w:val="Sidhuvud"/>
                <w:rPr>
                  <w:b/>
                </w:rPr>
              </w:pPr>
              <w:r w:rsidRPr="007C04E3">
                <w:rPr>
                  <w:b/>
                </w:rPr>
                <w:t>Finansdepartementet</w:t>
              </w:r>
            </w:p>
            <w:p w14:paraId="65EE0076" w14:textId="77777777" w:rsidR="007C04E3" w:rsidRPr="007C04E3" w:rsidRDefault="007C04E3" w:rsidP="00340DE0">
              <w:pPr>
                <w:pStyle w:val="Sidhuvud"/>
              </w:pPr>
              <w:r w:rsidRPr="007C04E3">
                <w:t>Finansmarknads- och bostadsministern</w:t>
              </w:r>
            </w:p>
            <w:p w14:paraId="2E5964CD" w14:textId="789398E8" w:rsidR="00E35C83" w:rsidRPr="00E35C83" w:rsidRDefault="007C04E3" w:rsidP="00E35C83">
              <w:pPr>
                <w:pStyle w:val="Sidhuvud"/>
              </w:pPr>
              <w:r w:rsidRPr="007C04E3">
                <w:t xml:space="preserve">biträdande finansministern </w:t>
              </w: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8D62164910874D0FA806944EE4573E62"/>
          </w:placeholder>
          <w:dataBinding w:prefixMappings="xmlns:ns0='http://lp/documentinfo/RK' " w:xpath="/ns0:DocumentInfo[1]/ns0:BaseInfo[1]/ns0:Recipient[1]" w:storeItemID="{223C5EA6-FEE9-48CA-A8C3-D0E11ECFC65A}"/>
          <w:text w:multiLine="1"/>
        </w:sdtPr>
        <w:sdtContent>
          <w:tc>
            <w:tcPr>
              <w:tcW w:w="3170" w:type="dxa"/>
            </w:tcPr>
            <w:p w14:paraId="367CCB30" w14:textId="378AFDE9" w:rsidR="001808BE" w:rsidRDefault="007C04E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C8BCB8C" w14:textId="77777777" w:rsidR="001808BE" w:rsidRDefault="001808BE" w:rsidP="003E6020">
          <w:pPr>
            <w:pStyle w:val="Sidhuvud"/>
          </w:pPr>
        </w:p>
      </w:tc>
    </w:tr>
  </w:tbl>
  <w:p w14:paraId="6492D1D6" w14:textId="77777777" w:rsidR="001808BE" w:rsidRDefault="001808B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FE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04C8"/>
    <w:rsid w:val="00031F7A"/>
    <w:rsid w:val="0003679E"/>
    <w:rsid w:val="00041EDC"/>
    <w:rsid w:val="00042CE5"/>
    <w:rsid w:val="0004352E"/>
    <w:rsid w:val="00051341"/>
    <w:rsid w:val="00053CAA"/>
    <w:rsid w:val="00054C87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299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5521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00A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3B19"/>
    <w:rsid w:val="0012582E"/>
    <w:rsid w:val="00125B5E"/>
    <w:rsid w:val="00126E6B"/>
    <w:rsid w:val="00130EC3"/>
    <w:rsid w:val="001318F5"/>
    <w:rsid w:val="001331B1"/>
    <w:rsid w:val="00134837"/>
    <w:rsid w:val="001349A1"/>
    <w:rsid w:val="00135111"/>
    <w:rsid w:val="001428E2"/>
    <w:rsid w:val="00157277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8BE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18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0DF7"/>
    <w:rsid w:val="00260FE3"/>
    <w:rsid w:val="00261975"/>
    <w:rsid w:val="00264503"/>
    <w:rsid w:val="00270350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3C14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1939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5C8A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1AC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2E20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64FD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036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05E1"/>
    <w:rsid w:val="005011D9"/>
    <w:rsid w:val="0050238B"/>
    <w:rsid w:val="00504DFE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272A9"/>
    <w:rsid w:val="005302E0"/>
    <w:rsid w:val="00544738"/>
    <w:rsid w:val="005456E4"/>
    <w:rsid w:val="00547B89"/>
    <w:rsid w:val="00551027"/>
    <w:rsid w:val="005568AF"/>
    <w:rsid w:val="00556AF5"/>
    <w:rsid w:val="00556F5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B6AA3"/>
    <w:rsid w:val="005C120D"/>
    <w:rsid w:val="005C15B3"/>
    <w:rsid w:val="005C3847"/>
    <w:rsid w:val="005C6F80"/>
    <w:rsid w:val="005D07C2"/>
    <w:rsid w:val="005E1220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15E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3FEF"/>
    <w:rsid w:val="006B4A30"/>
    <w:rsid w:val="006B7569"/>
    <w:rsid w:val="006C28EE"/>
    <w:rsid w:val="006C4FF1"/>
    <w:rsid w:val="006D2998"/>
    <w:rsid w:val="006D3188"/>
    <w:rsid w:val="006D47BA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679A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06DB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04E3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DA7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AB4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71AE"/>
    <w:rsid w:val="009036E7"/>
    <w:rsid w:val="0090605F"/>
    <w:rsid w:val="0091053B"/>
    <w:rsid w:val="00912158"/>
    <w:rsid w:val="00912945"/>
    <w:rsid w:val="009144EE"/>
    <w:rsid w:val="00915D4C"/>
    <w:rsid w:val="009279B2"/>
    <w:rsid w:val="009349FD"/>
    <w:rsid w:val="009357D8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0477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2304"/>
    <w:rsid w:val="009A445B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0DA8"/>
    <w:rsid w:val="00A0129C"/>
    <w:rsid w:val="00A01F5C"/>
    <w:rsid w:val="00A11B95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2D8F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6F08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68A7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44E6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3242"/>
    <w:rsid w:val="00B96EFA"/>
    <w:rsid w:val="00B97CCF"/>
    <w:rsid w:val="00BA61AC"/>
    <w:rsid w:val="00BB17B0"/>
    <w:rsid w:val="00BB28BF"/>
    <w:rsid w:val="00BB2F42"/>
    <w:rsid w:val="00BB4AC0"/>
    <w:rsid w:val="00BB5683"/>
    <w:rsid w:val="00BB76FF"/>
    <w:rsid w:val="00BC112B"/>
    <w:rsid w:val="00BC17DF"/>
    <w:rsid w:val="00BC5D2C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1589"/>
    <w:rsid w:val="00C449AD"/>
    <w:rsid w:val="00C44E30"/>
    <w:rsid w:val="00C461E6"/>
    <w:rsid w:val="00C50045"/>
    <w:rsid w:val="00C50771"/>
    <w:rsid w:val="00C508BE"/>
    <w:rsid w:val="00C5421D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75AB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3E2C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23CB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8AB"/>
    <w:rsid w:val="00DC3969"/>
    <w:rsid w:val="00DC3E45"/>
    <w:rsid w:val="00DC4598"/>
    <w:rsid w:val="00DD0722"/>
    <w:rsid w:val="00DD0B3D"/>
    <w:rsid w:val="00DD212F"/>
    <w:rsid w:val="00DD3205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5C8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3072"/>
    <w:rsid w:val="00EB4FC0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819"/>
    <w:rsid w:val="00EF2A7F"/>
    <w:rsid w:val="00EF2D58"/>
    <w:rsid w:val="00EF37C2"/>
    <w:rsid w:val="00EF4803"/>
    <w:rsid w:val="00EF5127"/>
    <w:rsid w:val="00F03EAC"/>
    <w:rsid w:val="00F04B7C"/>
    <w:rsid w:val="00F04B89"/>
    <w:rsid w:val="00F078B5"/>
    <w:rsid w:val="00F14024"/>
    <w:rsid w:val="00F14FA3"/>
    <w:rsid w:val="00F15DB1"/>
    <w:rsid w:val="00F24297"/>
    <w:rsid w:val="00F2441A"/>
    <w:rsid w:val="00F2564A"/>
    <w:rsid w:val="00F25761"/>
    <w:rsid w:val="00F259D7"/>
    <w:rsid w:val="00F32D05"/>
    <w:rsid w:val="00F33E39"/>
    <w:rsid w:val="00F35263"/>
    <w:rsid w:val="00F35E34"/>
    <w:rsid w:val="00F403BF"/>
    <w:rsid w:val="00F40AC8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4047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1E46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1C67AA0"/>
  <w15:docId w15:val="{C31E6D2D-4338-4B87-A30A-B0BF5ED22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9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793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098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405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885262009934485A0BBD75830BA84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9023A4-3961-4458-8558-9CD66793F47C}"/>
      </w:docPartPr>
      <w:docPartBody>
        <w:p w:rsidR="004C7476" w:rsidRDefault="00275697" w:rsidP="00275697">
          <w:pPr>
            <w:pStyle w:val="9885262009934485A0BBD75830BA841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BAE5527E1F24926862422906A5D28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A93BBD-8D4F-4681-BB92-BB432B5ABF77}"/>
      </w:docPartPr>
      <w:docPartBody>
        <w:p w:rsidR="004C7476" w:rsidRDefault="00275697" w:rsidP="00275697">
          <w:pPr>
            <w:pStyle w:val="DBAE5527E1F24926862422906A5D28C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6DDEB0C4ED54624BCDA855E21FF2A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D71C35-5E11-4D42-88F9-5851CD66CD0B}"/>
      </w:docPartPr>
      <w:docPartBody>
        <w:p w:rsidR="004C7476" w:rsidRDefault="00275697" w:rsidP="00275697">
          <w:pPr>
            <w:pStyle w:val="26DDEB0C4ED54624BCDA855E21FF2AE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D62164910874D0FA806944EE4573E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ADA2A9-ECB5-43FF-A12D-7A6EC3308840}"/>
      </w:docPartPr>
      <w:docPartBody>
        <w:p w:rsidR="004C7476" w:rsidRDefault="00275697" w:rsidP="00275697">
          <w:pPr>
            <w:pStyle w:val="8D62164910874D0FA806944EE4573E6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64DBE1FDE8E47C980FDC1A47C45E8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B2BCF9-B3AF-440A-9DA7-962D40395DF2}"/>
      </w:docPartPr>
      <w:docPartBody>
        <w:p w:rsidR="004C7476" w:rsidRDefault="00275697" w:rsidP="00275697">
          <w:pPr>
            <w:pStyle w:val="964DBE1FDE8E47C980FDC1A47C45E82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697"/>
    <w:rsid w:val="00115AD8"/>
    <w:rsid w:val="0018352C"/>
    <w:rsid w:val="00275697"/>
    <w:rsid w:val="004C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E5BE6DC2FC64C629CDC990BA035FED4">
    <w:name w:val="2E5BE6DC2FC64C629CDC990BA035FED4"/>
    <w:rsid w:val="00275697"/>
  </w:style>
  <w:style w:type="character" w:styleId="Platshllartext">
    <w:name w:val="Placeholder Text"/>
    <w:basedOn w:val="Standardstycketeckensnitt"/>
    <w:uiPriority w:val="99"/>
    <w:semiHidden/>
    <w:rsid w:val="0018352C"/>
  </w:style>
  <w:style w:type="paragraph" w:customStyle="1" w:styleId="4437A9FE7B7846EFA20E9187579131B4">
    <w:name w:val="4437A9FE7B7846EFA20E9187579131B4"/>
    <w:rsid w:val="00275697"/>
  </w:style>
  <w:style w:type="paragraph" w:customStyle="1" w:styleId="0DF7A5B8C5224D3DA2C0938878E7A5E6">
    <w:name w:val="0DF7A5B8C5224D3DA2C0938878E7A5E6"/>
    <w:rsid w:val="00275697"/>
  </w:style>
  <w:style w:type="paragraph" w:customStyle="1" w:styleId="E949F0F095854F4586A07F05A201E58B">
    <w:name w:val="E949F0F095854F4586A07F05A201E58B"/>
    <w:rsid w:val="00275697"/>
  </w:style>
  <w:style w:type="paragraph" w:customStyle="1" w:styleId="9885262009934485A0BBD75830BA8414">
    <w:name w:val="9885262009934485A0BBD75830BA8414"/>
    <w:rsid w:val="00275697"/>
  </w:style>
  <w:style w:type="paragraph" w:customStyle="1" w:styleId="DBAE5527E1F24926862422906A5D28CF">
    <w:name w:val="DBAE5527E1F24926862422906A5D28CF"/>
    <w:rsid w:val="00275697"/>
  </w:style>
  <w:style w:type="paragraph" w:customStyle="1" w:styleId="2A6D996D822348D1960E712C84643951">
    <w:name w:val="2A6D996D822348D1960E712C84643951"/>
    <w:rsid w:val="00275697"/>
  </w:style>
  <w:style w:type="paragraph" w:customStyle="1" w:styleId="3CF60A1B64E64888BD51157D6367DA29">
    <w:name w:val="3CF60A1B64E64888BD51157D6367DA29"/>
    <w:rsid w:val="00275697"/>
  </w:style>
  <w:style w:type="paragraph" w:customStyle="1" w:styleId="EB2B8D41058645D5840976E0480CB582">
    <w:name w:val="EB2B8D41058645D5840976E0480CB582"/>
    <w:rsid w:val="00275697"/>
  </w:style>
  <w:style w:type="paragraph" w:customStyle="1" w:styleId="26DDEB0C4ED54624BCDA855E21FF2AEE">
    <w:name w:val="26DDEB0C4ED54624BCDA855E21FF2AEE"/>
    <w:rsid w:val="00275697"/>
  </w:style>
  <w:style w:type="paragraph" w:customStyle="1" w:styleId="8D62164910874D0FA806944EE4573E62">
    <w:name w:val="8D62164910874D0FA806944EE4573E62"/>
    <w:rsid w:val="00275697"/>
  </w:style>
  <w:style w:type="paragraph" w:customStyle="1" w:styleId="DBAE5527E1F24926862422906A5D28CF1">
    <w:name w:val="DBAE5527E1F24926862422906A5D28CF1"/>
    <w:rsid w:val="0027569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6DDEB0C4ED54624BCDA855E21FF2AEE1">
    <w:name w:val="26DDEB0C4ED54624BCDA855E21FF2AEE1"/>
    <w:rsid w:val="0027569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936B9724A3A4D5090018D61DC143BBD">
    <w:name w:val="9936B9724A3A4D5090018D61DC143BBD"/>
    <w:rsid w:val="00275697"/>
  </w:style>
  <w:style w:type="paragraph" w:customStyle="1" w:styleId="CA22809756B147B3B836BEEA00157281">
    <w:name w:val="CA22809756B147B3B836BEEA00157281"/>
    <w:rsid w:val="00275697"/>
  </w:style>
  <w:style w:type="paragraph" w:customStyle="1" w:styleId="AF17ADDF241644F5B931DD10699809AC">
    <w:name w:val="AF17ADDF241644F5B931DD10699809AC"/>
    <w:rsid w:val="00275697"/>
  </w:style>
  <w:style w:type="paragraph" w:customStyle="1" w:styleId="F9735CE4B6A648AA8347383546AD7BA6">
    <w:name w:val="F9735CE4B6A648AA8347383546AD7BA6"/>
    <w:rsid w:val="00275697"/>
  </w:style>
  <w:style w:type="paragraph" w:customStyle="1" w:styleId="5E1DB9C0A95646DE995D5250AED215C5">
    <w:name w:val="5E1DB9C0A95646DE995D5250AED215C5"/>
    <w:rsid w:val="00275697"/>
  </w:style>
  <w:style w:type="paragraph" w:customStyle="1" w:styleId="964DBE1FDE8E47C980FDC1A47C45E822">
    <w:name w:val="964DBE1FDE8E47C980FDC1A47C45E822"/>
    <w:rsid w:val="00275697"/>
  </w:style>
  <w:style w:type="paragraph" w:customStyle="1" w:styleId="A6260AA477904166BDC6815C653A5224">
    <w:name w:val="A6260AA477904166BDC6815C653A5224"/>
    <w:rsid w:val="00275697"/>
  </w:style>
  <w:style w:type="paragraph" w:customStyle="1" w:styleId="1FAD8D1B94AF475DA8C7A19591ADD5A7">
    <w:name w:val="1FAD8D1B94AF475DA8C7A19591ADD5A7"/>
    <w:rsid w:val="0018352C"/>
  </w:style>
  <w:style w:type="paragraph" w:customStyle="1" w:styleId="3837747CB77249B18E7CCCB9862EB3E7">
    <w:name w:val="3837747CB77249B18E7CCCB9862EB3E7"/>
    <w:rsid w:val="0018352C"/>
  </w:style>
  <w:style w:type="paragraph" w:customStyle="1" w:styleId="DE1FB98FFAA04E9EBD21D25FED662756">
    <w:name w:val="DE1FB98FFAA04E9EBD21D25FED662756"/>
    <w:rsid w:val="001835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Finansmarknads- och bostadsministern, biträdande finansministern 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2020-11-04T00:00:00</HeaderDate>
    <Office/>
    <Dnr>Fi2020/04278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2A8E949E70182347A5DF75DF639410B0" ma:contentTypeVersion="4" ma:contentTypeDescription="Skapa ett nytt dokument." ma:contentTypeScope="" ma:versionID="9d038b895b6c4ca16ea93729fdd85eb1">
  <xsd:schema xmlns:xsd="http://www.w3.org/2001/XMLSchema" xmlns:xs="http://www.w3.org/2001/XMLSchema" xmlns:p="http://schemas.microsoft.com/office/2006/metadata/properties" xmlns:ns2="92ffc5e4-5e54-4abf-b21b-9b28f7aa8223" xmlns:ns3="cc625d36-bb37-4650-91b9-0c96159295ba" xmlns:ns5="4e9c2f0c-7bf8-49af-8356-cbf363fc78a7" xmlns:ns6="209b0535-88fa-47dd-8a89-a2c72bca9fbb" targetNamespace="http://schemas.microsoft.com/office/2006/metadata/properties" ma:root="true" ma:fieldsID="9d1314cbc7455369f5e54ac23fbe88b4" ns2:_="" ns3:_="" ns5:_="" ns6:_="">
    <xsd:import namespace="92ffc5e4-5e54-4abf-b21b-9b28f7aa8223"/>
    <xsd:import namespace="cc625d36-bb37-4650-91b9-0c96159295ba"/>
    <xsd:import namespace="4e9c2f0c-7bf8-49af-8356-cbf363fc78a7"/>
    <xsd:import namespace="209b0535-88fa-47dd-8a89-a2c72bca9f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2:Diarienummer" minOccurs="0"/>
                <xsd:element ref="ns2:Nyckelord" minOccurs="0"/>
                <xsd:element ref="ns5:DirtyMigration" minOccurs="0"/>
                <xsd:element ref="ns6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5" nillable="true" ma:displayName="Diarienummer" ma:description="" ma:internalName="RecordNumber">
      <xsd:simpleType>
        <xsd:restriction base="dms:Text"/>
      </xsd:simpleType>
    </xsd:element>
    <xsd:element name="Nyckelord" ma:index="16" nillable="true" ma:displayName="Nyckelord" ma:description="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9f556cfd-af95-4ef9-9a6c-5de1b7c4917c}" ma:internalName="TaxCatchAll" ma:readOnly="false" ma:showField="CatchAllData" ma:web="e78da670-5df4-4900-b77a-4aac6c4794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7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b0535-88fa-47dd-8a89-a2c72bca9fbb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8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9e37a435-3931-48c9-91be-4d532b69d729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61144-FF96-49AE-9EBA-146C827C2D29}"/>
</file>

<file path=customXml/itemProps2.xml><?xml version="1.0" encoding="utf-8"?>
<ds:datastoreItem xmlns:ds="http://schemas.openxmlformats.org/officeDocument/2006/customXml" ds:itemID="{13BCF39C-7ABB-43AE-BEF8-FC8DB3DD25B9}"/>
</file>

<file path=customXml/itemProps3.xml><?xml version="1.0" encoding="utf-8"?>
<ds:datastoreItem xmlns:ds="http://schemas.openxmlformats.org/officeDocument/2006/customXml" ds:itemID="{223C5EA6-FEE9-48CA-A8C3-D0E11ECFC65A}"/>
</file>

<file path=customXml/itemProps4.xml><?xml version="1.0" encoding="utf-8"?>
<ds:datastoreItem xmlns:ds="http://schemas.openxmlformats.org/officeDocument/2006/customXml" ds:itemID="{D0AC2579-16F6-4258-8CFE-2A74B8134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cc625d36-bb37-4650-91b9-0c96159295ba"/>
    <ds:schemaRef ds:uri="4e9c2f0c-7bf8-49af-8356-cbf363fc78a7"/>
    <ds:schemaRef ds:uri="209b0535-88fa-47dd-8a89-a2c72bca9f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3BCF39C-7ABB-43AE-BEF8-FC8DB3DD25B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4F4FBAD-CDFE-4E4F-8981-AA0ACB9593CC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34D46955-7C72-45DE-9D81-51A0BFF7B1B4}"/>
</file>

<file path=customXml/itemProps8.xml><?xml version="1.0" encoding="utf-8"?>
<ds:datastoreItem xmlns:ds="http://schemas.openxmlformats.org/officeDocument/2006/customXml" ds:itemID="{A8324693-1FF8-446F-A743-3D67C669730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525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290.docx</dc:title>
  <dc:subject/>
  <dc:creator>Johan Modig</dc:creator>
  <cp:keywords/>
  <dc:description/>
  <cp:lastModifiedBy>Johan Modig</cp:lastModifiedBy>
  <cp:revision>70</cp:revision>
  <dcterms:created xsi:type="dcterms:W3CDTF">2020-10-26T10:11:00Z</dcterms:created>
  <dcterms:modified xsi:type="dcterms:W3CDTF">2020-10-29T16:37:00Z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