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BCA5" w14:textId="29E07E4E" w:rsidR="00981988" w:rsidRDefault="00981988" w:rsidP="00DA0661">
      <w:pPr>
        <w:pStyle w:val="Rubrik"/>
      </w:pPr>
      <w:bookmarkStart w:id="0" w:name="Start"/>
      <w:bookmarkEnd w:id="0"/>
      <w:r>
        <w:t xml:space="preserve">Svar på fråga 2020/21:2704 av </w:t>
      </w:r>
      <w:sdt>
        <w:sdtPr>
          <w:alias w:val="Frågeställare"/>
          <w:tag w:val="delete"/>
          <w:id w:val="-211816850"/>
          <w:placeholder>
            <w:docPart w:val="0AE6D7F86AE04372BF775615BF2FE990"/>
          </w:placeholder>
          <w:dataBinding w:prefixMappings="xmlns:ns0='http://lp/documentinfo/RK' " w:xpath="/ns0:DocumentInfo[1]/ns0:BaseInfo[1]/ns0:Extra3[1]" w:storeItemID="{C0635AD3-A731-410F-874E-D82B33B080A7}"/>
          <w:text/>
        </w:sdtPr>
        <w:sdtEndPr/>
        <w:sdtContent>
          <w:r>
            <w:t>Pål Jonson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C74149966CF446F99E86FC56222B13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Dataintrång mot Riksidrottsförbundet</w:t>
      </w:r>
    </w:p>
    <w:p w14:paraId="140B94F8" w14:textId="189FEA2D" w:rsidR="00981988" w:rsidRDefault="00645CBF" w:rsidP="00981988">
      <w:pPr>
        <w:autoSpaceDE w:val="0"/>
        <w:autoSpaceDN w:val="0"/>
        <w:rPr>
          <w:rFonts w:ascii="TimesNewRomanPSMT" w:hAnsi="TimesNewRomanPSMT"/>
          <w:sz w:val="23"/>
          <w:szCs w:val="23"/>
        </w:rPr>
      </w:pPr>
      <w:sdt>
        <w:sdtPr>
          <w:alias w:val="Frågeställare"/>
          <w:tag w:val="delete"/>
          <w:id w:val="-1635256365"/>
          <w:placeholder>
            <w:docPart w:val="821D81BA7C7345DAA088B719CF0FBA8C"/>
          </w:placeholder>
          <w:dataBinding w:prefixMappings="xmlns:ns0='http://lp/documentinfo/RK' " w:xpath="/ns0:DocumentInfo[1]/ns0:BaseInfo[1]/ns0:Extra3[1]" w:storeItemID="{C0635AD3-A731-410F-874E-D82B33B080A7}"/>
          <w:text/>
        </w:sdtPr>
        <w:sdtEndPr/>
        <w:sdtContent>
          <w:r w:rsidR="00981988">
            <w:t>Pål Jonson</w:t>
          </w:r>
        </w:sdtContent>
      </w:sdt>
      <w:r w:rsidR="00981988">
        <w:t xml:space="preserve"> har frågat mig om jag och regeringen bedömer att åtgärden att kalla upp den ryska ambassadören var verkningsfull och proportionerlig i förhållande till det grova övergrepp som Ryssland gjort genom intrånget på Riksidrottsförbundet. </w:t>
      </w:r>
    </w:p>
    <w:p w14:paraId="60DB641B" w14:textId="6EE609A1" w:rsidR="00981988" w:rsidRPr="00981988" w:rsidRDefault="00981988" w:rsidP="00981988">
      <w:pPr>
        <w:rPr>
          <w:rFonts w:ascii="Garamond" w:hAnsi="Garamond"/>
        </w:rPr>
      </w:pPr>
      <w:r w:rsidRPr="00981988">
        <w:rPr>
          <w:rFonts w:ascii="Garamond" w:hAnsi="Garamond" w:cs="Arial"/>
        </w:rPr>
        <w:t xml:space="preserve">Det grova dataintrång som Åklagarmyndigheten pekat ut en rysk statlig aktör som ansvarig för, är en oacceptabel överträdelse av överenskomna normer för staters ansvarsfulla uppträdande på cyberområdet. </w:t>
      </w:r>
    </w:p>
    <w:p w14:paraId="49E78BA6" w14:textId="5FCA241E" w:rsidR="00981988" w:rsidRPr="00981988" w:rsidRDefault="0089188E" w:rsidP="00981988">
      <w:pPr>
        <w:autoSpaceDE w:val="0"/>
        <w:autoSpaceDN w:val="0"/>
        <w:rPr>
          <w:rFonts w:ascii="Garamond" w:hAnsi="Garamond" w:cs="Arial"/>
        </w:rPr>
      </w:pPr>
      <w:r>
        <w:rPr>
          <w:rFonts w:ascii="Garamond" w:hAnsi="Garamond" w:cs="Arial"/>
        </w:rPr>
        <w:t xml:space="preserve">Utrikesdepartementet </w:t>
      </w:r>
      <w:r w:rsidR="00981988" w:rsidRPr="00981988">
        <w:rPr>
          <w:rFonts w:ascii="Garamond" w:hAnsi="Garamond" w:cs="Arial"/>
        </w:rPr>
        <w:t>kallade upp Rysslands ambassadör samma dag som åklagaren offentliggjorde ärendet för att begära en förklaring. Vi informerade också EU</w:t>
      </w:r>
      <w:r w:rsidR="00A56016">
        <w:rPr>
          <w:rFonts w:ascii="Garamond" w:hAnsi="Garamond" w:cs="Arial"/>
        </w:rPr>
        <w:t xml:space="preserve"> och säkerhetspolitiska partners</w:t>
      </w:r>
      <w:r>
        <w:rPr>
          <w:rFonts w:ascii="Garamond" w:hAnsi="Garamond" w:cs="Arial"/>
        </w:rPr>
        <w:t xml:space="preserve"> </w:t>
      </w:r>
      <w:r w:rsidR="00981988" w:rsidRPr="00981988">
        <w:rPr>
          <w:rFonts w:ascii="Garamond" w:hAnsi="Garamond" w:cs="Arial"/>
        </w:rPr>
        <w:t>om ärendet. Den ryska statliga aktör som Åklagarmyndigheten attribuerat intrånget till, är sedan tidigare listad för restriktiva åtgärder under EU:s sanktionsregim för cyberfrågor.</w:t>
      </w:r>
    </w:p>
    <w:p w14:paraId="25142A30" w14:textId="1A7BE0DF" w:rsidR="00981988" w:rsidRDefault="0098198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390A67AB10B42F8B2CE0705C2429C02"/>
          </w:placeholder>
          <w:dataBinding w:prefixMappings="xmlns:ns0='http://lp/documentinfo/RK' " w:xpath="/ns0:DocumentInfo[1]/ns0:BaseInfo[1]/ns0:HeaderDate[1]" w:storeItemID="{C0635AD3-A731-410F-874E-D82B33B080A7}"/>
          <w:date w:fullDate="2021-05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CA33B7">
            <w:t>5 maj 2021</w:t>
          </w:r>
        </w:sdtContent>
      </w:sdt>
    </w:p>
    <w:p w14:paraId="11A337DA" w14:textId="77777777" w:rsidR="00981988" w:rsidRDefault="00981988" w:rsidP="004E7A8F">
      <w:pPr>
        <w:pStyle w:val="Brdtextutanavstnd"/>
      </w:pPr>
    </w:p>
    <w:p w14:paraId="3DA25374" w14:textId="77777777" w:rsidR="00981988" w:rsidRDefault="00981988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20153E7095645D38BDB03D9139B2585"/>
        </w:placeholder>
        <w:dataBinding w:prefixMappings="xmlns:ns0='http://lp/documentinfo/RK' " w:xpath="/ns0:DocumentInfo[1]/ns0:BaseInfo[1]/ns0:TopSender[1]" w:storeItemID="{C0635AD3-A731-410F-874E-D82B33B080A7}"/>
        <w:comboBox w:lastValue="Utrikesministern">
          <w:listItem w:displayText="Ann Linde" w:value="Utrikesministern"/>
          <w:listItem w:displayText="Per Olsson Fridh" w:value="Minister för internationellt utvecklingssamarbete"/>
          <w:listItem w:displayText="Anna Hallberg" w:value="Utrikeshandelsministern och ministern med ansvar för nordiska frågor"/>
        </w:comboBox>
      </w:sdtPr>
      <w:sdtEndPr/>
      <w:sdtContent>
        <w:p w14:paraId="19009C00" w14:textId="7D91E0A4" w:rsidR="00981988" w:rsidRDefault="00981988" w:rsidP="00422A41">
          <w:pPr>
            <w:pStyle w:val="Brdtext"/>
          </w:pPr>
          <w:r>
            <w:t>Ann Linde</w:t>
          </w:r>
        </w:p>
      </w:sdtContent>
    </w:sdt>
    <w:p w14:paraId="57DEEB78" w14:textId="5F19DE4B" w:rsidR="00981988" w:rsidRPr="00DB48AB" w:rsidRDefault="00981988" w:rsidP="00DB48AB">
      <w:pPr>
        <w:pStyle w:val="Brdtext"/>
      </w:pPr>
    </w:p>
    <w:sectPr w:rsidR="0098198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BE12F" w14:textId="77777777" w:rsidR="00542F6F" w:rsidRDefault="00542F6F" w:rsidP="00A87A54">
      <w:pPr>
        <w:spacing w:after="0" w:line="240" w:lineRule="auto"/>
      </w:pPr>
      <w:r>
        <w:separator/>
      </w:r>
    </w:p>
  </w:endnote>
  <w:endnote w:type="continuationSeparator" w:id="0">
    <w:p w14:paraId="12A6340F" w14:textId="77777777" w:rsidR="00542F6F" w:rsidRDefault="00542F6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FC3753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11324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A09C90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87560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72BE2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A6532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270136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8B8F008" w14:textId="77777777" w:rsidTr="00C26068">
      <w:trPr>
        <w:trHeight w:val="227"/>
      </w:trPr>
      <w:tc>
        <w:tcPr>
          <w:tcW w:w="4074" w:type="dxa"/>
        </w:tcPr>
        <w:p w14:paraId="67CFEF9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27E64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DD21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6E7E9" w14:textId="77777777" w:rsidR="00542F6F" w:rsidRDefault="00542F6F" w:rsidP="00A87A54">
      <w:pPr>
        <w:spacing w:after="0" w:line="240" w:lineRule="auto"/>
      </w:pPr>
      <w:r>
        <w:separator/>
      </w:r>
    </w:p>
  </w:footnote>
  <w:footnote w:type="continuationSeparator" w:id="0">
    <w:p w14:paraId="7A2D87DF" w14:textId="77777777" w:rsidR="00542F6F" w:rsidRDefault="00542F6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81988" w14:paraId="6DF8068C" w14:textId="77777777" w:rsidTr="00C93EBA">
      <w:trPr>
        <w:trHeight w:val="227"/>
      </w:trPr>
      <w:tc>
        <w:tcPr>
          <w:tcW w:w="5534" w:type="dxa"/>
        </w:tcPr>
        <w:p w14:paraId="11E54542" w14:textId="77777777" w:rsidR="00981988" w:rsidRPr="007D73AB" w:rsidRDefault="00981988">
          <w:pPr>
            <w:pStyle w:val="Sidhuvud"/>
          </w:pPr>
        </w:p>
      </w:tc>
      <w:tc>
        <w:tcPr>
          <w:tcW w:w="3170" w:type="dxa"/>
          <w:vAlign w:val="bottom"/>
        </w:tcPr>
        <w:p w14:paraId="239EAEE6" w14:textId="77777777" w:rsidR="00981988" w:rsidRPr="007D73AB" w:rsidRDefault="00981988" w:rsidP="00340DE0">
          <w:pPr>
            <w:pStyle w:val="Sidhuvud"/>
          </w:pPr>
        </w:p>
      </w:tc>
      <w:tc>
        <w:tcPr>
          <w:tcW w:w="1134" w:type="dxa"/>
        </w:tcPr>
        <w:p w14:paraId="19A870B1" w14:textId="77777777" w:rsidR="00981988" w:rsidRDefault="00981988" w:rsidP="005A703A">
          <w:pPr>
            <w:pStyle w:val="Sidhuvud"/>
          </w:pPr>
        </w:p>
      </w:tc>
    </w:tr>
    <w:tr w:rsidR="00981988" w14:paraId="4C9BDEBD" w14:textId="77777777" w:rsidTr="00C93EBA">
      <w:trPr>
        <w:trHeight w:val="1928"/>
      </w:trPr>
      <w:tc>
        <w:tcPr>
          <w:tcW w:w="5534" w:type="dxa"/>
        </w:tcPr>
        <w:p w14:paraId="5F20174D" w14:textId="77777777" w:rsidR="00981988" w:rsidRPr="00340DE0" w:rsidRDefault="0098198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15B84F" wp14:editId="4C4C791A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D2ADB48" w14:textId="77777777" w:rsidR="00981988" w:rsidRPr="00710A6C" w:rsidRDefault="00981988" w:rsidP="00EE3C0F">
          <w:pPr>
            <w:pStyle w:val="Sidhuvud"/>
            <w:rPr>
              <w:b/>
            </w:rPr>
          </w:pPr>
        </w:p>
        <w:p w14:paraId="202B5218" w14:textId="77777777" w:rsidR="00981988" w:rsidRDefault="00981988" w:rsidP="00EE3C0F">
          <w:pPr>
            <w:pStyle w:val="Sidhuvud"/>
          </w:pPr>
        </w:p>
        <w:p w14:paraId="38F91CCA" w14:textId="77777777" w:rsidR="00981988" w:rsidRDefault="00981988" w:rsidP="00EE3C0F">
          <w:pPr>
            <w:pStyle w:val="Sidhuvud"/>
          </w:pPr>
        </w:p>
        <w:p w14:paraId="47D24274" w14:textId="77777777" w:rsidR="00981988" w:rsidRDefault="0098198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AE5F4183CA44603B76238C603B024F5"/>
            </w:placeholder>
            <w:dataBinding w:prefixMappings="xmlns:ns0='http://lp/documentinfo/RK' " w:xpath="/ns0:DocumentInfo[1]/ns0:BaseInfo[1]/ns0:Dnr[1]" w:storeItemID="{C0635AD3-A731-410F-874E-D82B33B080A7}"/>
            <w:text/>
          </w:sdtPr>
          <w:sdtEndPr/>
          <w:sdtContent>
            <w:p w14:paraId="684C4A82" w14:textId="2D99E0EC" w:rsidR="00981988" w:rsidRDefault="00981988" w:rsidP="00EE3C0F">
              <w:pPr>
                <w:pStyle w:val="Sidhuvud"/>
              </w:pPr>
              <w:r>
                <w:t>UD2021/</w:t>
              </w:r>
              <w:r w:rsidR="00645CBF">
                <w:t>06489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EB081A40A1D47A397DC6878F26A9750"/>
            </w:placeholder>
            <w:showingPlcHdr/>
            <w:dataBinding w:prefixMappings="xmlns:ns0='http://lp/documentinfo/RK' " w:xpath="/ns0:DocumentInfo[1]/ns0:BaseInfo[1]/ns0:DocNumber[1]" w:storeItemID="{C0635AD3-A731-410F-874E-D82B33B080A7}"/>
            <w:text/>
          </w:sdtPr>
          <w:sdtEndPr/>
          <w:sdtContent>
            <w:p w14:paraId="51D34C6B" w14:textId="77777777" w:rsidR="00981988" w:rsidRDefault="0098198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2793FE" w14:textId="77777777" w:rsidR="00981988" w:rsidRDefault="00981988" w:rsidP="00EE3C0F">
          <w:pPr>
            <w:pStyle w:val="Sidhuvud"/>
          </w:pPr>
        </w:p>
      </w:tc>
      <w:tc>
        <w:tcPr>
          <w:tcW w:w="1134" w:type="dxa"/>
        </w:tcPr>
        <w:p w14:paraId="33653910" w14:textId="77777777" w:rsidR="00981988" w:rsidRDefault="00981988" w:rsidP="0094502D">
          <w:pPr>
            <w:pStyle w:val="Sidhuvud"/>
          </w:pPr>
        </w:p>
        <w:p w14:paraId="4D4AE0B8" w14:textId="77777777" w:rsidR="00981988" w:rsidRPr="0094502D" w:rsidRDefault="00981988" w:rsidP="00EC71A6">
          <w:pPr>
            <w:pStyle w:val="Sidhuvud"/>
          </w:pPr>
        </w:p>
      </w:tc>
    </w:tr>
    <w:tr w:rsidR="00981988" w14:paraId="6DAB929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B0583CD7EF480E9B6F45CA0DC31EC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485C6F" w14:textId="77777777" w:rsidR="00981988" w:rsidRPr="00981988" w:rsidRDefault="00981988" w:rsidP="00340DE0">
              <w:pPr>
                <w:pStyle w:val="Sidhuvud"/>
                <w:rPr>
                  <w:b/>
                </w:rPr>
              </w:pPr>
              <w:r w:rsidRPr="00981988">
                <w:rPr>
                  <w:b/>
                </w:rPr>
                <w:t>Utrikesdepartementet</w:t>
              </w:r>
            </w:p>
            <w:p w14:paraId="589DECFC" w14:textId="77777777" w:rsidR="00855644" w:rsidRDefault="00981988" w:rsidP="00340DE0">
              <w:pPr>
                <w:pStyle w:val="Sidhuvud"/>
              </w:pPr>
              <w:r w:rsidRPr="00981988">
                <w:t>Utrikesministern</w:t>
              </w:r>
            </w:p>
            <w:p w14:paraId="3F9F55C8" w14:textId="77777777" w:rsidR="00855644" w:rsidRDefault="00855644" w:rsidP="00340DE0">
              <w:pPr>
                <w:pStyle w:val="Sidhuvud"/>
              </w:pPr>
            </w:p>
            <w:p w14:paraId="12BCE815" w14:textId="03568A9D" w:rsidR="00981988" w:rsidRPr="00340DE0" w:rsidRDefault="0098198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C38F5CA79B14ABFB4592565A0A32EE4"/>
          </w:placeholder>
          <w:dataBinding w:prefixMappings="xmlns:ns0='http://lp/documentinfo/RK' " w:xpath="/ns0:DocumentInfo[1]/ns0:BaseInfo[1]/ns0:Recipient[1]" w:storeItemID="{C0635AD3-A731-410F-874E-D82B33B080A7}"/>
          <w:text w:multiLine="1"/>
        </w:sdtPr>
        <w:sdtEndPr/>
        <w:sdtContent>
          <w:tc>
            <w:tcPr>
              <w:tcW w:w="3170" w:type="dxa"/>
            </w:tcPr>
            <w:p w14:paraId="742024EC" w14:textId="2A106A73" w:rsidR="00981988" w:rsidRDefault="00981988" w:rsidP="00547B89">
              <w:pPr>
                <w:pStyle w:val="Sidhuvud"/>
              </w:pPr>
              <w:r>
                <w:t>Till riksdagen</w:t>
              </w:r>
              <w:r w:rsidR="00855644">
                <w:br/>
              </w:r>
              <w:r w:rsidR="00855644">
                <w:br/>
              </w:r>
            </w:p>
          </w:tc>
        </w:sdtContent>
      </w:sdt>
      <w:tc>
        <w:tcPr>
          <w:tcW w:w="1134" w:type="dxa"/>
        </w:tcPr>
        <w:p w14:paraId="103573E3" w14:textId="77777777" w:rsidR="00981988" w:rsidRDefault="00981988" w:rsidP="003E6020">
          <w:pPr>
            <w:pStyle w:val="Sidhuvud"/>
          </w:pPr>
        </w:p>
      </w:tc>
    </w:tr>
  </w:tbl>
  <w:p w14:paraId="6A22D35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98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2F6F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CBF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770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564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88E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1988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016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9B"/>
    <w:rsid w:val="00CA2FD7"/>
    <w:rsid w:val="00CA33B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39B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066DC0"/>
  <w15:docId w15:val="{1978B939-F620-4EA1-8166-67E3352A7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0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E5F4183CA44603B76238C603B024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1A009D-3664-47C3-83A9-51E9C14D34DC}"/>
      </w:docPartPr>
      <w:docPartBody>
        <w:p w:rsidR="00DD1243" w:rsidRDefault="006C59B3" w:rsidP="006C59B3">
          <w:pPr>
            <w:pStyle w:val="3AE5F4183CA44603B76238C603B024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B081A40A1D47A397DC6878F26A97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8C9E63-0B7C-4C95-BFE9-67177BCCEDC1}"/>
      </w:docPartPr>
      <w:docPartBody>
        <w:p w:rsidR="00DD1243" w:rsidRDefault="006C59B3" w:rsidP="006C59B3">
          <w:pPr>
            <w:pStyle w:val="5EB081A40A1D47A397DC6878F26A97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B0583CD7EF480E9B6F45CA0DC31E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D192EF-CA09-4E4E-8BAB-98547FCD55B9}"/>
      </w:docPartPr>
      <w:docPartBody>
        <w:p w:rsidR="00DD1243" w:rsidRDefault="006C59B3" w:rsidP="006C59B3">
          <w:pPr>
            <w:pStyle w:val="6DB0583CD7EF480E9B6F45CA0DC31E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38F5CA79B14ABFB4592565A0A32E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8A795-E15C-4DBC-A6E1-2CB9A1DE632F}"/>
      </w:docPartPr>
      <w:docPartBody>
        <w:p w:rsidR="00DD1243" w:rsidRDefault="006C59B3" w:rsidP="006C59B3">
          <w:pPr>
            <w:pStyle w:val="EC38F5CA79B14ABFB4592565A0A32E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E6D7F86AE04372BF775615BF2FE9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D68A47-DEE2-4D25-B143-A5149F2C4CFA}"/>
      </w:docPartPr>
      <w:docPartBody>
        <w:p w:rsidR="00DD1243" w:rsidRDefault="006C59B3" w:rsidP="006C59B3">
          <w:pPr>
            <w:pStyle w:val="0AE6D7F86AE04372BF775615BF2FE99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C74149966CF446F99E86FC56222B1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5AFA7-A8C3-486E-A1D0-FE9E76FF006F}"/>
      </w:docPartPr>
      <w:docPartBody>
        <w:p w:rsidR="00DD1243" w:rsidRDefault="006C59B3" w:rsidP="006C59B3">
          <w:pPr>
            <w:pStyle w:val="6C74149966CF446F99E86FC56222B13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821D81BA7C7345DAA088B719CF0FBA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D4AE21-2024-420C-8768-2B49B129C572}"/>
      </w:docPartPr>
      <w:docPartBody>
        <w:p w:rsidR="00DD1243" w:rsidRDefault="006C59B3" w:rsidP="006C59B3">
          <w:pPr>
            <w:pStyle w:val="821D81BA7C7345DAA088B719CF0FBA8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390A67AB10B42F8B2CE0705C2429C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EDDC68-89D3-4E93-B6E5-A145DD789651}"/>
      </w:docPartPr>
      <w:docPartBody>
        <w:p w:rsidR="00DD1243" w:rsidRDefault="006C59B3" w:rsidP="006C59B3">
          <w:pPr>
            <w:pStyle w:val="C390A67AB10B42F8B2CE0705C2429C0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420153E7095645D38BDB03D9139B2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9F32CA-202E-4E12-A878-A721DBDB78E9}"/>
      </w:docPartPr>
      <w:docPartBody>
        <w:p w:rsidR="00DD1243" w:rsidRDefault="006C59B3" w:rsidP="006C59B3">
          <w:pPr>
            <w:pStyle w:val="420153E7095645D38BDB03D9139B2585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B3"/>
    <w:rsid w:val="00274F43"/>
    <w:rsid w:val="00394A93"/>
    <w:rsid w:val="006C59B3"/>
    <w:rsid w:val="00D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6428EB0507438C9154908560981E5E">
    <w:name w:val="276428EB0507438C9154908560981E5E"/>
    <w:rsid w:val="006C59B3"/>
  </w:style>
  <w:style w:type="character" w:styleId="Platshllartext">
    <w:name w:val="Placeholder Text"/>
    <w:basedOn w:val="Standardstycketeckensnitt"/>
    <w:uiPriority w:val="99"/>
    <w:semiHidden/>
    <w:rsid w:val="006C59B3"/>
    <w:rPr>
      <w:noProof w:val="0"/>
      <w:color w:val="808080"/>
    </w:rPr>
  </w:style>
  <w:style w:type="paragraph" w:customStyle="1" w:styleId="35E48C453852432D96FC34822D2D80B7">
    <w:name w:val="35E48C453852432D96FC34822D2D80B7"/>
    <w:rsid w:val="006C59B3"/>
  </w:style>
  <w:style w:type="paragraph" w:customStyle="1" w:styleId="CB853049971D49C7A9C6AE62E131B84A">
    <w:name w:val="CB853049971D49C7A9C6AE62E131B84A"/>
    <w:rsid w:val="006C59B3"/>
  </w:style>
  <w:style w:type="paragraph" w:customStyle="1" w:styleId="E4DACE629CB844FABAEE7EEE8DC0AC29">
    <w:name w:val="E4DACE629CB844FABAEE7EEE8DC0AC29"/>
    <w:rsid w:val="006C59B3"/>
  </w:style>
  <w:style w:type="paragraph" w:customStyle="1" w:styleId="3AE5F4183CA44603B76238C603B024F5">
    <w:name w:val="3AE5F4183CA44603B76238C603B024F5"/>
    <w:rsid w:val="006C59B3"/>
  </w:style>
  <w:style w:type="paragraph" w:customStyle="1" w:styleId="5EB081A40A1D47A397DC6878F26A9750">
    <w:name w:val="5EB081A40A1D47A397DC6878F26A9750"/>
    <w:rsid w:val="006C59B3"/>
  </w:style>
  <w:style w:type="paragraph" w:customStyle="1" w:styleId="09DD5D2112D3420D9CB46DC9770391DD">
    <w:name w:val="09DD5D2112D3420D9CB46DC9770391DD"/>
    <w:rsid w:val="006C59B3"/>
  </w:style>
  <w:style w:type="paragraph" w:customStyle="1" w:styleId="5D72291999BF4497A216A564B18833CA">
    <w:name w:val="5D72291999BF4497A216A564B18833CA"/>
    <w:rsid w:val="006C59B3"/>
  </w:style>
  <w:style w:type="paragraph" w:customStyle="1" w:styleId="9DB313973EE54CF09EFC66D5A5C93905">
    <w:name w:val="9DB313973EE54CF09EFC66D5A5C93905"/>
    <w:rsid w:val="006C59B3"/>
  </w:style>
  <w:style w:type="paragraph" w:customStyle="1" w:styleId="6DB0583CD7EF480E9B6F45CA0DC31EC9">
    <w:name w:val="6DB0583CD7EF480E9B6F45CA0DC31EC9"/>
    <w:rsid w:val="006C59B3"/>
  </w:style>
  <w:style w:type="paragraph" w:customStyle="1" w:styleId="EC38F5CA79B14ABFB4592565A0A32EE4">
    <w:name w:val="EC38F5CA79B14ABFB4592565A0A32EE4"/>
    <w:rsid w:val="006C59B3"/>
  </w:style>
  <w:style w:type="paragraph" w:customStyle="1" w:styleId="5EB081A40A1D47A397DC6878F26A97501">
    <w:name w:val="5EB081A40A1D47A397DC6878F26A97501"/>
    <w:rsid w:val="006C59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B0583CD7EF480E9B6F45CA0DC31EC91">
    <w:name w:val="6DB0583CD7EF480E9B6F45CA0DC31EC91"/>
    <w:rsid w:val="006C59B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E6D7F86AE04372BF775615BF2FE990">
    <w:name w:val="0AE6D7F86AE04372BF775615BF2FE990"/>
    <w:rsid w:val="006C59B3"/>
  </w:style>
  <w:style w:type="paragraph" w:customStyle="1" w:styleId="6C74149966CF446F99E86FC56222B13F">
    <w:name w:val="6C74149966CF446F99E86FC56222B13F"/>
    <w:rsid w:val="006C59B3"/>
  </w:style>
  <w:style w:type="paragraph" w:customStyle="1" w:styleId="75689895C18A4AB7BD4181CA95F31D36">
    <w:name w:val="75689895C18A4AB7BD4181CA95F31D36"/>
    <w:rsid w:val="006C59B3"/>
  </w:style>
  <w:style w:type="paragraph" w:customStyle="1" w:styleId="0DFF1B6EAECF44CDAC8EE163E195EF5D">
    <w:name w:val="0DFF1B6EAECF44CDAC8EE163E195EF5D"/>
    <w:rsid w:val="006C59B3"/>
  </w:style>
  <w:style w:type="paragraph" w:customStyle="1" w:styleId="821D81BA7C7345DAA088B719CF0FBA8C">
    <w:name w:val="821D81BA7C7345DAA088B719CF0FBA8C"/>
    <w:rsid w:val="006C59B3"/>
  </w:style>
  <w:style w:type="paragraph" w:customStyle="1" w:styleId="C390A67AB10B42F8B2CE0705C2429C02">
    <w:name w:val="C390A67AB10B42F8B2CE0705C2429C02"/>
    <w:rsid w:val="006C59B3"/>
  </w:style>
  <w:style w:type="paragraph" w:customStyle="1" w:styleId="420153E7095645D38BDB03D9139B2585">
    <w:name w:val="420153E7095645D38BDB03D9139B2585"/>
    <w:rsid w:val="006C5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4af9ae6c-c7f9-44d2-87a7-1d33c438393b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SY2CVNDC5XDY-369191429-14756</_dlc_DocId>
    <_dlc_DocIdUrl xmlns="a9ec56ab-dea3-443b-ae99-35f2199b5204">
      <Url>https://dhs.sp.regeringskansliet.se/yta/ud-mk_ur/_layouts/15/DocIdRedir.aspx?ID=SY2CVNDC5XDY-369191429-14756</Url>
      <Description>SY2CVNDC5XDY-369191429-14756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2021-05-05T00:00:00</HeaderDate>
    <Office/>
    <Dnr>UD2021/06489</Dnr>
    <ParagrafNr/>
    <DocumentTitle/>
    <VisitingAddress/>
    <Extra1/>
    <Extra2/>
    <Extra3>Pål Jonson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3BF8008F-9049-4093-A8F6-3C93A020EE0A}"/>
</file>

<file path=customXml/itemProps2.xml><?xml version="1.0" encoding="utf-8"?>
<ds:datastoreItem xmlns:ds="http://schemas.openxmlformats.org/officeDocument/2006/customXml" ds:itemID="{DC2E5194-0D74-4A83-9F12-35B77CA1430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DC2E5194-0D74-4A83-9F12-35B77CA1430E}">
  <ds:schemaRefs>
    <ds:schemaRef ds:uri="http://schemas.openxmlformats.org/package/2006/metadata/core-properties"/>
    <ds:schemaRef ds:uri="http://purl.org/dc/terms/"/>
    <ds:schemaRef ds:uri="a9ec56ab-dea3-443b-ae99-35f2199b5204"/>
    <ds:schemaRef ds:uri="http://schemas.microsoft.com/office/infopath/2007/PartnerControls"/>
    <ds:schemaRef ds:uri="http://schemas.microsoft.com/office/2006/documentManagement/types"/>
    <ds:schemaRef ds:uri="9c9941df-7074-4a92-bf99-225d24d78d61"/>
    <ds:schemaRef ds:uri="18f3d968-6251-40b0-9f11-012b293496c2"/>
    <ds:schemaRef ds:uri="cc625d36-bb37-4650-91b9-0c96159295ba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5EFED9F5-9F50-4936-A673-00BC093212F0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D1232369-CAF4-4D15-8744-C79F6A016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EFED9F5-9F50-4936-A673-00BC093212F0}"/>
</file>

<file path=customXml/itemProps8.xml><?xml version="1.0" encoding="utf-8"?>
<ds:datastoreItem xmlns:ds="http://schemas.openxmlformats.org/officeDocument/2006/customXml" ds:itemID="{C0635AD3-A731-410F-874E-D82B33B080A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150</Words>
  <Characters>796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2704 av Pål Jonson (M) Dataintrång mot Riksidrottsförbundet.docx</dc:title>
  <dc:subject/>
  <dc:creator>Linnéa Jannes</dc:creator>
  <cp:keywords/>
  <dc:description/>
  <cp:lastModifiedBy>Eva-Lena Gustafsson</cp:lastModifiedBy>
  <cp:revision>2</cp:revision>
  <dcterms:created xsi:type="dcterms:W3CDTF">2021-05-05T09:04:00Z</dcterms:created>
  <dcterms:modified xsi:type="dcterms:W3CDTF">2021-05-05T09:04:00Z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30304953-8c7a-4152-a03d-42c3e2431f0c</vt:lpwstr>
  </property>
</Properties>
</file>