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091C" w14:textId="77777777" w:rsidR="00655608" w:rsidRDefault="00655608" w:rsidP="00DA0661">
      <w:pPr>
        <w:pStyle w:val="Rubrik"/>
      </w:pPr>
      <w:bookmarkStart w:id="0" w:name="Start"/>
      <w:bookmarkEnd w:id="0"/>
      <w:r>
        <w:t>Svar på fråga 2020/21:1065 av Jessica Rosencrantz (M)</w:t>
      </w:r>
      <w:r>
        <w:br/>
      </w:r>
      <w:r w:rsidRPr="00655608">
        <w:t>Reduktionsplikt för flyget</w:t>
      </w:r>
    </w:p>
    <w:p w14:paraId="37C7091D" w14:textId="77777777" w:rsidR="00655608" w:rsidRDefault="00655608" w:rsidP="002749F7">
      <w:pPr>
        <w:pStyle w:val="Brdtext"/>
      </w:pPr>
      <w:r>
        <w:t>Jessica Rosencrantz har frågat infrastrukturministern om han a</w:t>
      </w:r>
      <w:r w:rsidRPr="00655608">
        <w:t>vser att avlämna en proposition om reduktionsplikt för flyget</w:t>
      </w:r>
      <w:r>
        <w:t xml:space="preserve"> och i så fall när.</w:t>
      </w:r>
    </w:p>
    <w:p w14:paraId="37C7091E" w14:textId="77777777" w:rsidR="00655608" w:rsidRDefault="00655608" w:rsidP="006A12F1">
      <w:pPr>
        <w:pStyle w:val="Brdtext"/>
      </w:pPr>
      <w:r>
        <w:t>Arbetet inom regeringen är så fördelat att det är jag som ska svara på frågan.</w:t>
      </w:r>
    </w:p>
    <w:p w14:paraId="37C7091F" w14:textId="77777777" w:rsidR="00655608" w:rsidRDefault="00655608" w:rsidP="00655608">
      <w:pPr>
        <w:pStyle w:val="Brdtext"/>
      </w:pPr>
      <w:r>
        <w:t xml:space="preserve">Regeringen har 17 december 2020 fattat beslut om lagrådsremissen Reduktionsplikt för flygfotogen. </w:t>
      </w:r>
      <w:r w:rsidR="003C3DE8" w:rsidRPr="003C3DE8">
        <w:t>Förslage</w:t>
      </w:r>
      <w:r w:rsidR="003C3DE8">
        <w:t xml:space="preserve">t </w:t>
      </w:r>
      <w:r w:rsidR="003C3DE8" w:rsidRPr="003C3DE8">
        <w:t xml:space="preserve">baseras på </w:t>
      </w:r>
      <w:r w:rsidR="003C3DE8">
        <w:t xml:space="preserve">Biojetutredningens </w:t>
      </w:r>
      <w:r w:rsidR="003C3DE8" w:rsidRPr="003C3DE8">
        <w:t>betänkande Biojet för flyget</w:t>
      </w:r>
      <w:r w:rsidR="00F74BF9">
        <w:t xml:space="preserve"> </w:t>
      </w:r>
      <w:r w:rsidR="00F74BF9" w:rsidRPr="00F74BF9">
        <w:t>(SOU 2019:11)</w:t>
      </w:r>
      <w:r w:rsidR="00127BCB">
        <w:t xml:space="preserve"> och innebär att en </w:t>
      </w:r>
      <w:r w:rsidR="009271AB">
        <w:t xml:space="preserve">reduktionsplikt </w:t>
      </w:r>
      <w:r w:rsidR="000E1B4B">
        <w:t xml:space="preserve">för </w:t>
      </w:r>
      <w:r w:rsidR="009271AB">
        <w:t xml:space="preserve">flygfotogen </w:t>
      </w:r>
      <w:r w:rsidR="000E1B4B">
        <w:t>införs</w:t>
      </w:r>
      <w:r w:rsidR="00127BCB">
        <w:t xml:space="preserve">. Lagstiftningen föreslås träda i kraft </w:t>
      </w:r>
      <w:r w:rsidR="009271AB">
        <w:t>1</w:t>
      </w:r>
      <w:r w:rsidR="00805C96">
        <w:t> </w:t>
      </w:r>
      <w:r w:rsidR="009271AB">
        <w:t xml:space="preserve">juli 2021. </w:t>
      </w:r>
      <w:r w:rsidR="00805C96">
        <w:t xml:space="preserve">En proposition förväntas lämnas till riksdagen </w:t>
      </w:r>
      <w:r w:rsidR="00F068D2">
        <w:t>under våren 2021.</w:t>
      </w:r>
    </w:p>
    <w:p w14:paraId="37C70920" w14:textId="0D5E49F2" w:rsidR="00655608" w:rsidRDefault="0065560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7C1E74350638470D98532505B48F9742"/>
          </w:placeholder>
          <w:dataBinding w:prefixMappings="xmlns:ns0='http://lp/documentinfo/RK' " w:xpath="/ns0:DocumentInfo[1]/ns0:BaseInfo[1]/ns0:HeaderDate[1]" w:storeItemID="{9A9F0F65-3E62-4632-8B11-E0EC2A9D1BA9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728D">
            <w:t>28 december</w:t>
          </w:r>
          <w:r>
            <w:t xml:space="preserve"> 2020</w:t>
          </w:r>
        </w:sdtContent>
      </w:sdt>
    </w:p>
    <w:p w14:paraId="37C70921" w14:textId="77777777" w:rsidR="00655608" w:rsidRDefault="00655608" w:rsidP="00471B06">
      <w:pPr>
        <w:pStyle w:val="Brdtextutanavstnd"/>
      </w:pPr>
    </w:p>
    <w:p w14:paraId="37C70922" w14:textId="77777777" w:rsidR="00655608" w:rsidRDefault="00655608" w:rsidP="00471B06">
      <w:pPr>
        <w:pStyle w:val="Brdtextutanavstnd"/>
      </w:pPr>
    </w:p>
    <w:p w14:paraId="37C70923" w14:textId="77777777" w:rsidR="00655608" w:rsidRDefault="00655608" w:rsidP="00471B06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"/>
        <w:id w:val="908118230"/>
        <w:placeholder>
          <w:docPart w:val="23FFA524369E460EA5C61A7BEC5907C7"/>
        </w:placeholder>
        <w:dataBinding w:prefixMappings="xmlns:ns0='http://lp/documentinfo/RK' " w:xpath="/ns0:DocumentInfo[1]/ns0:BaseInfo[1]/ns0:TopSender[1]" w:storeItemID="{9A9F0F65-3E62-4632-8B11-E0EC2A9D1BA9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7C70924" w14:textId="77777777" w:rsidR="00655608" w:rsidRDefault="00655608" w:rsidP="00422A41">
          <w:pPr>
            <w:pStyle w:val="Brdtext"/>
          </w:pPr>
          <w:r>
            <w:t>Anders Ygeman</w:t>
          </w:r>
        </w:p>
      </w:sdtContent>
    </w:sdt>
    <w:p w14:paraId="37C70925" w14:textId="77777777" w:rsidR="00655608" w:rsidRPr="00DB48AB" w:rsidRDefault="00655608" w:rsidP="00DB48AB">
      <w:pPr>
        <w:pStyle w:val="Brdtext"/>
      </w:pPr>
    </w:p>
    <w:sectPr w:rsidR="006556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0928" w14:textId="77777777" w:rsidR="00655608" w:rsidRDefault="00655608" w:rsidP="00A87A54">
      <w:pPr>
        <w:spacing w:after="0" w:line="240" w:lineRule="auto"/>
      </w:pPr>
      <w:r>
        <w:separator/>
      </w:r>
    </w:p>
  </w:endnote>
  <w:endnote w:type="continuationSeparator" w:id="0">
    <w:p w14:paraId="37C70929" w14:textId="77777777" w:rsidR="00655608" w:rsidRDefault="006556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C709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C709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709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C709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C709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C709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C709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70948" w14:textId="77777777" w:rsidTr="00C26068">
      <w:trPr>
        <w:trHeight w:val="227"/>
      </w:trPr>
      <w:tc>
        <w:tcPr>
          <w:tcW w:w="4074" w:type="dxa"/>
        </w:tcPr>
        <w:p w14:paraId="37C709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C709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C709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70926" w14:textId="77777777" w:rsidR="00655608" w:rsidRDefault="00655608" w:rsidP="00A87A54">
      <w:pPr>
        <w:spacing w:after="0" w:line="240" w:lineRule="auto"/>
      </w:pPr>
      <w:r>
        <w:separator/>
      </w:r>
    </w:p>
  </w:footnote>
  <w:footnote w:type="continuationSeparator" w:id="0">
    <w:p w14:paraId="37C70927" w14:textId="77777777" w:rsidR="00655608" w:rsidRDefault="006556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5608" w14:paraId="37C70932" w14:textId="77777777" w:rsidTr="00C93EBA">
      <w:trPr>
        <w:trHeight w:val="227"/>
      </w:trPr>
      <w:tc>
        <w:tcPr>
          <w:tcW w:w="5534" w:type="dxa"/>
        </w:tcPr>
        <w:p w14:paraId="37C7092F" w14:textId="77777777" w:rsidR="00655608" w:rsidRPr="007D73AB" w:rsidRDefault="00655608">
          <w:pPr>
            <w:pStyle w:val="Sidhuvud"/>
          </w:pPr>
        </w:p>
      </w:tc>
      <w:tc>
        <w:tcPr>
          <w:tcW w:w="3170" w:type="dxa"/>
          <w:vAlign w:val="bottom"/>
        </w:tcPr>
        <w:p w14:paraId="37C70930" w14:textId="77777777" w:rsidR="00655608" w:rsidRPr="007D73AB" w:rsidRDefault="00655608" w:rsidP="00340DE0">
          <w:pPr>
            <w:pStyle w:val="Sidhuvud"/>
          </w:pPr>
        </w:p>
      </w:tc>
      <w:tc>
        <w:tcPr>
          <w:tcW w:w="1134" w:type="dxa"/>
        </w:tcPr>
        <w:p w14:paraId="37C70931" w14:textId="77777777" w:rsidR="00655608" w:rsidRDefault="00655608" w:rsidP="005A703A">
          <w:pPr>
            <w:pStyle w:val="Sidhuvud"/>
          </w:pPr>
        </w:p>
      </w:tc>
    </w:tr>
    <w:tr w:rsidR="00655608" w14:paraId="37C7093D" w14:textId="77777777" w:rsidTr="00C93EBA">
      <w:trPr>
        <w:trHeight w:val="1928"/>
      </w:trPr>
      <w:tc>
        <w:tcPr>
          <w:tcW w:w="5534" w:type="dxa"/>
        </w:tcPr>
        <w:p w14:paraId="37C70933" w14:textId="77777777" w:rsidR="00655608" w:rsidRPr="00340DE0" w:rsidRDefault="006556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C7094A" wp14:editId="37C7094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C70934" w14:textId="77777777" w:rsidR="00655608" w:rsidRPr="00710A6C" w:rsidRDefault="00655608" w:rsidP="00EE3C0F">
          <w:pPr>
            <w:pStyle w:val="Sidhuvud"/>
            <w:rPr>
              <w:b/>
            </w:rPr>
          </w:pPr>
        </w:p>
        <w:p w14:paraId="37C70935" w14:textId="77777777" w:rsidR="00655608" w:rsidRDefault="00655608" w:rsidP="00EE3C0F">
          <w:pPr>
            <w:pStyle w:val="Sidhuvud"/>
          </w:pPr>
        </w:p>
        <w:p w14:paraId="37C70936" w14:textId="77777777" w:rsidR="00655608" w:rsidRDefault="00655608" w:rsidP="00EE3C0F">
          <w:pPr>
            <w:pStyle w:val="Sidhuvud"/>
          </w:pPr>
        </w:p>
        <w:p w14:paraId="37C70937" w14:textId="77777777" w:rsidR="00655608" w:rsidRDefault="006556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F552356B544DBB80D477CC88CAFBE6"/>
            </w:placeholder>
            <w:dataBinding w:prefixMappings="xmlns:ns0='http://lp/documentinfo/RK' " w:xpath="/ns0:DocumentInfo[1]/ns0:BaseInfo[1]/ns0:Dnr[1]" w:storeItemID="{9A9F0F65-3E62-4632-8B11-E0EC2A9D1BA9}"/>
            <w:text/>
          </w:sdtPr>
          <w:sdtEndPr/>
          <w:sdtContent>
            <w:p w14:paraId="37C70938" w14:textId="77777777" w:rsidR="00655608" w:rsidRDefault="00655608" w:rsidP="00EE3C0F">
              <w:pPr>
                <w:pStyle w:val="Sidhuvud"/>
              </w:pPr>
              <w:r>
                <w:t>I2020/</w:t>
              </w:r>
              <w:r w:rsidR="00E13018">
                <w:t>03368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075B1D539F409B9C19A3EFAF76E475"/>
            </w:placeholder>
            <w:showingPlcHdr/>
            <w:dataBinding w:prefixMappings="xmlns:ns0='http://lp/documentinfo/RK' " w:xpath="/ns0:DocumentInfo[1]/ns0:BaseInfo[1]/ns0:DocNumber[1]" w:storeItemID="{9A9F0F65-3E62-4632-8B11-E0EC2A9D1BA9}"/>
            <w:text/>
          </w:sdtPr>
          <w:sdtEndPr/>
          <w:sdtContent>
            <w:p w14:paraId="37C70939" w14:textId="77777777" w:rsidR="00655608" w:rsidRDefault="006556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C7093A" w14:textId="77777777" w:rsidR="00655608" w:rsidRDefault="00655608" w:rsidP="00EE3C0F">
          <w:pPr>
            <w:pStyle w:val="Sidhuvud"/>
          </w:pPr>
        </w:p>
      </w:tc>
      <w:tc>
        <w:tcPr>
          <w:tcW w:w="1134" w:type="dxa"/>
        </w:tcPr>
        <w:p w14:paraId="37C7093B" w14:textId="77777777" w:rsidR="00655608" w:rsidRDefault="00655608" w:rsidP="0094502D">
          <w:pPr>
            <w:pStyle w:val="Sidhuvud"/>
          </w:pPr>
        </w:p>
        <w:p w14:paraId="37C7093C" w14:textId="77777777" w:rsidR="00655608" w:rsidRPr="0094502D" w:rsidRDefault="00655608" w:rsidP="00EC71A6">
          <w:pPr>
            <w:pStyle w:val="Sidhuvud"/>
          </w:pPr>
        </w:p>
      </w:tc>
    </w:tr>
    <w:tr w:rsidR="00655608" w14:paraId="37C709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DED828426B48028D5A2F64BDAA7B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C7093E" w14:textId="77777777" w:rsidR="00655608" w:rsidRPr="00655608" w:rsidRDefault="00655608" w:rsidP="00340DE0">
              <w:pPr>
                <w:pStyle w:val="Sidhuvud"/>
                <w:rPr>
                  <w:b/>
                </w:rPr>
              </w:pPr>
              <w:r w:rsidRPr="00655608">
                <w:rPr>
                  <w:b/>
                </w:rPr>
                <w:t>Infrastrukturdepartementet</w:t>
              </w:r>
            </w:p>
            <w:p w14:paraId="37C7093F" w14:textId="77777777" w:rsidR="00655608" w:rsidRPr="00340DE0" w:rsidRDefault="00655608" w:rsidP="00340DE0">
              <w:pPr>
                <w:pStyle w:val="Sidhuvud"/>
              </w:pPr>
              <w:r w:rsidRPr="0065560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9E75D0C60D46C0B09EB637582BEBAC"/>
          </w:placeholder>
          <w:dataBinding w:prefixMappings="xmlns:ns0='http://lp/documentinfo/RK' " w:xpath="/ns0:DocumentInfo[1]/ns0:BaseInfo[1]/ns0:Recipient[1]" w:storeItemID="{9A9F0F65-3E62-4632-8B11-E0EC2A9D1BA9}"/>
          <w:text w:multiLine="1"/>
        </w:sdtPr>
        <w:sdtEndPr/>
        <w:sdtContent>
          <w:tc>
            <w:tcPr>
              <w:tcW w:w="3170" w:type="dxa"/>
            </w:tcPr>
            <w:p w14:paraId="37C70940" w14:textId="77777777" w:rsidR="00655608" w:rsidRDefault="006556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C70941" w14:textId="77777777" w:rsidR="00655608" w:rsidRDefault="00655608" w:rsidP="003E6020">
          <w:pPr>
            <w:pStyle w:val="Sidhuvud"/>
          </w:pPr>
        </w:p>
      </w:tc>
    </w:tr>
  </w:tbl>
  <w:p w14:paraId="37C709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B4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C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69C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DE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4A6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608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A44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C96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1AB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8D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32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E41"/>
    <w:rsid w:val="00DE18F5"/>
    <w:rsid w:val="00DE73D2"/>
    <w:rsid w:val="00DF5BFB"/>
    <w:rsid w:val="00DF5CD6"/>
    <w:rsid w:val="00E022DA"/>
    <w:rsid w:val="00E03BCB"/>
    <w:rsid w:val="00E124DC"/>
    <w:rsid w:val="00E13018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258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8D2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BF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7091C"/>
  <w15:docId w15:val="{1075703C-CD5E-4C8D-A72B-24254AB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552356B544DBB80D477CC88CAF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50652-E8F3-42B7-A03E-6E678D18881E}"/>
      </w:docPartPr>
      <w:docPartBody>
        <w:p w:rsidR="003C6D9F" w:rsidRDefault="007B69D8" w:rsidP="007B69D8">
          <w:pPr>
            <w:pStyle w:val="C8F552356B544DBB80D477CC88CAFB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75B1D539F409B9C19A3EFAF76E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0341C-5912-489C-8438-BFCF7EDCD6F4}"/>
      </w:docPartPr>
      <w:docPartBody>
        <w:p w:rsidR="003C6D9F" w:rsidRDefault="007B69D8" w:rsidP="007B69D8">
          <w:pPr>
            <w:pStyle w:val="F9075B1D539F409B9C19A3EFAF76E4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DED828426B48028D5A2F64BDAA7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5FD27-BE8C-4B3E-BA8D-015C212163C1}"/>
      </w:docPartPr>
      <w:docPartBody>
        <w:p w:rsidR="003C6D9F" w:rsidRDefault="007B69D8" w:rsidP="007B69D8">
          <w:pPr>
            <w:pStyle w:val="09DED828426B48028D5A2F64BDAA7B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9E75D0C60D46C0B09EB637582BE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BCF14-FA58-4231-B15A-AF03B6C6BFC8}"/>
      </w:docPartPr>
      <w:docPartBody>
        <w:p w:rsidR="003C6D9F" w:rsidRDefault="007B69D8" w:rsidP="007B69D8">
          <w:pPr>
            <w:pStyle w:val="7E9E75D0C60D46C0B09EB637582BEB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1E74350638470D98532505B48F9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E9002-60DE-47E6-B64B-B958A7518599}"/>
      </w:docPartPr>
      <w:docPartBody>
        <w:p w:rsidR="003C6D9F" w:rsidRDefault="007B69D8" w:rsidP="007B69D8">
          <w:pPr>
            <w:pStyle w:val="7C1E74350638470D98532505B48F974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3FFA524369E460EA5C61A7BEC590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8850D-7BC1-41EF-A378-997DFA2ADE72}"/>
      </w:docPartPr>
      <w:docPartBody>
        <w:p w:rsidR="003C6D9F" w:rsidRDefault="007B69D8" w:rsidP="007B69D8">
          <w:pPr>
            <w:pStyle w:val="23FFA524369E460EA5C61A7BEC5907C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8"/>
    <w:rsid w:val="003C6D9F"/>
    <w:rsid w:val="007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93523E3D724B4A9BAA670FD69DC800">
    <w:name w:val="AE93523E3D724B4A9BAA670FD69DC800"/>
    <w:rsid w:val="007B69D8"/>
  </w:style>
  <w:style w:type="character" w:styleId="Platshllartext">
    <w:name w:val="Placeholder Text"/>
    <w:basedOn w:val="Standardstycketeckensnitt"/>
    <w:uiPriority w:val="99"/>
    <w:semiHidden/>
    <w:rsid w:val="007B69D8"/>
    <w:rPr>
      <w:noProof w:val="0"/>
      <w:color w:val="808080"/>
    </w:rPr>
  </w:style>
  <w:style w:type="paragraph" w:customStyle="1" w:styleId="1075F2D4417C4BD3B27220788E3D661B">
    <w:name w:val="1075F2D4417C4BD3B27220788E3D661B"/>
    <w:rsid w:val="007B69D8"/>
  </w:style>
  <w:style w:type="paragraph" w:customStyle="1" w:styleId="9C964F21CCB14FCBB34CC1BB7AA121CE">
    <w:name w:val="9C964F21CCB14FCBB34CC1BB7AA121CE"/>
    <w:rsid w:val="007B69D8"/>
  </w:style>
  <w:style w:type="paragraph" w:customStyle="1" w:styleId="37F69AC1ECDE49A483C51AEBF2395CC5">
    <w:name w:val="37F69AC1ECDE49A483C51AEBF2395CC5"/>
    <w:rsid w:val="007B69D8"/>
  </w:style>
  <w:style w:type="paragraph" w:customStyle="1" w:styleId="C8F552356B544DBB80D477CC88CAFBE6">
    <w:name w:val="C8F552356B544DBB80D477CC88CAFBE6"/>
    <w:rsid w:val="007B69D8"/>
  </w:style>
  <w:style w:type="paragraph" w:customStyle="1" w:styleId="F9075B1D539F409B9C19A3EFAF76E475">
    <w:name w:val="F9075B1D539F409B9C19A3EFAF76E475"/>
    <w:rsid w:val="007B69D8"/>
  </w:style>
  <w:style w:type="paragraph" w:customStyle="1" w:styleId="6FD87605728343C68D548CA980D5B279">
    <w:name w:val="6FD87605728343C68D548CA980D5B279"/>
    <w:rsid w:val="007B69D8"/>
  </w:style>
  <w:style w:type="paragraph" w:customStyle="1" w:styleId="1AABDBE6B6D94B0E9EA4DE6B87FBFD1D">
    <w:name w:val="1AABDBE6B6D94B0E9EA4DE6B87FBFD1D"/>
    <w:rsid w:val="007B69D8"/>
  </w:style>
  <w:style w:type="paragraph" w:customStyle="1" w:styleId="B015D3E11ECC4843AF6981D4BB18DB48">
    <w:name w:val="B015D3E11ECC4843AF6981D4BB18DB48"/>
    <w:rsid w:val="007B69D8"/>
  </w:style>
  <w:style w:type="paragraph" w:customStyle="1" w:styleId="09DED828426B48028D5A2F64BDAA7B36">
    <w:name w:val="09DED828426B48028D5A2F64BDAA7B36"/>
    <w:rsid w:val="007B69D8"/>
  </w:style>
  <w:style w:type="paragraph" w:customStyle="1" w:styleId="7E9E75D0C60D46C0B09EB637582BEBAC">
    <w:name w:val="7E9E75D0C60D46C0B09EB637582BEBAC"/>
    <w:rsid w:val="007B69D8"/>
  </w:style>
  <w:style w:type="paragraph" w:customStyle="1" w:styleId="F9075B1D539F409B9C19A3EFAF76E4751">
    <w:name w:val="F9075B1D539F409B9C19A3EFAF76E4751"/>
    <w:rsid w:val="007B69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DED828426B48028D5A2F64BDAA7B361">
    <w:name w:val="09DED828426B48028D5A2F64BDAA7B361"/>
    <w:rsid w:val="007B69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73B159FC2E47BA8DC1B78785C0CC96">
    <w:name w:val="BF73B159FC2E47BA8DC1B78785C0CC96"/>
    <w:rsid w:val="007B69D8"/>
  </w:style>
  <w:style w:type="paragraph" w:customStyle="1" w:styleId="00407357CCB040E1BAA9040977431386">
    <w:name w:val="00407357CCB040E1BAA9040977431386"/>
    <w:rsid w:val="007B69D8"/>
  </w:style>
  <w:style w:type="paragraph" w:customStyle="1" w:styleId="E0966EB94AA049A589B9235AA741A8E2">
    <w:name w:val="E0966EB94AA049A589B9235AA741A8E2"/>
    <w:rsid w:val="007B69D8"/>
  </w:style>
  <w:style w:type="paragraph" w:customStyle="1" w:styleId="162F40595DF74212B2179822D51050E2">
    <w:name w:val="162F40595DF74212B2179822D51050E2"/>
    <w:rsid w:val="007B69D8"/>
  </w:style>
  <w:style w:type="paragraph" w:customStyle="1" w:styleId="77E78A40C8BF40E79931875F484DF481">
    <w:name w:val="77E78A40C8BF40E79931875F484DF481"/>
    <w:rsid w:val="007B69D8"/>
  </w:style>
  <w:style w:type="paragraph" w:customStyle="1" w:styleId="2CA7F6131E1A4150BD815BAA5F2098C1">
    <w:name w:val="2CA7F6131E1A4150BD815BAA5F2098C1"/>
    <w:rsid w:val="007B69D8"/>
  </w:style>
  <w:style w:type="paragraph" w:customStyle="1" w:styleId="F3864EF8528042CA9AB21C575D63FE0B">
    <w:name w:val="F3864EF8528042CA9AB21C575D63FE0B"/>
    <w:rsid w:val="007B69D8"/>
  </w:style>
  <w:style w:type="paragraph" w:customStyle="1" w:styleId="7C1E74350638470D98532505B48F9742">
    <w:name w:val="7C1E74350638470D98532505B48F9742"/>
    <w:rsid w:val="007B69D8"/>
  </w:style>
  <w:style w:type="paragraph" w:customStyle="1" w:styleId="23FFA524369E460EA5C61A7BEC5907C7">
    <w:name w:val="23FFA524369E460EA5C61A7BEC5907C7"/>
    <w:rsid w:val="007B6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2020-12-28T00:00:00</HeaderDate>
    <Office/>
    <Dnr>I2020/03368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3e78187a-6bc4-4f1d-a7c6-c5aff7722195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2C13-D166-45A3-9C8B-290073870CB5}"/>
</file>

<file path=customXml/itemProps2.xml><?xml version="1.0" encoding="utf-8"?>
<ds:datastoreItem xmlns:ds="http://schemas.openxmlformats.org/officeDocument/2006/customXml" ds:itemID="{A8A7ACAF-46AB-47DC-BC3D-07BBE8464166}"/>
</file>

<file path=customXml/itemProps3.xml><?xml version="1.0" encoding="utf-8"?>
<ds:datastoreItem xmlns:ds="http://schemas.openxmlformats.org/officeDocument/2006/customXml" ds:itemID="{9A9F0F65-3E62-4632-8B11-E0EC2A9D1BA9}"/>
</file>

<file path=customXml/itemProps4.xml><?xml version="1.0" encoding="utf-8"?>
<ds:datastoreItem xmlns:ds="http://schemas.openxmlformats.org/officeDocument/2006/customXml" ds:itemID="{84EB0508-A159-45CE-B0D6-60774EB9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A7ACAF-46AB-47DC-BC3D-07BBE8464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97D884-C556-4914-9155-4490BBFAE69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F59F385-BC92-4451-B741-A4E73E290327}"/>
</file>

<file path=customXml/itemProps8.xml><?xml version="1.0" encoding="utf-8"?>
<ds:datastoreItem xmlns:ds="http://schemas.openxmlformats.org/officeDocument/2006/customXml" ds:itemID="{0D41D2F0-0F7F-4F82-A0EE-E0E0851714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1065 av Jessica Rosencrantz (M) Reduktionsplikt för flyget.docx</dc:title>
  <dc:subject/>
  <dc:creator>Andreas Kannesten</dc:creator>
  <cp:keywords/>
  <dc:description/>
  <cp:lastModifiedBy>Christina Rasmussen</cp:lastModifiedBy>
  <cp:revision>3</cp:revision>
  <dcterms:created xsi:type="dcterms:W3CDTF">2020-12-21T15:06:00Z</dcterms:created>
  <dcterms:modified xsi:type="dcterms:W3CDTF">2020-12-28T09:23:00Z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96d29f3e-3d1b-4aac-97b9-dfca66a6cdf8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