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0B04" w:rsidP="00453EC9">
      <w:pPr>
        <w:pStyle w:val="Title"/>
      </w:pPr>
      <w:bookmarkStart w:id="0" w:name="Start"/>
      <w:bookmarkEnd w:id="0"/>
      <w:r>
        <w:t xml:space="preserve">Svar på fråga </w:t>
      </w:r>
      <w:r w:rsidRPr="00B06382" w:rsidR="00B06382">
        <w:t xml:space="preserve">2020/21:3194 </w:t>
      </w:r>
      <w:r w:rsidR="00B06382">
        <w:t xml:space="preserve">av </w:t>
      </w:r>
      <w:bookmarkStart w:id="1" w:name="_Hlk74577311"/>
      <w:r w:rsidRPr="00B06382" w:rsidR="00B06382">
        <w:t xml:space="preserve">Maria </w:t>
      </w:r>
      <w:r w:rsidRPr="00B06382" w:rsidR="00B06382">
        <w:t>Stockhaus</w:t>
      </w:r>
      <w:r w:rsidRPr="00B06382" w:rsidR="00B06382">
        <w:t xml:space="preserve"> (M)</w:t>
      </w:r>
      <w:bookmarkEnd w:id="1"/>
      <w:r w:rsidR="005F5E67">
        <w:t xml:space="preserve"> </w:t>
      </w:r>
      <w:r w:rsidR="00E00A23">
        <w:t xml:space="preserve">Ersättning till digitala brevlådeleverantörer </w:t>
      </w:r>
      <w:r w:rsidR="005F5E67">
        <w:t xml:space="preserve">och fråga </w:t>
      </w:r>
      <w:r w:rsidRPr="00F27593" w:rsidR="005F5E67">
        <w:t>2020/21:3196 av Camilla Brodin (KD)</w:t>
      </w:r>
      <w:r w:rsidR="005F5E67">
        <w:t xml:space="preserve"> </w:t>
      </w:r>
      <w:r w:rsidRPr="00B06382" w:rsidR="00B06382">
        <w:t>Ersättning till digitala brevlåde</w:t>
      </w:r>
      <w:r w:rsidR="00E00A23">
        <w:t>operatörer</w:t>
      </w:r>
    </w:p>
    <w:p w:rsidR="0075474D" w:rsidP="0075474D">
      <w:pPr>
        <w:autoSpaceDE w:val="0"/>
        <w:autoSpaceDN w:val="0"/>
        <w:adjustRightInd w:val="0"/>
        <w:spacing w:after="0"/>
      </w:pPr>
      <w:r w:rsidRPr="00B06382">
        <w:t xml:space="preserve">Maria </w:t>
      </w:r>
      <w:r w:rsidRPr="00B06382">
        <w:t>Stockhaus</w:t>
      </w:r>
      <w:r w:rsidRPr="00B06382">
        <w:t xml:space="preserve"> </w:t>
      </w:r>
      <w:r>
        <w:t xml:space="preserve">har frågat mig </w:t>
      </w:r>
      <w:r w:rsidRPr="00F7497A">
        <w:t>om det är min avsikt att inom en snar framtid presentera ett förslag på en ersättningsmodell till digitala brevlådeoperatörer, och hur ser i så fall tidsplanen ut för ett sådant införande</w:t>
      </w:r>
      <w:r w:rsidR="00F3646B">
        <w:t>.</w:t>
      </w:r>
      <w:r w:rsidRPr="00F7497A">
        <w:t xml:space="preserve"> </w:t>
      </w:r>
    </w:p>
    <w:p w:rsidR="0075474D" w:rsidP="0075474D">
      <w:pPr>
        <w:autoSpaceDE w:val="0"/>
        <w:autoSpaceDN w:val="0"/>
        <w:adjustRightInd w:val="0"/>
        <w:spacing w:after="0"/>
      </w:pPr>
    </w:p>
    <w:p w:rsidR="00F3646B" w:rsidP="0075474D">
      <w:pPr>
        <w:autoSpaceDE w:val="0"/>
        <w:autoSpaceDN w:val="0"/>
        <w:adjustRightInd w:val="0"/>
        <w:spacing w:after="0"/>
      </w:pPr>
      <w:bookmarkStart w:id="2" w:name="_Hlk74579346"/>
      <w:sdt>
        <w:sdtPr>
          <w:alias w:val="Frågeställare"/>
          <w:tag w:val="delete"/>
          <w:id w:val="-1367208968"/>
          <w:placeholder>
            <w:docPart w:val="9ADE73E68DC84C9DAEA5E0127E84B051"/>
          </w:placeholder>
          <w:dataBinding w:xpath="/ns0:DocumentInfo[1]/ns0:BaseInfo[1]/ns0:Extra3[1]" w:storeItemID="{A3ACAF93-CF03-4381-9152-DEB425FBE55F}" w:prefixMappings="xmlns:ns0='http://lp/documentinfo/RK' "/>
          <w:text/>
        </w:sdtPr>
        <w:sdtContent>
          <w:r w:rsidR="0075474D">
            <w:t>Camilla Brodin</w:t>
          </w:r>
        </w:sdtContent>
      </w:sdt>
      <w:r w:rsidR="0075474D">
        <w:t xml:space="preserve"> har frågat mig </w:t>
      </w:r>
      <w:r w:rsidRPr="00F7497A" w:rsidR="0075474D">
        <w:t xml:space="preserve">om </w:t>
      </w:r>
      <w:bookmarkStart w:id="3" w:name="_Hlk74577185"/>
      <w:r w:rsidRPr="00F27593" w:rsidR="0075474D">
        <w:t>vad som föranleder regeringens övervägande att inte betala någon ersättning till</w:t>
      </w:r>
      <w:r w:rsidR="005C28EC">
        <w:t xml:space="preserve"> </w:t>
      </w:r>
      <w:r w:rsidRPr="00F27593" w:rsidR="0075474D">
        <w:t>digitala brevlådeoperatörer som distribuerar digital myndighetspost, och hur</w:t>
      </w:r>
      <w:r w:rsidR="005C28EC">
        <w:t xml:space="preserve"> </w:t>
      </w:r>
      <w:r w:rsidRPr="00F27593" w:rsidR="0075474D">
        <w:t>skulle ett sådant beslut vara förenligt med Sveriges högt ställda</w:t>
      </w:r>
      <w:r w:rsidR="005C28EC">
        <w:t xml:space="preserve"> </w:t>
      </w:r>
      <w:r w:rsidRPr="00F27593" w:rsidR="0075474D">
        <w:t>digitaliseringsambitioner</w:t>
      </w:r>
    </w:p>
    <w:p w:rsidR="00F3646B" w:rsidP="0075474D">
      <w:pPr>
        <w:autoSpaceDE w:val="0"/>
        <w:autoSpaceDN w:val="0"/>
        <w:adjustRightInd w:val="0"/>
        <w:spacing w:after="0"/>
      </w:pPr>
    </w:p>
    <w:p w:rsidR="0075474D" w:rsidP="0075474D">
      <w:pPr>
        <w:autoSpaceDE w:val="0"/>
        <w:autoSpaceDN w:val="0"/>
        <w:adjustRightInd w:val="0"/>
        <w:spacing w:after="0"/>
      </w:pPr>
      <w:r>
        <w:t>Jag väljer att svara på frågorna i ett sammanhang.</w:t>
      </w:r>
    </w:p>
    <w:p w:rsidR="0075474D" w:rsidP="0075474D">
      <w:pPr>
        <w:autoSpaceDE w:val="0"/>
        <w:autoSpaceDN w:val="0"/>
        <w:adjustRightInd w:val="0"/>
        <w:spacing w:after="0"/>
      </w:pPr>
      <w:bookmarkEnd w:id="2"/>
      <w:bookmarkEnd w:id="3"/>
    </w:p>
    <w:p w:rsidR="0075474D" w:rsidP="0075474D">
      <w:pPr>
        <w:autoSpaceDE w:val="0"/>
        <w:autoSpaceDN w:val="0"/>
        <w:adjustRightInd w:val="0"/>
        <w:spacing w:after="0"/>
      </w:pPr>
      <w:r w:rsidRPr="00F7497A">
        <w:t>Fråg</w:t>
      </w:r>
      <w:r>
        <w:t>orna</w:t>
      </w:r>
      <w:r w:rsidRPr="00F7497A">
        <w:t xml:space="preserve"> ställs mot bakgrund av att miljontals digitala myndighetsbrev varje månad skickas i Sverige vi</w:t>
      </w:r>
      <w:r>
        <w:t>a</w:t>
      </w:r>
      <w:r w:rsidRPr="00F7497A">
        <w:t xml:space="preserve"> den förvaltningsgemensamma infrastrukturen Mina Meddelanden.</w:t>
      </w:r>
      <w:r>
        <w:t xml:space="preserve"> </w:t>
      </w:r>
      <w:r w:rsidRPr="00F7497A">
        <w:t>De flesta av de digitala myndighetsbreven distribueras av privata</w:t>
      </w:r>
      <w:r>
        <w:t xml:space="preserve"> b</w:t>
      </w:r>
      <w:r w:rsidRPr="00F7497A">
        <w:t>revlådeoperatörer</w:t>
      </w:r>
      <w:r>
        <w:t xml:space="preserve"> som idag gör detta utan ersättning</w:t>
      </w:r>
      <w:r w:rsidRPr="00F7497A">
        <w:t xml:space="preserve">. </w:t>
      </w:r>
    </w:p>
    <w:p w:rsidR="0075474D" w:rsidP="0075474D">
      <w:pPr>
        <w:autoSpaceDE w:val="0"/>
        <w:autoSpaceDN w:val="0"/>
        <w:adjustRightInd w:val="0"/>
        <w:spacing w:after="0"/>
      </w:pPr>
    </w:p>
    <w:p w:rsidR="00DE25F5" w:rsidP="00DE25F5">
      <w:pPr>
        <w:pStyle w:val="BodyText"/>
      </w:pPr>
      <w:r>
        <w:t>Regeringen anser att d</w:t>
      </w:r>
      <w:r w:rsidRPr="00F7497A">
        <w:t xml:space="preserve">et är viktigt att individen har möjlighet att själv välja leverantör av digitala tjänster. I december 2020 presenterade regeringen </w:t>
      </w:r>
      <w:r>
        <w:t xml:space="preserve">därför </w:t>
      </w:r>
      <w:r w:rsidRPr="00F7497A">
        <w:t xml:space="preserve">en promemoria med förslag </w:t>
      </w:r>
      <w:r>
        <w:t xml:space="preserve">om att införa ett </w:t>
      </w:r>
      <w:r w:rsidR="0071093C">
        <w:t>a</w:t>
      </w:r>
      <w:r w:rsidRPr="00F7497A">
        <w:t>uktorisationssystem för elektronisk identifiering och för digital post (I2020/03269)</w:t>
      </w:r>
      <w:r w:rsidR="00D820B1">
        <w:t>. Förslaget</w:t>
      </w:r>
      <w:r>
        <w:t xml:space="preserve"> </w:t>
      </w:r>
      <w:r w:rsidR="00437081">
        <w:t xml:space="preserve">gör det möjligt att </w:t>
      </w:r>
      <w:r>
        <w:t xml:space="preserve">utge ersättning till </w:t>
      </w:r>
      <w:r w:rsidR="0071093C">
        <w:t>brevlådeoperatörerna. Promemorian</w:t>
      </w:r>
      <w:r>
        <w:t xml:space="preserve"> om </w:t>
      </w:r>
      <w:r w:rsidR="0071093C">
        <w:t>a</w:t>
      </w:r>
      <w:r>
        <w:t>uktorisationssystemet har remitterats och bereds nu inom Regeringskansliet.</w:t>
      </w:r>
    </w:p>
    <w:p w:rsidR="0093461C" w:rsidP="0075474D">
      <w:pPr>
        <w:pStyle w:val="BodyText"/>
      </w:pPr>
      <w:r>
        <w:t xml:space="preserve">Stockholm den </w:t>
      </w:r>
      <w:sdt>
        <w:sdtPr>
          <w:id w:val="-334462046"/>
          <w:placeholder>
            <w:docPart w:val="94B01C0F3DFA412BAB3965B287BDCAB4"/>
          </w:placeholder>
          <w:dataBinding w:xpath="/ns0:DocumentInfo[1]/ns0:BaseInfo[1]/ns0:HeaderDate[1]" w:storeItemID="{A3ACAF93-CF03-4381-9152-DEB425FBE55F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juni 2021</w:t>
          </w:r>
        </w:sdtContent>
      </w:sdt>
      <w:r w:rsidR="009977B1">
        <w:br/>
      </w:r>
      <w:r w:rsidR="009977B1">
        <w:br/>
      </w:r>
      <w:r w:rsidR="009977B1">
        <w:br/>
      </w:r>
      <w:r w:rsidR="009977B1">
        <w:br/>
      </w:r>
      <w:r>
        <w:t xml:space="preserve">Anders </w:t>
      </w:r>
      <w:r>
        <w:t>Ygeman</w:t>
      </w:r>
    </w:p>
    <w:sectPr w:rsidSect="009977B1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53EC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53EC9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53EC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53EC9" w:rsidRPr="00347E11" w:rsidP="005606BC">
          <w:pPr>
            <w:pStyle w:val="Footer"/>
            <w:spacing w:line="276" w:lineRule="auto"/>
            <w:jc w:val="right"/>
          </w:pPr>
        </w:p>
      </w:tc>
    </w:tr>
  </w:tbl>
  <w:p w:rsidR="00453EC9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453EC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453EC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453EC9" w:rsidRPr="00F53AEA" w:rsidP="00F53AEA">
          <w:pPr>
            <w:pStyle w:val="Footer"/>
            <w:spacing w:line="276" w:lineRule="auto"/>
          </w:pPr>
        </w:p>
      </w:tc>
    </w:tr>
  </w:tbl>
  <w:p w:rsidR="00453EC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53E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53EC9" w:rsidRPr="007D73AB" w:rsidP="00340DE0">
          <w:pPr>
            <w:pStyle w:val="Header"/>
          </w:pPr>
        </w:p>
      </w:tc>
      <w:tc>
        <w:tcPr>
          <w:tcW w:w="1134" w:type="dxa"/>
        </w:tcPr>
        <w:p w:rsidR="00453EC9" w:rsidP="00453EC9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53E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5" name="Bildobjekt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53EC9" w:rsidRPr="00710A6C" w:rsidP="00EE3C0F">
          <w:pPr>
            <w:pStyle w:val="Header"/>
            <w:rPr>
              <w:b/>
            </w:rPr>
          </w:pPr>
        </w:p>
        <w:p w:rsidR="00453EC9" w:rsidP="00EE3C0F">
          <w:pPr>
            <w:pStyle w:val="Header"/>
          </w:pPr>
        </w:p>
        <w:p w:rsidR="00453EC9" w:rsidP="00EE3C0F">
          <w:pPr>
            <w:pStyle w:val="Header"/>
          </w:pPr>
        </w:p>
        <w:p w:rsidR="00453E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D59396B9D84DCD833FA4C128101E4B"/>
            </w:placeholder>
            <w:dataBinding w:xpath="/ns0:DocumentInfo[1]/ns0:BaseInfo[1]/ns0:Dnr[1]" w:storeItemID="{A3ACAF93-CF03-4381-9152-DEB425FBE55F}" w:prefixMappings="xmlns:ns0='http://lp/documentinfo/RK' "/>
            <w:text/>
          </w:sdtPr>
          <w:sdtContent>
            <w:p w:rsidR="00453EC9" w:rsidP="00EE3C0F">
              <w:pPr>
                <w:pStyle w:val="Header"/>
              </w:pPr>
              <w:r>
                <w:t>I2021/01770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8412CB71054AB0AAC5C986ADD0E83A"/>
            </w:placeholder>
            <w:dataBinding w:xpath="/ns0:DocumentInfo[1]/ns0:BaseInfo[1]/ns0:DocNumber[1]" w:storeItemID="{A3ACAF93-CF03-4381-9152-DEB425FBE55F}" w:prefixMappings="xmlns:ns0='http://lp/documentinfo/RK' "/>
            <w:text/>
          </w:sdtPr>
          <w:sdtContent>
            <w:p w:rsidR="00453EC9" w:rsidP="00EE3C0F">
              <w:pPr>
                <w:pStyle w:val="Header"/>
              </w:pPr>
              <w:r>
                <w:t>I2021/01771</w:t>
              </w:r>
            </w:p>
          </w:sdtContent>
        </w:sdt>
        <w:p w:rsidR="00453EC9" w:rsidP="00EE3C0F">
          <w:pPr>
            <w:pStyle w:val="Header"/>
          </w:pPr>
        </w:p>
      </w:tc>
      <w:tc>
        <w:tcPr>
          <w:tcW w:w="1134" w:type="dxa"/>
        </w:tcPr>
        <w:p w:rsidR="00453EC9" w:rsidP="0094502D">
          <w:pPr>
            <w:pStyle w:val="Header"/>
          </w:pPr>
        </w:p>
        <w:p w:rsidR="00453E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98F8F2A85D4BC2B3D62CD24347DF7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53EC9" w:rsidRPr="00EA0B04" w:rsidP="00340DE0">
              <w:pPr>
                <w:pStyle w:val="Header"/>
                <w:rPr>
                  <w:b/>
                </w:rPr>
              </w:pPr>
              <w:r w:rsidRPr="00EA0B04">
                <w:rPr>
                  <w:b/>
                </w:rPr>
                <w:t>Infrastrukturdepartementet</w:t>
              </w:r>
            </w:p>
            <w:p w:rsidR="00453EC9" w:rsidRPr="00340DE0" w:rsidP="009977B1">
              <w:pPr>
                <w:pStyle w:val="Header"/>
              </w:pPr>
              <w:r w:rsidRPr="00EA0B0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533C1E4A0742B7AAEC11B8B5C24371"/>
          </w:placeholder>
          <w:dataBinding w:xpath="/ns0:DocumentInfo[1]/ns0:BaseInfo[1]/ns0:Recipient[1]" w:storeItemID="{A3ACAF93-CF03-4381-9152-DEB425FBE55F}" w:prefixMappings="xmlns:ns0='http://lp/documentinfo/RK' "/>
          <w:text w:multiLine="1"/>
        </w:sdtPr>
        <w:sdtContent>
          <w:tc>
            <w:tcPr>
              <w:tcW w:w="3170" w:type="dxa"/>
            </w:tcPr>
            <w:p w:rsidR="00453E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53EC9" w:rsidP="003E6020">
          <w:pPr>
            <w:pStyle w:val="Header"/>
          </w:pPr>
        </w:p>
      </w:tc>
    </w:tr>
  </w:tbl>
  <w:p w:rsidR="00453E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EE1E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D59396B9D84DCD833FA4C128101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C2730-2686-45A3-B48B-D6BAFE928705}"/>
      </w:docPartPr>
      <w:docPartBody>
        <w:p w:rsidR="002A2575" w:rsidP="004E40EE">
          <w:pPr>
            <w:pStyle w:val="E1D59396B9D84DCD833FA4C128101E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8412CB71054AB0AAC5C986ADD0E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01991-3C4C-47D9-A0DA-1FE28A57EB9B}"/>
      </w:docPartPr>
      <w:docPartBody>
        <w:p w:rsidR="002A2575" w:rsidP="004E40EE">
          <w:pPr>
            <w:pStyle w:val="D98412CB71054AB0AAC5C986ADD0E8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98F8F2A85D4BC2B3D62CD24347D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3C674-09C1-4CD3-8F6B-0847884E50CC}"/>
      </w:docPartPr>
      <w:docPartBody>
        <w:p w:rsidR="002A2575" w:rsidP="004E40EE">
          <w:pPr>
            <w:pStyle w:val="7598F8F2A85D4BC2B3D62CD24347DF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533C1E4A0742B7AAEC11B8B5C24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36BC6-A5C5-40B9-92C1-5943EF3EB486}"/>
      </w:docPartPr>
      <w:docPartBody>
        <w:p w:rsidR="002A2575" w:rsidP="004E40EE">
          <w:pPr>
            <w:pStyle w:val="BC533C1E4A0742B7AAEC11B8B5C24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DE73E68DC84C9DAEA5E0127E84B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7EF22-A42E-4DF1-BE96-BF9CBB6D9369}"/>
      </w:docPartPr>
      <w:docPartBody>
        <w:p w:rsidR="00C47EC4" w:rsidP="00C15AA2">
          <w:pPr>
            <w:pStyle w:val="9ADE73E68DC84C9DAEA5E0127E84B05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4B01C0F3DFA412BAB3965B287BDC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48FB0-D55B-4520-BECF-F06C81F645E8}"/>
      </w:docPartPr>
      <w:docPartBody>
        <w:p w:rsidR="00C47EC4" w:rsidP="00C15AA2">
          <w:pPr>
            <w:pStyle w:val="94B01C0F3DFA412BAB3965B287BDCAB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ED94AEF07643AD8F2EED7D16CE90CF">
    <w:name w:val="3FED94AEF07643AD8F2EED7D16CE90CF"/>
    <w:rsid w:val="004E40EE"/>
  </w:style>
  <w:style w:type="character" w:styleId="PlaceholderText">
    <w:name w:val="Placeholder Text"/>
    <w:basedOn w:val="DefaultParagraphFont"/>
    <w:uiPriority w:val="99"/>
    <w:semiHidden/>
    <w:rsid w:val="00C15AA2"/>
    <w:rPr>
      <w:noProof w:val="0"/>
      <w:color w:val="808080"/>
    </w:rPr>
  </w:style>
  <w:style w:type="paragraph" w:customStyle="1" w:styleId="D55BDA6681A74B06A42D97C56FB67A93">
    <w:name w:val="D55BDA6681A74B06A42D97C56FB67A93"/>
    <w:rsid w:val="004E40EE"/>
  </w:style>
  <w:style w:type="paragraph" w:customStyle="1" w:styleId="E6AEA0DE8A12477FBBC6B09B38194929">
    <w:name w:val="E6AEA0DE8A12477FBBC6B09B38194929"/>
    <w:rsid w:val="004E40EE"/>
  </w:style>
  <w:style w:type="paragraph" w:customStyle="1" w:styleId="C6EC7D97DFDF494CB74AB989FEB1D74C">
    <w:name w:val="C6EC7D97DFDF494CB74AB989FEB1D74C"/>
    <w:rsid w:val="004E40EE"/>
  </w:style>
  <w:style w:type="paragraph" w:customStyle="1" w:styleId="E1D59396B9D84DCD833FA4C128101E4B">
    <w:name w:val="E1D59396B9D84DCD833FA4C128101E4B"/>
    <w:rsid w:val="004E40EE"/>
  </w:style>
  <w:style w:type="paragraph" w:customStyle="1" w:styleId="D98412CB71054AB0AAC5C986ADD0E83A">
    <w:name w:val="D98412CB71054AB0AAC5C986ADD0E83A"/>
    <w:rsid w:val="004E40EE"/>
  </w:style>
  <w:style w:type="paragraph" w:customStyle="1" w:styleId="7CB7C503AA504EAAA0DDD12273260B2E">
    <w:name w:val="7CB7C503AA504EAAA0DDD12273260B2E"/>
    <w:rsid w:val="004E40EE"/>
  </w:style>
  <w:style w:type="paragraph" w:customStyle="1" w:styleId="8BFEDCAA21C64B0A8B90AE71FF74711B">
    <w:name w:val="8BFEDCAA21C64B0A8B90AE71FF74711B"/>
    <w:rsid w:val="004E40EE"/>
  </w:style>
  <w:style w:type="paragraph" w:customStyle="1" w:styleId="FD7DE634870442588F2B135E214F6CD4">
    <w:name w:val="FD7DE634870442588F2B135E214F6CD4"/>
    <w:rsid w:val="004E40EE"/>
  </w:style>
  <w:style w:type="paragraph" w:customStyle="1" w:styleId="7598F8F2A85D4BC2B3D62CD24347DF73">
    <w:name w:val="7598F8F2A85D4BC2B3D62CD24347DF73"/>
    <w:rsid w:val="004E40EE"/>
  </w:style>
  <w:style w:type="paragraph" w:customStyle="1" w:styleId="BC533C1E4A0742B7AAEC11B8B5C24371">
    <w:name w:val="BC533C1E4A0742B7AAEC11B8B5C24371"/>
    <w:rsid w:val="004E40EE"/>
  </w:style>
  <w:style w:type="paragraph" w:customStyle="1" w:styleId="D98412CB71054AB0AAC5C986ADD0E83A1">
    <w:name w:val="D98412CB71054AB0AAC5C986ADD0E83A1"/>
    <w:rsid w:val="004E40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98F8F2A85D4BC2B3D62CD24347DF731">
    <w:name w:val="7598F8F2A85D4BC2B3D62CD24347DF731"/>
    <w:rsid w:val="004E40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01363C60EC48D4BBEE862C534DDAB3">
    <w:name w:val="6001363C60EC48D4BBEE862C534DDAB3"/>
    <w:rsid w:val="004E40EE"/>
  </w:style>
  <w:style w:type="paragraph" w:customStyle="1" w:styleId="5100D639B51A46E385AE0D2947C076D4">
    <w:name w:val="5100D639B51A46E385AE0D2947C076D4"/>
    <w:rsid w:val="004E40EE"/>
  </w:style>
  <w:style w:type="paragraph" w:customStyle="1" w:styleId="E6564299B40C40D6AF35991CF3316220">
    <w:name w:val="E6564299B40C40D6AF35991CF3316220"/>
    <w:rsid w:val="004E40EE"/>
  </w:style>
  <w:style w:type="paragraph" w:customStyle="1" w:styleId="514B06E9EFC84D2A8275D811A6CE89AF">
    <w:name w:val="514B06E9EFC84D2A8275D811A6CE89AF"/>
    <w:rsid w:val="004E40EE"/>
  </w:style>
  <w:style w:type="paragraph" w:customStyle="1" w:styleId="46D043E1EE6346948012AD03E64F1412">
    <w:name w:val="46D043E1EE6346948012AD03E64F1412"/>
    <w:rsid w:val="004E40EE"/>
  </w:style>
  <w:style w:type="paragraph" w:customStyle="1" w:styleId="1C033373FF0048B48E0C13AB4090EC07">
    <w:name w:val="1C033373FF0048B48E0C13AB4090EC07"/>
    <w:rsid w:val="004E40EE"/>
  </w:style>
  <w:style w:type="paragraph" w:customStyle="1" w:styleId="7ACA7F23C58B4613BEB00571C13FF085">
    <w:name w:val="7ACA7F23C58B4613BEB00571C13FF085"/>
    <w:rsid w:val="004E40EE"/>
  </w:style>
  <w:style w:type="paragraph" w:customStyle="1" w:styleId="F0B69EBEC92B4F6BAFD1497E6E43B536">
    <w:name w:val="F0B69EBEC92B4F6BAFD1497E6E43B536"/>
    <w:rsid w:val="004E40EE"/>
  </w:style>
  <w:style w:type="paragraph" w:customStyle="1" w:styleId="A916B2D24CC44637B9485E920164854A">
    <w:name w:val="A916B2D24CC44637B9485E920164854A"/>
    <w:rsid w:val="00B27631"/>
  </w:style>
  <w:style w:type="paragraph" w:customStyle="1" w:styleId="C85AD481707944CBBBC13FC154C6E318">
    <w:name w:val="C85AD481707944CBBBC13FC154C6E318"/>
    <w:rsid w:val="00B27631"/>
  </w:style>
  <w:style w:type="paragraph" w:customStyle="1" w:styleId="9ADE73E68DC84C9DAEA5E0127E84B051">
    <w:name w:val="9ADE73E68DC84C9DAEA5E0127E84B051"/>
    <w:rsid w:val="00C15AA2"/>
  </w:style>
  <w:style w:type="paragraph" w:customStyle="1" w:styleId="94B01C0F3DFA412BAB3965B287BDCAB4">
    <w:name w:val="94B01C0F3DFA412BAB3965B287BDCAB4"/>
    <w:rsid w:val="00C15A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I2021/01770</Dnr>
    <ParagrafNr/>
    <DocumentTitle/>
    <VisitingAddress/>
    <Extra1/>
    <Extra2/>
    <Extra3>Camilla Brodin</Extra3>
    <Number/>
    <Recipient>Till riksdagen</Recipient>
    <SenderText/>
    <DocNumber>I2021/01771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0ad8bb7e-3039-4d56-b22a-df79951f5c4a</RD_Svarsid>
  </documentManagement>
</p:properties>
</file>

<file path=customXml/itemProps1.xml><?xml version="1.0" encoding="utf-8"?>
<ds:datastoreItem xmlns:ds="http://schemas.openxmlformats.org/officeDocument/2006/customXml" ds:itemID="{3ADBF98E-F4DD-4790-862B-E9BE162AF3D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3ACAF93-CF03-4381-9152-DEB425FBE55F}"/>
</file>

<file path=customXml/itemProps4.xml><?xml version="1.0" encoding="utf-8"?>
<ds:datastoreItem xmlns:ds="http://schemas.openxmlformats.org/officeDocument/2006/customXml" ds:itemID="{9C4771BC-FEC2-4953-A5C1-659A6D53EB06}"/>
</file>

<file path=customXml/itemProps5.xml><?xml version="1.0" encoding="utf-8"?>
<ds:datastoreItem xmlns:ds="http://schemas.openxmlformats.org/officeDocument/2006/customXml" ds:itemID="{50F39C44-035C-4058-A576-2768069D53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3194 av Maria Stockhaus (M) och fråga 3196 av Camilla Brodin (KD) Ersättning till digitala brevlådeleverantörer.docx</dc:title>
  <cp:revision>2</cp:revision>
  <dcterms:created xsi:type="dcterms:W3CDTF">2021-06-22T10:24:00Z</dcterms:created>
  <dcterms:modified xsi:type="dcterms:W3CDTF">2021-06-22T10:24:00Z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Enhet">
    <vt:lpwstr>ESD</vt:lpwstr>
  </property>
  <property fmtid="{D5CDD505-2E9C-101B-9397-08002B2CF9AE}" pid="5" name="Handläggare">
    <vt:lpwstr>119</vt:lpwstr>
  </property>
  <property fmtid="{D5CDD505-2E9C-101B-9397-08002B2CF9AE}" pid="6" name="Nr">
    <vt:lpwstr>3194, 3196</vt:lpwstr>
  </property>
  <property fmtid="{D5CDD505-2E9C-101B-9397-08002B2CF9AE}" pid="7" name="Organisation">
    <vt:lpwstr/>
  </property>
  <property fmtid="{D5CDD505-2E9C-101B-9397-08002B2CF9AE}" pid="8" name="Parti">
    <vt:lpwstr>M</vt:lpwstr>
  </property>
  <property fmtid="{D5CDD505-2E9C-101B-9397-08002B2CF9AE}" pid="9" name="Sakområde">
    <vt:lpwstr>;#Digital delaktighet;#Post;#</vt:lpwstr>
  </property>
  <property fmtid="{D5CDD505-2E9C-101B-9397-08002B2CF9AE}" pid="10" name="ShowStyleSet">
    <vt:lpwstr>RKStyleSet</vt:lpwstr>
  </property>
  <property fmtid="{D5CDD505-2E9C-101B-9397-08002B2CF9AE}" pid="11" name="Status">
    <vt:lpwstr>Pågående</vt:lpwstr>
  </property>
  <property fmtid="{D5CDD505-2E9C-101B-9397-08002B2CF9AE}" pid="12" name="Ärendetyp">
    <vt:lpwstr>Riksdagsfråga</vt:lpwstr>
  </property>
  <property fmtid="{D5CDD505-2E9C-101B-9397-08002B2CF9AE}" pid="13" name="År">
    <vt:lpwstr>2021</vt:lpwstr>
  </property>
</Properties>
</file>