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D7056" w14:textId="40CC6F11" w:rsidR="00162E98" w:rsidRPr="00162E98" w:rsidRDefault="00162E98" w:rsidP="00DA0661">
      <w:pPr>
        <w:pStyle w:val="Rubrik"/>
        <w:rPr>
          <w:rFonts w:cstheme="majorHAnsi"/>
          <w:szCs w:val="26"/>
        </w:rPr>
      </w:pPr>
      <w:bookmarkStart w:id="0" w:name="Start"/>
      <w:bookmarkEnd w:id="0"/>
      <w:r w:rsidRPr="00162E98">
        <w:rPr>
          <w:rFonts w:cstheme="majorHAnsi"/>
          <w:szCs w:val="26"/>
        </w:rPr>
        <w:t xml:space="preserve">Svar på fråga 2020/21:1745 av Markus </w:t>
      </w:r>
      <w:proofErr w:type="spellStart"/>
      <w:r w:rsidRPr="00162E98">
        <w:rPr>
          <w:rFonts w:cstheme="majorHAnsi"/>
          <w:szCs w:val="26"/>
        </w:rPr>
        <w:t>Wiechel</w:t>
      </w:r>
      <w:proofErr w:type="spellEnd"/>
      <w:r w:rsidRPr="00162E98">
        <w:rPr>
          <w:rFonts w:cstheme="majorHAnsi"/>
          <w:szCs w:val="26"/>
        </w:rPr>
        <w:t xml:space="preserve"> (SD)</w:t>
      </w:r>
      <w:r w:rsidRPr="00162E98">
        <w:rPr>
          <w:rFonts w:cstheme="majorHAnsi"/>
          <w:szCs w:val="26"/>
        </w:rPr>
        <w:br/>
        <w:t>Turkiets agerande i Cypern</w:t>
      </w:r>
    </w:p>
    <w:p w14:paraId="3075A44A" w14:textId="77777777" w:rsidR="00EF21C0" w:rsidRPr="00F13FAC" w:rsidRDefault="00EF21C0" w:rsidP="00E31787">
      <w:pPr>
        <w:autoSpaceDE w:val="0"/>
        <w:autoSpaceDN w:val="0"/>
        <w:spacing w:before="40" w:after="250"/>
      </w:pPr>
      <w:r w:rsidRPr="00F13FAC">
        <w:t xml:space="preserve">Markus </w:t>
      </w:r>
      <w:proofErr w:type="spellStart"/>
      <w:r w:rsidRPr="00F13FAC">
        <w:t>Wiechel</w:t>
      </w:r>
      <w:proofErr w:type="spellEnd"/>
      <w:r w:rsidRPr="00F13FAC">
        <w:t xml:space="preserve"> har frågat mig vilka åtgärder han och andra kan förvänta sig att jag vidtar under den tid Sverige är ordförandeland i OSSE för att verka för ett cypriotiskt enande och minskad turkisk påverkan på ön.</w:t>
      </w:r>
    </w:p>
    <w:p w14:paraId="2C2C7656" w14:textId="77777777" w:rsidR="00EF21C0" w:rsidRPr="00F13FAC" w:rsidRDefault="00EF21C0" w:rsidP="00E31787">
      <w:pPr>
        <w:pStyle w:val="Brdtext"/>
      </w:pPr>
      <w:r w:rsidRPr="00F13FAC">
        <w:t xml:space="preserve">Det svenska engagemanget för Cypernfrågan är långvarigt, inte minst genom det mångåriga deltagandet i </w:t>
      </w:r>
      <w:r w:rsidRPr="00106109">
        <w:t xml:space="preserve">FN:s fredsbevarande styrka UNFICYP. </w:t>
      </w:r>
      <w:r w:rsidRPr="00F13FAC">
        <w:t xml:space="preserve">Sverige bidrar också genom den så kallade religiösa dialogen, som välkomnats av såväl parterna på ön som av FN. Syftet med dialogen är att sammanföra Cyperns religiösa ledare och därigenom verka för att religion inte blir en bidragande källa till konflikten utan istället ett medel för att främja dialog, förtroendeskapande och respekt för mänskliga rättigheter. </w:t>
      </w:r>
    </w:p>
    <w:p w14:paraId="40C497B6" w14:textId="0CC3C0A9" w:rsidR="00EF21C0" w:rsidRPr="00F13FAC" w:rsidRDefault="00EF21C0" w:rsidP="00E31787">
      <w:pPr>
        <w:rPr>
          <w:strike/>
        </w:rPr>
      </w:pPr>
      <w:r w:rsidRPr="00F13FAC">
        <w:t xml:space="preserve">Sveriges ordförandeskap i OSSE präglas av arbetet för att stärka säkerheten och stabiliteten i </w:t>
      </w:r>
      <w:r>
        <w:t>OSSE-</w:t>
      </w:r>
      <w:r w:rsidRPr="00F13FAC">
        <w:t xml:space="preserve">regionen. I detta ingår att stärka respekten för den europeiska säkerhetsordningen – som bygger på folkrätten och FN-stadgan </w:t>
      </w:r>
      <w:r w:rsidR="00BD6AE8">
        <w:t xml:space="preserve">– </w:t>
      </w:r>
      <w:r w:rsidRPr="00F13FAC">
        <w:t xml:space="preserve">liksom att bidra till att komma närmare hållbara lösningar av de utdragna konflikterna i regionen. </w:t>
      </w:r>
      <w:r w:rsidRPr="00106109">
        <w:t>Givet att Cypernfrågan hanteras inom ramarna för FN, och i överensstämmelse med relevanta resolutioner från FN:s säkerhetsråd, är det viktigt att Sverige och EU fortsätter stödja en övergripande lösning i detta format.</w:t>
      </w:r>
      <w:r w:rsidRPr="00F13FAC">
        <w:t xml:space="preserve"> En eventuell roll för OSSE skulle bli aktuell endast om den efterfrågades av FN eller av de berörda parterna, och kan ge ett mervärde för lösningen av Cypernfrågan. </w:t>
      </w:r>
    </w:p>
    <w:p w14:paraId="50FCEC1F" w14:textId="2FEB67FE" w:rsidR="00EF21C0" w:rsidRPr="00F13FAC" w:rsidRDefault="00EF21C0" w:rsidP="00E31787">
      <w:r w:rsidRPr="00F13FAC">
        <w:t xml:space="preserve">I min roll som Sveriges utrikesminister kommer jag att fortsätta verka för att Turkiet ska agera konstruktivt </w:t>
      </w:r>
      <w:r w:rsidR="000126D0">
        <w:t xml:space="preserve">och i enlighet med folkrätten </w:t>
      </w:r>
      <w:r w:rsidRPr="00F13FAC">
        <w:t>för en fredlig utveckling i sitt närområde, inklusive på Cypern.</w:t>
      </w:r>
    </w:p>
    <w:p w14:paraId="11FB3449" w14:textId="77777777" w:rsidR="00EF21C0" w:rsidRPr="00F13FAC" w:rsidRDefault="00EF21C0" w:rsidP="00E31787">
      <w:pPr>
        <w:contextualSpacing/>
      </w:pPr>
      <w:r w:rsidRPr="00F13FAC">
        <w:lastRenderedPageBreak/>
        <w:t xml:space="preserve">Sverige </w:t>
      </w:r>
      <w:r>
        <w:t xml:space="preserve">är </w:t>
      </w:r>
      <w:r w:rsidRPr="00F13FAC">
        <w:t>en aktiv aktör i Cyperns fredsprocess. En lösning av Cypernfrågan är av strategisk betydelse för Medelhavsregionen och för EU. Regeringen framhåller vikten av dialog och uppmuntrar parterna att visa det politiska mod som krävs för att uppnå Cyperns återförening.</w:t>
      </w:r>
    </w:p>
    <w:p w14:paraId="6D1191E2" w14:textId="77777777" w:rsidR="00EF21C0" w:rsidRPr="00F13FAC" w:rsidRDefault="00EF21C0" w:rsidP="00E31787">
      <w:pPr>
        <w:rPr>
          <w:rFonts w:cs="Arial"/>
          <w:sz w:val="20"/>
          <w:szCs w:val="20"/>
        </w:rPr>
      </w:pPr>
    </w:p>
    <w:p w14:paraId="3AF0D3B0" w14:textId="4EBBBF4F" w:rsidR="00162E98" w:rsidRPr="00712090" w:rsidRDefault="00162E98" w:rsidP="00E31787">
      <w:pPr>
        <w:pStyle w:val="Brdtext"/>
      </w:pPr>
      <w:r w:rsidRPr="00712090">
        <w:t xml:space="preserve">Stockholm den </w:t>
      </w:r>
      <w:sdt>
        <w:sdtPr>
          <w:id w:val="-1225218591"/>
          <w:placeholder>
            <w:docPart w:val="962AB18D70844129AAC0A2B29E10E78F"/>
          </w:placeholder>
          <w:dataBinding w:prefixMappings="xmlns:ns0='http://lp/documentinfo/RK' " w:xpath="/ns0:DocumentInfo[1]/ns0:BaseInfo[1]/ns0:HeaderDate[1]" w:storeItemID="{13F8D40B-2B40-4731-B273-0C9F1CB3D0E6}"/>
          <w:date w:fullDate="2021-02-17T00:00:00Z">
            <w:dateFormat w:val="d MMMM yyyy"/>
            <w:lid w:val="sv-SE"/>
            <w:storeMappedDataAs w:val="dateTime"/>
            <w:calendar w:val="gregorian"/>
          </w:date>
        </w:sdtPr>
        <w:sdtEndPr/>
        <w:sdtContent>
          <w:r w:rsidR="00E31787">
            <w:t>17 februari 2021</w:t>
          </w:r>
        </w:sdtContent>
      </w:sdt>
    </w:p>
    <w:p w14:paraId="4C46D23F" w14:textId="77777777" w:rsidR="00162E98" w:rsidRPr="00712090" w:rsidRDefault="00162E98" w:rsidP="00E31787">
      <w:pPr>
        <w:pStyle w:val="Brdtextutanavstnd"/>
      </w:pPr>
    </w:p>
    <w:p w14:paraId="53FC9F24" w14:textId="77777777" w:rsidR="00162E98" w:rsidRPr="00712090" w:rsidRDefault="00162E98" w:rsidP="00E31787">
      <w:pPr>
        <w:pStyle w:val="Brdtextutanavstnd"/>
      </w:pPr>
    </w:p>
    <w:p w14:paraId="1D720345" w14:textId="05C6C41A" w:rsidR="00162E98" w:rsidRPr="00712090" w:rsidRDefault="00162E98" w:rsidP="00E31787">
      <w:pPr>
        <w:pStyle w:val="Brdtext"/>
      </w:pPr>
      <w:r w:rsidRPr="00712090">
        <w:t>Ann Linde</w:t>
      </w:r>
    </w:p>
    <w:p w14:paraId="108B5E66" w14:textId="11ED7D8D" w:rsidR="00162E98" w:rsidRPr="00712090" w:rsidRDefault="00162E98" w:rsidP="00E31787">
      <w:pPr>
        <w:pStyle w:val="Brdtext"/>
      </w:pPr>
    </w:p>
    <w:sectPr w:rsidR="00162E98" w:rsidRPr="00712090"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A6D8D" w14:textId="77777777" w:rsidR="004A28AE" w:rsidRDefault="004A28AE" w:rsidP="00A87A54">
      <w:pPr>
        <w:spacing w:after="0" w:line="240" w:lineRule="auto"/>
      </w:pPr>
      <w:r>
        <w:separator/>
      </w:r>
    </w:p>
  </w:endnote>
  <w:endnote w:type="continuationSeparator" w:id="0">
    <w:p w14:paraId="4E2B51CA" w14:textId="77777777" w:rsidR="004A28AE" w:rsidRDefault="004A28A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43AD9ED" w14:textId="77777777" w:rsidTr="006A26EC">
      <w:trPr>
        <w:trHeight w:val="227"/>
        <w:jc w:val="right"/>
      </w:trPr>
      <w:tc>
        <w:tcPr>
          <w:tcW w:w="708" w:type="dxa"/>
          <w:vAlign w:val="bottom"/>
        </w:tcPr>
        <w:p w14:paraId="24E159B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A917288" w14:textId="77777777" w:rsidTr="006A26EC">
      <w:trPr>
        <w:trHeight w:val="850"/>
        <w:jc w:val="right"/>
      </w:trPr>
      <w:tc>
        <w:tcPr>
          <w:tcW w:w="708" w:type="dxa"/>
          <w:vAlign w:val="bottom"/>
        </w:tcPr>
        <w:p w14:paraId="10C75841" w14:textId="77777777" w:rsidR="005606BC" w:rsidRPr="00347E11" w:rsidRDefault="005606BC" w:rsidP="005606BC">
          <w:pPr>
            <w:pStyle w:val="Sidfot"/>
            <w:spacing w:line="276" w:lineRule="auto"/>
            <w:jc w:val="right"/>
          </w:pPr>
        </w:p>
      </w:tc>
    </w:tr>
  </w:tbl>
  <w:p w14:paraId="48E398B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F7D0A66" w14:textId="77777777" w:rsidTr="001F4302">
      <w:trPr>
        <w:trHeight w:val="510"/>
      </w:trPr>
      <w:tc>
        <w:tcPr>
          <w:tcW w:w="8525" w:type="dxa"/>
          <w:gridSpan w:val="2"/>
          <w:vAlign w:val="bottom"/>
        </w:tcPr>
        <w:p w14:paraId="26810A83" w14:textId="77777777" w:rsidR="00347E11" w:rsidRPr="00347E11" w:rsidRDefault="00347E11" w:rsidP="00347E11">
          <w:pPr>
            <w:pStyle w:val="Sidfot"/>
            <w:rPr>
              <w:sz w:val="8"/>
            </w:rPr>
          </w:pPr>
        </w:p>
      </w:tc>
    </w:tr>
    <w:tr w:rsidR="00093408" w:rsidRPr="00EE3C0F" w14:paraId="768F2B3E" w14:textId="77777777" w:rsidTr="00C26068">
      <w:trPr>
        <w:trHeight w:val="227"/>
      </w:trPr>
      <w:tc>
        <w:tcPr>
          <w:tcW w:w="4074" w:type="dxa"/>
        </w:tcPr>
        <w:p w14:paraId="3B04B77B" w14:textId="77777777" w:rsidR="00347E11" w:rsidRPr="00F53AEA" w:rsidRDefault="00347E11" w:rsidP="00C26068">
          <w:pPr>
            <w:pStyle w:val="Sidfot"/>
            <w:spacing w:line="276" w:lineRule="auto"/>
          </w:pPr>
        </w:p>
      </w:tc>
      <w:tc>
        <w:tcPr>
          <w:tcW w:w="4451" w:type="dxa"/>
        </w:tcPr>
        <w:p w14:paraId="3EFFCE03" w14:textId="77777777" w:rsidR="00093408" w:rsidRPr="00F53AEA" w:rsidRDefault="00093408" w:rsidP="00F53AEA">
          <w:pPr>
            <w:pStyle w:val="Sidfot"/>
            <w:spacing w:line="276" w:lineRule="auto"/>
          </w:pPr>
        </w:p>
      </w:tc>
    </w:tr>
  </w:tbl>
  <w:p w14:paraId="6D7AE7C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BC79C" w14:textId="77777777" w:rsidR="004A28AE" w:rsidRDefault="004A28AE" w:rsidP="00A87A54">
      <w:pPr>
        <w:spacing w:after="0" w:line="240" w:lineRule="auto"/>
      </w:pPr>
      <w:r>
        <w:separator/>
      </w:r>
    </w:p>
  </w:footnote>
  <w:footnote w:type="continuationSeparator" w:id="0">
    <w:p w14:paraId="52EBDB14" w14:textId="77777777" w:rsidR="004A28AE" w:rsidRDefault="004A28A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62E98" w14:paraId="1A928EF5" w14:textId="77777777" w:rsidTr="00C93EBA">
      <w:trPr>
        <w:trHeight w:val="227"/>
      </w:trPr>
      <w:tc>
        <w:tcPr>
          <w:tcW w:w="5534" w:type="dxa"/>
        </w:tcPr>
        <w:p w14:paraId="36A2BA99" w14:textId="77777777" w:rsidR="00162E98" w:rsidRPr="007D73AB" w:rsidRDefault="00162E98">
          <w:pPr>
            <w:pStyle w:val="Sidhuvud"/>
          </w:pPr>
        </w:p>
      </w:tc>
      <w:tc>
        <w:tcPr>
          <w:tcW w:w="3170" w:type="dxa"/>
          <w:vAlign w:val="bottom"/>
        </w:tcPr>
        <w:p w14:paraId="1BDD5BF9" w14:textId="77777777" w:rsidR="00162E98" w:rsidRPr="007D73AB" w:rsidRDefault="00162E98" w:rsidP="00340DE0">
          <w:pPr>
            <w:pStyle w:val="Sidhuvud"/>
          </w:pPr>
        </w:p>
      </w:tc>
      <w:tc>
        <w:tcPr>
          <w:tcW w:w="1134" w:type="dxa"/>
        </w:tcPr>
        <w:p w14:paraId="161E1183" w14:textId="77777777" w:rsidR="00162E98" w:rsidRDefault="00162E98" w:rsidP="005A703A">
          <w:pPr>
            <w:pStyle w:val="Sidhuvud"/>
          </w:pPr>
        </w:p>
      </w:tc>
    </w:tr>
    <w:tr w:rsidR="00162E98" w14:paraId="2F7E4CC0" w14:textId="77777777" w:rsidTr="00C93EBA">
      <w:trPr>
        <w:trHeight w:val="1928"/>
      </w:trPr>
      <w:tc>
        <w:tcPr>
          <w:tcW w:w="5534" w:type="dxa"/>
        </w:tcPr>
        <w:p w14:paraId="0383019C" w14:textId="77777777" w:rsidR="00162E98" w:rsidRPr="00340DE0" w:rsidRDefault="00162E98" w:rsidP="00340DE0">
          <w:pPr>
            <w:pStyle w:val="Sidhuvud"/>
          </w:pPr>
          <w:r>
            <w:rPr>
              <w:noProof/>
            </w:rPr>
            <w:drawing>
              <wp:inline distT="0" distB="0" distL="0" distR="0" wp14:anchorId="750440B8" wp14:editId="3F33D00D">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3E15E6A" w14:textId="77777777" w:rsidR="00162E98" w:rsidRPr="00710A6C" w:rsidRDefault="00162E98" w:rsidP="00EE3C0F">
          <w:pPr>
            <w:pStyle w:val="Sidhuvud"/>
            <w:rPr>
              <w:b/>
            </w:rPr>
          </w:pPr>
        </w:p>
        <w:p w14:paraId="07EFF0D0" w14:textId="77777777" w:rsidR="00162E98" w:rsidRDefault="00162E98" w:rsidP="00EE3C0F">
          <w:pPr>
            <w:pStyle w:val="Sidhuvud"/>
          </w:pPr>
        </w:p>
        <w:p w14:paraId="1AF6090C" w14:textId="77777777" w:rsidR="00162E98" w:rsidRDefault="00162E98" w:rsidP="00EE3C0F">
          <w:pPr>
            <w:pStyle w:val="Sidhuvud"/>
          </w:pPr>
        </w:p>
        <w:p w14:paraId="6BC5CEA6" w14:textId="77777777" w:rsidR="00162E98" w:rsidRDefault="00162E98" w:rsidP="00EE3C0F">
          <w:pPr>
            <w:pStyle w:val="Sidhuvud"/>
          </w:pPr>
        </w:p>
        <w:sdt>
          <w:sdtPr>
            <w:alias w:val="Dnr"/>
            <w:tag w:val="ccRKShow_Dnr"/>
            <w:id w:val="-829283628"/>
            <w:placeholder>
              <w:docPart w:val="1BC32BF2CD1B4A3782CE17F161ABAB0D"/>
            </w:placeholder>
            <w:showingPlcHdr/>
            <w:dataBinding w:prefixMappings="xmlns:ns0='http://lp/documentinfo/RK' " w:xpath="/ns0:DocumentInfo[1]/ns0:BaseInfo[1]/ns0:Dnr[1]" w:storeItemID="{13F8D40B-2B40-4731-B273-0C9F1CB3D0E6}"/>
            <w:text/>
          </w:sdtPr>
          <w:sdtEndPr/>
          <w:sdtContent>
            <w:p w14:paraId="1E95A67A" w14:textId="29D279BF" w:rsidR="00162E98" w:rsidRDefault="00E31787" w:rsidP="00EE3C0F">
              <w:pPr>
                <w:pStyle w:val="Sidhuvud"/>
              </w:pPr>
              <w:r>
                <w:rPr>
                  <w:rStyle w:val="Platshllartext"/>
                </w:rPr>
                <w:t xml:space="preserve"> </w:t>
              </w:r>
            </w:p>
          </w:sdtContent>
        </w:sdt>
        <w:sdt>
          <w:sdtPr>
            <w:alias w:val="DocNumber"/>
            <w:tag w:val="DocNumber"/>
            <w:id w:val="1726028884"/>
            <w:placeholder>
              <w:docPart w:val="80355AA1B6C549DBA53A5E7E8D685FCF"/>
            </w:placeholder>
            <w:showingPlcHdr/>
            <w:dataBinding w:prefixMappings="xmlns:ns0='http://lp/documentinfo/RK' " w:xpath="/ns0:DocumentInfo[1]/ns0:BaseInfo[1]/ns0:DocNumber[1]" w:storeItemID="{13F8D40B-2B40-4731-B273-0C9F1CB3D0E6}"/>
            <w:text/>
          </w:sdtPr>
          <w:sdtEndPr/>
          <w:sdtContent>
            <w:p w14:paraId="6E2046A6" w14:textId="77777777" w:rsidR="00162E98" w:rsidRDefault="00162E98" w:rsidP="00EE3C0F">
              <w:pPr>
                <w:pStyle w:val="Sidhuvud"/>
              </w:pPr>
              <w:r>
                <w:rPr>
                  <w:rStyle w:val="Platshllartext"/>
                </w:rPr>
                <w:t xml:space="preserve"> </w:t>
              </w:r>
            </w:p>
          </w:sdtContent>
        </w:sdt>
        <w:p w14:paraId="67432E36" w14:textId="77777777" w:rsidR="00162E98" w:rsidRDefault="00162E98" w:rsidP="00EE3C0F">
          <w:pPr>
            <w:pStyle w:val="Sidhuvud"/>
          </w:pPr>
        </w:p>
      </w:tc>
      <w:tc>
        <w:tcPr>
          <w:tcW w:w="1134" w:type="dxa"/>
        </w:tcPr>
        <w:p w14:paraId="1750BAA4" w14:textId="77777777" w:rsidR="00162E98" w:rsidRDefault="00162E98" w:rsidP="0094502D">
          <w:pPr>
            <w:pStyle w:val="Sidhuvud"/>
          </w:pPr>
        </w:p>
        <w:p w14:paraId="0F14E412" w14:textId="77777777" w:rsidR="00162E98" w:rsidRPr="0094502D" w:rsidRDefault="00162E98" w:rsidP="00EC71A6">
          <w:pPr>
            <w:pStyle w:val="Sidhuvud"/>
          </w:pPr>
        </w:p>
      </w:tc>
    </w:tr>
    <w:tr w:rsidR="00162E98" w14:paraId="4B4B9A36" w14:textId="77777777" w:rsidTr="00C93EBA">
      <w:trPr>
        <w:trHeight w:val="2268"/>
      </w:trPr>
      <w:sdt>
        <w:sdtPr>
          <w:rPr>
            <w:b/>
          </w:rPr>
          <w:alias w:val="SenderText"/>
          <w:tag w:val="ccRKShow_SenderText"/>
          <w:id w:val="1374046025"/>
          <w:placeholder>
            <w:docPart w:val="803C3F8893F647CFA0BA9D35A26C5A46"/>
          </w:placeholder>
        </w:sdtPr>
        <w:sdtEndPr>
          <w:rPr>
            <w:b w:val="0"/>
          </w:rPr>
        </w:sdtEndPr>
        <w:sdtContent>
          <w:tc>
            <w:tcPr>
              <w:tcW w:w="5534" w:type="dxa"/>
              <w:tcMar>
                <w:right w:w="1134" w:type="dxa"/>
              </w:tcMar>
            </w:tcPr>
            <w:p w14:paraId="685E1C66" w14:textId="77777777" w:rsidR="00162E98" w:rsidRPr="00162E98" w:rsidRDefault="00162E98" w:rsidP="00340DE0">
              <w:pPr>
                <w:pStyle w:val="Sidhuvud"/>
                <w:rPr>
                  <w:b/>
                </w:rPr>
              </w:pPr>
              <w:r w:rsidRPr="00162E98">
                <w:rPr>
                  <w:b/>
                </w:rPr>
                <w:t>Utrikesdepartementet</w:t>
              </w:r>
            </w:p>
            <w:p w14:paraId="4FF5FAAF" w14:textId="77777777" w:rsidR="00D10E23" w:rsidRDefault="00162E98" w:rsidP="00340DE0">
              <w:pPr>
                <w:pStyle w:val="Sidhuvud"/>
              </w:pPr>
              <w:r w:rsidRPr="00162E98">
                <w:t>Utrikesministern</w:t>
              </w:r>
            </w:p>
            <w:p w14:paraId="302F5E83" w14:textId="77777777" w:rsidR="00D10E23" w:rsidRDefault="00D10E23" w:rsidP="00340DE0">
              <w:pPr>
                <w:pStyle w:val="Sidhuvud"/>
              </w:pPr>
            </w:p>
            <w:p w14:paraId="1B531CCC" w14:textId="5F356013" w:rsidR="00162E98" w:rsidRPr="00B342AE" w:rsidRDefault="00162E98" w:rsidP="00340DE0">
              <w:pPr>
                <w:pStyle w:val="Sidhuvud"/>
              </w:pPr>
            </w:p>
          </w:tc>
        </w:sdtContent>
      </w:sdt>
      <w:sdt>
        <w:sdtPr>
          <w:alias w:val="Recipient"/>
          <w:tag w:val="ccRKShow_Recipient"/>
          <w:id w:val="-28344517"/>
          <w:placeholder>
            <w:docPart w:val="DA9FDBB21EC649CC9157D63D33C4B208"/>
          </w:placeholder>
          <w:dataBinding w:prefixMappings="xmlns:ns0='http://lp/documentinfo/RK' " w:xpath="/ns0:DocumentInfo[1]/ns0:BaseInfo[1]/ns0:Recipient[1]" w:storeItemID="{13F8D40B-2B40-4731-B273-0C9F1CB3D0E6}"/>
          <w:text w:multiLine="1"/>
        </w:sdtPr>
        <w:sdtEndPr/>
        <w:sdtContent>
          <w:tc>
            <w:tcPr>
              <w:tcW w:w="3170" w:type="dxa"/>
            </w:tcPr>
            <w:p w14:paraId="5E8476AE" w14:textId="1DB39870" w:rsidR="00162E98" w:rsidRDefault="00162E98" w:rsidP="00547B89">
              <w:pPr>
                <w:pStyle w:val="Sidhuvud"/>
              </w:pPr>
              <w:r>
                <w:t>Till riksdagen</w:t>
              </w:r>
              <w:r w:rsidR="00D10E23">
                <w:br/>
              </w:r>
              <w:r w:rsidR="00D10E23">
                <w:br/>
              </w:r>
            </w:p>
          </w:tc>
        </w:sdtContent>
      </w:sdt>
      <w:tc>
        <w:tcPr>
          <w:tcW w:w="1134" w:type="dxa"/>
        </w:tcPr>
        <w:p w14:paraId="1AC9D05F" w14:textId="77777777" w:rsidR="00162E98" w:rsidRDefault="00162E98" w:rsidP="003E6020">
          <w:pPr>
            <w:pStyle w:val="Sidhuvud"/>
          </w:pPr>
        </w:p>
      </w:tc>
    </w:tr>
  </w:tbl>
  <w:p w14:paraId="2E67F15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E98"/>
    <w:rsid w:val="00000290"/>
    <w:rsid w:val="00001068"/>
    <w:rsid w:val="0000412C"/>
    <w:rsid w:val="00004D5C"/>
    <w:rsid w:val="00005F68"/>
    <w:rsid w:val="00006CA7"/>
    <w:rsid w:val="000112AF"/>
    <w:rsid w:val="000126D0"/>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36908"/>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06A2"/>
    <w:rsid w:val="000B56A9"/>
    <w:rsid w:val="000C61D1"/>
    <w:rsid w:val="000D31A9"/>
    <w:rsid w:val="000D370F"/>
    <w:rsid w:val="000D5449"/>
    <w:rsid w:val="000D7110"/>
    <w:rsid w:val="000E0161"/>
    <w:rsid w:val="000E12D9"/>
    <w:rsid w:val="000E431B"/>
    <w:rsid w:val="000E59A9"/>
    <w:rsid w:val="000E638A"/>
    <w:rsid w:val="000E6472"/>
    <w:rsid w:val="000F00B8"/>
    <w:rsid w:val="000F1EA7"/>
    <w:rsid w:val="000F2084"/>
    <w:rsid w:val="000F2A8A"/>
    <w:rsid w:val="000F3A92"/>
    <w:rsid w:val="000F4864"/>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3517D"/>
    <w:rsid w:val="001373CA"/>
    <w:rsid w:val="001428E2"/>
    <w:rsid w:val="0014674F"/>
    <w:rsid w:val="00150755"/>
    <w:rsid w:val="0016294F"/>
    <w:rsid w:val="00162E98"/>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4D0D"/>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401"/>
    <w:rsid w:val="003050DB"/>
    <w:rsid w:val="00310561"/>
    <w:rsid w:val="00311D8C"/>
    <w:rsid w:val="0031273D"/>
    <w:rsid w:val="003128E2"/>
    <w:rsid w:val="003132AE"/>
    <w:rsid w:val="003153D9"/>
    <w:rsid w:val="003172B4"/>
    <w:rsid w:val="00321621"/>
    <w:rsid w:val="00323EF7"/>
    <w:rsid w:val="003240E1"/>
    <w:rsid w:val="00326C03"/>
    <w:rsid w:val="00327474"/>
    <w:rsid w:val="003277B5"/>
    <w:rsid w:val="00327EC4"/>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1CC6"/>
    <w:rsid w:val="00365461"/>
    <w:rsid w:val="00367EDA"/>
    <w:rsid w:val="00370311"/>
    <w:rsid w:val="00380663"/>
    <w:rsid w:val="003853E3"/>
    <w:rsid w:val="0038587E"/>
    <w:rsid w:val="00392ED4"/>
    <w:rsid w:val="00393680"/>
    <w:rsid w:val="00394D4C"/>
    <w:rsid w:val="00395D9F"/>
    <w:rsid w:val="00397242"/>
    <w:rsid w:val="003976E8"/>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5FC3"/>
    <w:rsid w:val="003E6020"/>
    <w:rsid w:val="003E7CA0"/>
    <w:rsid w:val="003F1F1F"/>
    <w:rsid w:val="003F299F"/>
    <w:rsid w:val="003F2F1D"/>
    <w:rsid w:val="003F59B4"/>
    <w:rsid w:val="003F6B92"/>
    <w:rsid w:val="004008FB"/>
    <w:rsid w:val="0040090E"/>
    <w:rsid w:val="0040357C"/>
    <w:rsid w:val="00403D11"/>
    <w:rsid w:val="00404DB4"/>
    <w:rsid w:val="004060B1"/>
    <w:rsid w:val="00407F69"/>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05C"/>
    <w:rsid w:val="00485601"/>
    <w:rsid w:val="004865B8"/>
    <w:rsid w:val="00486C0D"/>
    <w:rsid w:val="004911D9"/>
    <w:rsid w:val="00491796"/>
    <w:rsid w:val="00493416"/>
    <w:rsid w:val="0049768A"/>
    <w:rsid w:val="004A28AE"/>
    <w:rsid w:val="004A33C6"/>
    <w:rsid w:val="004A66B1"/>
    <w:rsid w:val="004A7DC4"/>
    <w:rsid w:val="004B1E7B"/>
    <w:rsid w:val="004B3029"/>
    <w:rsid w:val="004B352B"/>
    <w:rsid w:val="004B35E7"/>
    <w:rsid w:val="004B4B73"/>
    <w:rsid w:val="004B63BF"/>
    <w:rsid w:val="004B66DA"/>
    <w:rsid w:val="004B696B"/>
    <w:rsid w:val="004B7DFF"/>
    <w:rsid w:val="004C3A3F"/>
    <w:rsid w:val="004C3E00"/>
    <w:rsid w:val="004C52AA"/>
    <w:rsid w:val="004C5686"/>
    <w:rsid w:val="004C70EE"/>
    <w:rsid w:val="004D766C"/>
    <w:rsid w:val="004E0FA8"/>
    <w:rsid w:val="004E1DE3"/>
    <w:rsid w:val="004E251B"/>
    <w:rsid w:val="004E25CD"/>
    <w:rsid w:val="004E2A4B"/>
    <w:rsid w:val="004E3922"/>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29F"/>
    <w:rsid w:val="00567799"/>
    <w:rsid w:val="00570FEA"/>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2CB"/>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169"/>
    <w:rsid w:val="006D6779"/>
    <w:rsid w:val="006E08FC"/>
    <w:rsid w:val="006F2588"/>
    <w:rsid w:val="00710A6C"/>
    <w:rsid w:val="00710D98"/>
    <w:rsid w:val="00711CE9"/>
    <w:rsid w:val="00712090"/>
    <w:rsid w:val="00712266"/>
    <w:rsid w:val="00712593"/>
    <w:rsid w:val="00712D82"/>
    <w:rsid w:val="00716E22"/>
    <w:rsid w:val="007171AB"/>
    <w:rsid w:val="007213D0"/>
    <w:rsid w:val="007219C0"/>
    <w:rsid w:val="00726427"/>
    <w:rsid w:val="00731C75"/>
    <w:rsid w:val="00732599"/>
    <w:rsid w:val="00743E09"/>
    <w:rsid w:val="00744FCC"/>
    <w:rsid w:val="00747B9C"/>
    <w:rsid w:val="00750C93"/>
    <w:rsid w:val="00754E24"/>
    <w:rsid w:val="00757B3B"/>
    <w:rsid w:val="00757B90"/>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88"/>
    <w:rsid w:val="007B03CC"/>
    <w:rsid w:val="007B2F08"/>
    <w:rsid w:val="007B367B"/>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97DA7"/>
    <w:rsid w:val="008A03E9"/>
    <w:rsid w:val="008A0A0D"/>
    <w:rsid w:val="008A3961"/>
    <w:rsid w:val="008A4CEA"/>
    <w:rsid w:val="008A7506"/>
    <w:rsid w:val="008B1603"/>
    <w:rsid w:val="008B20ED"/>
    <w:rsid w:val="008B6135"/>
    <w:rsid w:val="008B7BEB"/>
    <w:rsid w:val="008C02B8"/>
    <w:rsid w:val="008C4538"/>
    <w:rsid w:val="008C562B"/>
    <w:rsid w:val="008C577A"/>
    <w:rsid w:val="008C6717"/>
    <w:rsid w:val="008D0305"/>
    <w:rsid w:val="008D0A21"/>
    <w:rsid w:val="008D2D6B"/>
    <w:rsid w:val="008D3090"/>
    <w:rsid w:val="008D4306"/>
    <w:rsid w:val="008D4508"/>
    <w:rsid w:val="008D4DC4"/>
    <w:rsid w:val="008D7CAF"/>
    <w:rsid w:val="008E02EE"/>
    <w:rsid w:val="008E5A59"/>
    <w:rsid w:val="008E65A8"/>
    <w:rsid w:val="008E77D6"/>
    <w:rsid w:val="009036E7"/>
    <w:rsid w:val="0090605F"/>
    <w:rsid w:val="00906A9C"/>
    <w:rsid w:val="0091053B"/>
    <w:rsid w:val="00912158"/>
    <w:rsid w:val="00912945"/>
    <w:rsid w:val="009144EE"/>
    <w:rsid w:val="00915D4C"/>
    <w:rsid w:val="009279B2"/>
    <w:rsid w:val="0093466B"/>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CAD"/>
    <w:rsid w:val="009D4E9F"/>
    <w:rsid w:val="009D5D40"/>
    <w:rsid w:val="009D6B1B"/>
    <w:rsid w:val="009E107B"/>
    <w:rsid w:val="009E18D6"/>
    <w:rsid w:val="009E4DCA"/>
    <w:rsid w:val="009E53C8"/>
    <w:rsid w:val="009E7B92"/>
    <w:rsid w:val="009F19C0"/>
    <w:rsid w:val="009F4CCE"/>
    <w:rsid w:val="009F505F"/>
    <w:rsid w:val="00A00AE4"/>
    <w:rsid w:val="00A00D24"/>
    <w:rsid w:val="00A0129C"/>
    <w:rsid w:val="00A01F5C"/>
    <w:rsid w:val="00A12A69"/>
    <w:rsid w:val="00A2019A"/>
    <w:rsid w:val="00A23493"/>
    <w:rsid w:val="00A2416A"/>
    <w:rsid w:val="00A27962"/>
    <w:rsid w:val="00A30E06"/>
    <w:rsid w:val="00A3270B"/>
    <w:rsid w:val="00A333A9"/>
    <w:rsid w:val="00A379E4"/>
    <w:rsid w:val="00A42F07"/>
    <w:rsid w:val="00A43B02"/>
    <w:rsid w:val="00A44946"/>
    <w:rsid w:val="00A46B85"/>
    <w:rsid w:val="00A47FC1"/>
    <w:rsid w:val="00A50585"/>
    <w:rsid w:val="00A506F1"/>
    <w:rsid w:val="00A5156E"/>
    <w:rsid w:val="00A53D45"/>
    <w:rsid w:val="00A53E57"/>
    <w:rsid w:val="00A548EA"/>
    <w:rsid w:val="00A56667"/>
    <w:rsid w:val="00A56824"/>
    <w:rsid w:val="00A572DA"/>
    <w:rsid w:val="00A60D45"/>
    <w:rsid w:val="00A61F6D"/>
    <w:rsid w:val="00A64160"/>
    <w:rsid w:val="00A65996"/>
    <w:rsid w:val="00A67276"/>
    <w:rsid w:val="00A67588"/>
    <w:rsid w:val="00A67840"/>
    <w:rsid w:val="00A7164F"/>
    <w:rsid w:val="00A71A9E"/>
    <w:rsid w:val="00A7382D"/>
    <w:rsid w:val="00A743AC"/>
    <w:rsid w:val="00A75AB7"/>
    <w:rsid w:val="00A8483F"/>
    <w:rsid w:val="00A870B0"/>
    <w:rsid w:val="00A8728A"/>
    <w:rsid w:val="00A87A54"/>
    <w:rsid w:val="00AA020A"/>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42AE"/>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33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438"/>
    <w:rsid w:val="00BD4D7E"/>
    <w:rsid w:val="00BD6AE8"/>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5C3D"/>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A67"/>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6C07"/>
    <w:rsid w:val="00D07BE1"/>
    <w:rsid w:val="00D10E23"/>
    <w:rsid w:val="00D116C0"/>
    <w:rsid w:val="00D13433"/>
    <w:rsid w:val="00D13D8A"/>
    <w:rsid w:val="00D20DA7"/>
    <w:rsid w:val="00D21089"/>
    <w:rsid w:val="00D249A5"/>
    <w:rsid w:val="00D2793F"/>
    <w:rsid w:val="00D279D8"/>
    <w:rsid w:val="00D27C8E"/>
    <w:rsid w:val="00D3026A"/>
    <w:rsid w:val="00D31584"/>
    <w:rsid w:val="00D32D62"/>
    <w:rsid w:val="00D36E44"/>
    <w:rsid w:val="00D40205"/>
    <w:rsid w:val="00D40C72"/>
    <w:rsid w:val="00D4141B"/>
    <w:rsid w:val="00D4145D"/>
    <w:rsid w:val="00D4460B"/>
    <w:rsid w:val="00D458F0"/>
    <w:rsid w:val="00D50B3B"/>
    <w:rsid w:val="00D51C1C"/>
    <w:rsid w:val="00D51FCC"/>
    <w:rsid w:val="00D5467F"/>
    <w:rsid w:val="00D549E6"/>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03C4"/>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7CD"/>
    <w:rsid w:val="00E26DDF"/>
    <w:rsid w:val="00E270E5"/>
    <w:rsid w:val="00E30167"/>
    <w:rsid w:val="00E31787"/>
    <w:rsid w:val="00E32C2B"/>
    <w:rsid w:val="00E33493"/>
    <w:rsid w:val="00E37922"/>
    <w:rsid w:val="00E406DF"/>
    <w:rsid w:val="00E415D3"/>
    <w:rsid w:val="00E469E4"/>
    <w:rsid w:val="00E475C3"/>
    <w:rsid w:val="00E509B0"/>
    <w:rsid w:val="00E50B11"/>
    <w:rsid w:val="00E54246"/>
    <w:rsid w:val="00E55D8E"/>
    <w:rsid w:val="00E6641E"/>
    <w:rsid w:val="00E668E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C0"/>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4B718B"/>
  <w15:docId w15:val="{DB38349C-7DED-46D6-9DD0-6606FC9A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88057">
      <w:bodyDiv w:val="1"/>
      <w:marLeft w:val="0"/>
      <w:marRight w:val="0"/>
      <w:marTop w:val="0"/>
      <w:marBottom w:val="0"/>
      <w:divBdr>
        <w:top w:val="none" w:sz="0" w:space="0" w:color="auto"/>
        <w:left w:val="none" w:sz="0" w:space="0" w:color="auto"/>
        <w:bottom w:val="none" w:sz="0" w:space="0" w:color="auto"/>
        <w:right w:val="none" w:sz="0" w:space="0" w:color="auto"/>
      </w:divBdr>
      <w:divsChild>
        <w:div w:id="313878912">
          <w:marLeft w:val="0"/>
          <w:marRight w:val="0"/>
          <w:marTop w:val="0"/>
          <w:marBottom w:val="0"/>
          <w:divBdr>
            <w:top w:val="none" w:sz="0" w:space="0" w:color="auto"/>
            <w:left w:val="none" w:sz="0" w:space="0" w:color="auto"/>
            <w:bottom w:val="none" w:sz="0" w:space="0" w:color="auto"/>
            <w:right w:val="none" w:sz="0" w:space="0" w:color="auto"/>
          </w:divBdr>
          <w:divsChild>
            <w:div w:id="650596044">
              <w:marLeft w:val="0"/>
              <w:marRight w:val="0"/>
              <w:marTop w:val="0"/>
              <w:marBottom w:val="0"/>
              <w:divBdr>
                <w:top w:val="none" w:sz="0" w:space="0" w:color="auto"/>
                <w:left w:val="none" w:sz="0" w:space="0" w:color="auto"/>
                <w:bottom w:val="none" w:sz="0" w:space="0" w:color="auto"/>
                <w:right w:val="none" w:sz="0" w:space="0" w:color="auto"/>
              </w:divBdr>
              <w:divsChild>
                <w:div w:id="1421175716">
                  <w:marLeft w:val="0"/>
                  <w:marRight w:val="0"/>
                  <w:marTop w:val="0"/>
                  <w:marBottom w:val="0"/>
                  <w:divBdr>
                    <w:top w:val="none" w:sz="0" w:space="0" w:color="auto"/>
                    <w:left w:val="none" w:sz="0" w:space="0" w:color="auto"/>
                    <w:bottom w:val="none" w:sz="0" w:space="0" w:color="auto"/>
                    <w:right w:val="none" w:sz="0" w:space="0" w:color="auto"/>
                  </w:divBdr>
                  <w:divsChild>
                    <w:div w:id="1659994050">
                      <w:marLeft w:val="0"/>
                      <w:marRight w:val="0"/>
                      <w:marTop w:val="0"/>
                      <w:marBottom w:val="0"/>
                      <w:divBdr>
                        <w:top w:val="none" w:sz="0" w:space="0" w:color="auto"/>
                        <w:left w:val="none" w:sz="0" w:space="0" w:color="auto"/>
                        <w:bottom w:val="none" w:sz="0" w:space="0" w:color="auto"/>
                        <w:right w:val="none" w:sz="0" w:space="0" w:color="auto"/>
                      </w:divBdr>
                      <w:divsChild>
                        <w:div w:id="998508240">
                          <w:marLeft w:val="0"/>
                          <w:marRight w:val="0"/>
                          <w:marTop w:val="0"/>
                          <w:marBottom w:val="0"/>
                          <w:divBdr>
                            <w:top w:val="none" w:sz="0" w:space="0" w:color="auto"/>
                            <w:left w:val="none" w:sz="0" w:space="0" w:color="auto"/>
                            <w:bottom w:val="none" w:sz="0" w:space="0" w:color="auto"/>
                            <w:right w:val="none" w:sz="0" w:space="0" w:color="auto"/>
                          </w:divBdr>
                          <w:divsChild>
                            <w:div w:id="1788234996">
                              <w:marLeft w:val="0"/>
                              <w:marRight w:val="0"/>
                              <w:marTop w:val="0"/>
                              <w:marBottom w:val="0"/>
                              <w:divBdr>
                                <w:top w:val="none" w:sz="0" w:space="0" w:color="auto"/>
                                <w:left w:val="none" w:sz="0" w:space="0" w:color="auto"/>
                                <w:bottom w:val="none" w:sz="0" w:space="0" w:color="auto"/>
                                <w:right w:val="none" w:sz="0" w:space="0" w:color="auto"/>
                              </w:divBdr>
                              <w:divsChild>
                                <w:div w:id="1388531447">
                                  <w:marLeft w:val="0"/>
                                  <w:marRight w:val="0"/>
                                  <w:marTop w:val="0"/>
                                  <w:marBottom w:val="0"/>
                                  <w:divBdr>
                                    <w:top w:val="none" w:sz="0" w:space="0" w:color="auto"/>
                                    <w:left w:val="none" w:sz="0" w:space="0" w:color="auto"/>
                                    <w:bottom w:val="none" w:sz="0" w:space="0" w:color="auto"/>
                                    <w:right w:val="none" w:sz="0" w:space="0" w:color="auto"/>
                                  </w:divBdr>
                                  <w:divsChild>
                                    <w:div w:id="1264416899">
                                      <w:marLeft w:val="0"/>
                                      <w:marRight w:val="0"/>
                                      <w:marTop w:val="0"/>
                                      <w:marBottom w:val="0"/>
                                      <w:divBdr>
                                        <w:top w:val="none" w:sz="0" w:space="0" w:color="auto"/>
                                        <w:left w:val="none" w:sz="0" w:space="0" w:color="auto"/>
                                        <w:bottom w:val="none" w:sz="0" w:space="0" w:color="auto"/>
                                        <w:right w:val="none" w:sz="0" w:space="0" w:color="auto"/>
                                      </w:divBdr>
                                      <w:divsChild>
                                        <w:div w:id="1292516028">
                                          <w:marLeft w:val="0"/>
                                          <w:marRight w:val="0"/>
                                          <w:marTop w:val="0"/>
                                          <w:marBottom w:val="0"/>
                                          <w:divBdr>
                                            <w:top w:val="none" w:sz="0" w:space="0" w:color="auto"/>
                                            <w:left w:val="none" w:sz="0" w:space="0" w:color="auto"/>
                                            <w:bottom w:val="none" w:sz="0" w:space="0" w:color="auto"/>
                                            <w:right w:val="none" w:sz="0" w:space="0" w:color="auto"/>
                                          </w:divBdr>
                                          <w:divsChild>
                                            <w:div w:id="581256866">
                                              <w:marLeft w:val="0"/>
                                              <w:marRight w:val="0"/>
                                              <w:marTop w:val="0"/>
                                              <w:marBottom w:val="0"/>
                                              <w:divBdr>
                                                <w:top w:val="none" w:sz="0" w:space="0" w:color="auto"/>
                                                <w:left w:val="none" w:sz="0" w:space="0" w:color="auto"/>
                                                <w:bottom w:val="none" w:sz="0" w:space="0" w:color="auto"/>
                                                <w:right w:val="none" w:sz="0" w:space="0" w:color="auto"/>
                                              </w:divBdr>
                                              <w:divsChild>
                                                <w:div w:id="135143267">
                                                  <w:marLeft w:val="0"/>
                                                  <w:marRight w:val="0"/>
                                                  <w:marTop w:val="0"/>
                                                  <w:marBottom w:val="0"/>
                                                  <w:divBdr>
                                                    <w:top w:val="none" w:sz="0" w:space="0" w:color="auto"/>
                                                    <w:left w:val="none" w:sz="0" w:space="0" w:color="auto"/>
                                                    <w:bottom w:val="none" w:sz="0" w:space="0" w:color="auto"/>
                                                    <w:right w:val="none" w:sz="0" w:space="0" w:color="auto"/>
                                                  </w:divBdr>
                                                  <w:divsChild>
                                                    <w:div w:id="409278055">
                                                      <w:marLeft w:val="0"/>
                                                      <w:marRight w:val="0"/>
                                                      <w:marTop w:val="0"/>
                                                      <w:marBottom w:val="0"/>
                                                      <w:divBdr>
                                                        <w:top w:val="none" w:sz="0" w:space="0" w:color="auto"/>
                                                        <w:left w:val="none" w:sz="0" w:space="0" w:color="auto"/>
                                                        <w:bottom w:val="none" w:sz="0" w:space="0" w:color="auto"/>
                                                        <w:right w:val="none" w:sz="0" w:space="0" w:color="auto"/>
                                                      </w:divBdr>
                                                      <w:divsChild>
                                                        <w:div w:id="144738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4883421">
      <w:bodyDiv w:val="1"/>
      <w:marLeft w:val="0"/>
      <w:marRight w:val="0"/>
      <w:marTop w:val="0"/>
      <w:marBottom w:val="0"/>
      <w:divBdr>
        <w:top w:val="none" w:sz="0" w:space="0" w:color="auto"/>
        <w:left w:val="none" w:sz="0" w:space="0" w:color="auto"/>
        <w:bottom w:val="none" w:sz="0" w:space="0" w:color="auto"/>
        <w:right w:val="none" w:sz="0" w:space="0" w:color="auto"/>
      </w:divBdr>
    </w:div>
    <w:div w:id="1046762779">
      <w:bodyDiv w:val="1"/>
      <w:marLeft w:val="0"/>
      <w:marRight w:val="0"/>
      <w:marTop w:val="0"/>
      <w:marBottom w:val="0"/>
      <w:divBdr>
        <w:top w:val="none" w:sz="0" w:space="0" w:color="auto"/>
        <w:left w:val="none" w:sz="0" w:space="0" w:color="auto"/>
        <w:bottom w:val="none" w:sz="0" w:space="0" w:color="auto"/>
        <w:right w:val="none" w:sz="0" w:space="0" w:color="auto"/>
      </w:divBdr>
    </w:div>
    <w:div w:id="1068115264">
      <w:bodyDiv w:val="1"/>
      <w:marLeft w:val="0"/>
      <w:marRight w:val="0"/>
      <w:marTop w:val="0"/>
      <w:marBottom w:val="0"/>
      <w:divBdr>
        <w:top w:val="none" w:sz="0" w:space="0" w:color="auto"/>
        <w:left w:val="none" w:sz="0" w:space="0" w:color="auto"/>
        <w:bottom w:val="none" w:sz="0" w:space="0" w:color="auto"/>
        <w:right w:val="none" w:sz="0" w:space="0" w:color="auto"/>
      </w:divBdr>
    </w:div>
    <w:div w:id="1613904356">
      <w:bodyDiv w:val="1"/>
      <w:marLeft w:val="0"/>
      <w:marRight w:val="0"/>
      <w:marTop w:val="0"/>
      <w:marBottom w:val="0"/>
      <w:divBdr>
        <w:top w:val="none" w:sz="0" w:space="0" w:color="auto"/>
        <w:left w:val="none" w:sz="0" w:space="0" w:color="auto"/>
        <w:bottom w:val="none" w:sz="0" w:space="0" w:color="auto"/>
        <w:right w:val="none" w:sz="0" w:space="0" w:color="auto"/>
      </w:divBdr>
      <w:divsChild>
        <w:div w:id="422527790">
          <w:marLeft w:val="0"/>
          <w:marRight w:val="0"/>
          <w:marTop w:val="0"/>
          <w:marBottom w:val="0"/>
          <w:divBdr>
            <w:top w:val="none" w:sz="0" w:space="0" w:color="auto"/>
            <w:left w:val="none" w:sz="0" w:space="0" w:color="auto"/>
            <w:bottom w:val="none" w:sz="0" w:space="0" w:color="auto"/>
            <w:right w:val="none" w:sz="0" w:space="0" w:color="auto"/>
          </w:divBdr>
          <w:divsChild>
            <w:div w:id="1304655864">
              <w:marLeft w:val="0"/>
              <w:marRight w:val="0"/>
              <w:marTop w:val="0"/>
              <w:marBottom w:val="0"/>
              <w:divBdr>
                <w:top w:val="none" w:sz="0" w:space="0" w:color="auto"/>
                <w:left w:val="none" w:sz="0" w:space="0" w:color="auto"/>
                <w:bottom w:val="none" w:sz="0" w:space="0" w:color="auto"/>
                <w:right w:val="none" w:sz="0" w:space="0" w:color="auto"/>
              </w:divBdr>
              <w:divsChild>
                <w:div w:id="106549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2156">
      <w:bodyDiv w:val="1"/>
      <w:marLeft w:val="0"/>
      <w:marRight w:val="0"/>
      <w:marTop w:val="0"/>
      <w:marBottom w:val="0"/>
      <w:divBdr>
        <w:top w:val="none" w:sz="0" w:space="0" w:color="auto"/>
        <w:left w:val="none" w:sz="0" w:space="0" w:color="auto"/>
        <w:bottom w:val="none" w:sz="0" w:space="0" w:color="auto"/>
        <w:right w:val="none" w:sz="0" w:space="0" w:color="auto"/>
      </w:divBdr>
    </w:div>
    <w:div w:id="19354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BC32BF2CD1B4A3782CE17F161ABAB0D"/>
        <w:category>
          <w:name w:val="Allmänt"/>
          <w:gallery w:val="placeholder"/>
        </w:category>
        <w:types>
          <w:type w:val="bbPlcHdr"/>
        </w:types>
        <w:behaviors>
          <w:behavior w:val="content"/>
        </w:behaviors>
        <w:guid w:val="{DF92C659-CC67-42C2-B0A0-28E731B91806}"/>
      </w:docPartPr>
      <w:docPartBody>
        <w:p w:rsidR="003B6C66" w:rsidRDefault="002F23B1" w:rsidP="002F23B1">
          <w:pPr>
            <w:pStyle w:val="1BC32BF2CD1B4A3782CE17F161ABAB0D"/>
          </w:pPr>
          <w:r>
            <w:rPr>
              <w:rStyle w:val="Platshllartext"/>
            </w:rPr>
            <w:t xml:space="preserve"> </w:t>
          </w:r>
        </w:p>
      </w:docPartBody>
    </w:docPart>
    <w:docPart>
      <w:docPartPr>
        <w:name w:val="80355AA1B6C549DBA53A5E7E8D685FCF"/>
        <w:category>
          <w:name w:val="Allmänt"/>
          <w:gallery w:val="placeholder"/>
        </w:category>
        <w:types>
          <w:type w:val="bbPlcHdr"/>
        </w:types>
        <w:behaviors>
          <w:behavior w:val="content"/>
        </w:behaviors>
        <w:guid w:val="{814D335F-7142-424A-96A0-70877BD99799}"/>
      </w:docPartPr>
      <w:docPartBody>
        <w:p w:rsidR="003B6C66" w:rsidRDefault="002F23B1" w:rsidP="002F23B1">
          <w:pPr>
            <w:pStyle w:val="80355AA1B6C549DBA53A5E7E8D685FCF1"/>
          </w:pPr>
          <w:r>
            <w:rPr>
              <w:rStyle w:val="Platshllartext"/>
            </w:rPr>
            <w:t xml:space="preserve"> </w:t>
          </w:r>
        </w:p>
      </w:docPartBody>
    </w:docPart>
    <w:docPart>
      <w:docPartPr>
        <w:name w:val="803C3F8893F647CFA0BA9D35A26C5A46"/>
        <w:category>
          <w:name w:val="Allmänt"/>
          <w:gallery w:val="placeholder"/>
        </w:category>
        <w:types>
          <w:type w:val="bbPlcHdr"/>
        </w:types>
        <w:behaviors>
          <w:behavior w:val="content"/>
        </w:behaviors>
        <w:guid w:val="{C8FF7268-9C10-455D-829B-6834DBBF8B55}"/>
      </w:docPartPr>
      <w:docPartBody>
        <w:p w:rsidR="003B6C66" w:rsidRDefault="002F23B1" w:rsidP="002F23B1">
          <w:pPr>
            <w:pStyle w:val="803C3F8893F647CFA0BA9D35A26C5A461"/>
          </w:pPr>
          <w:r>
            <w:rPr>
              <w:rStyle w:val="Platshllartext"/>
            </w:rPr>
            <w:t xml:space="preserve"> </w:t>
          </w:r>
        </w:p>
      </w:docPartBody>
    </w:docPart>
    <w:docPart>
      <w:docPartPr>
        <w:name w:val="DA9FDBB21EC649CC9157D63D33C4B208"/>
        <w:category>
          <w:name w:val="Allmänt"/>
          <w:gallery w:val="placeholder"/>
        </w:category>
        <w:types>
          <w:type w:val="bbPlcHdr"/>
        </w:types>
        <w:behaviors>
          <w:behavior w:val="content"/>
        </w:behaviors>
        <w:guid w:val="{24177335-49B4-4222-9DD2-6AF7E1CEEF3A}"/>
      </w:docPartPr>
      <w:docPartBody>
        <w:p w:rsidR="003B6C66" w:rsidRDefault="002F23B1" w:rsidP="002F23B1">
          <w:pPr>
            <w:pStyle w:val="DA9FDBB21EC649CC9157D63D33C4B208"/>
          </w:pPr>
          <w:r>
            <w:rPr>
              <w:rStyle w:val="Platshllartext"/>
            </w:rPr>
            <w:t xml:space="preserve"> </w:t>
          </w:r>
        </w:p>
      </w:docPartBody>
    </w:docPart>
    <w:docPart>
      <w:docPartPr>
        <w:name w:val="962AB18D70844129AAC0A2B29E10E78F"/>
        <w:category>
          <w:name w:val="Allmänt"/>
          <w:gallery w:val="placeholder"/>
        </w:category>
        <w:types>
          <w:type w:val="bbPlcHdr"/>
        </w:types>
        <w:behaviors>
          <w:behavior w:val="content"/>
        </w:behaviors>
        <w:guid w:val="{80CB6F5B-99EF-4958-9DC6-35E582DD18C8}"/>
      </w:docPartPr>
      <w:docPartBody>
        <w:p w:rsidR="003B6C66" w:rsidRDefault="002F23B1" w:rsidP="002F23B1">
          <w:pPr>
            <w:pStyle w:val="962AB18D70844129AAC0A2B29E10E78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B1"/>
    <w:rsid w:val="002F23B1"/>
    <w:rsid w:val="003B6C66"/>
    <w:rsid w:val="0048705C"/>
    <w:rsid w:val="00EC2A3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93C58E91B94414589151AE5FA1AE8CE">
    <w:name w:val="A93C58E91B94414589151AE5FA1AE8CE"/>
    <w:rsid w:val="002F23B1"/>
  </w:style>
  <w:style w:type="character" w:styleId="Platshllartext">
    <w:name w:val="Placeholder Text"/>
    <w:basedOn w:val="Standardstycketeckensnitt"/>
    <w:uiPriority w:val="99"/>
    <w:semiHidden/>
    <w:rsid w:val="002F23B1"/>
    <w:rPr>
      <w:noProof w:val="0"/>
      <w:color w:val="808080"/>
    </w:rPr>
  </w:style>
  <w:style w:type="paragraph" w:customStyle="1" w:styleId="11024078258545FDB7AE99D297005EE8">
    <w:name w:val="11024078258545FDB7AE99D297005EE8"/>
    <w:rsid w:val="002F23B1"/>
  </w:style>
  <w:style w:type="paragraph" w:customStyle="1" w:styleId="90BEB96657A74002BF8EEB9B3A5B5974">
    <w:name w:val="90BEB96657A74002BF8EEB9B3A5B5974"/>
    <w:rsid w:val="002F23B1"/>
  </w:style>
  <w:style w:type="paragraph" w:customStyle="1" w:styleId="B0E59BEA3D674465A09A1C446CC3F596">
    <w:name w:val="B0E59BEA3D674465A09A1C446CC3F596"/>
    <w:rsid w:val="002F23B1"/>
  </w:style>
  <w:style w:type="paragraph" w:customStyle="1" w:styleId="1BC32BF2CD1B4A3782CE17F161ABAB0D">
    <w:name w:val="1BC32BF2CD1B4A3782CE17F161ABAB0D"/>
    <w:rsid w:val="002F23B1"/>
  </w:style>
  <w:style w:type="paragraph" w:customStyle="1" w:styleId="80355AA1B6C549DBA53A5E7E8D685FCF">
    <w:name w:val="80355AA1B6C549DBA53A5E7E8D685FCF"/>
    <w:rsid w:val="002F23B1"/>
  </w:style>
  <w:style w:type="paragraph" w:customStyle="1" w:styleId="64B0827EE07E462BBF7B9EA76DF97610">
    <w:name w:val="64B0827EE07E462BBF7B9EA76DF97610"/>
    <w:rsid w:val="002F23B1"/>
  </w:style>
  <w:style w:type="paragraph" w:customStyle="1" w:styleId="3747807FE0824B8899A66E4D4CEB8315">
    <w:name w:val="3747807FE0824B8899A66E4D4CEB8315"/>
    <w:rsid w:val="002F23B1"/>
  </w:style>
  <w:style w:type="paragraph" w:customStyle="1" w:styleId="80EAD2F85C3C4EEBA906A9BC0CCBACB0">
    <w:name w:val="80EAD2F85C3C4EEBA906A9BC0CCBACB0"/>
    <w:rsid w:val="002F23B1"/>
  </w:style>
  <w:style w:type="paragraph" w:customStyle="1" w:styleId="803C3F8893F647CFA0BA9D35A26C5A46">
    <w:name w:val="803C3F8893F647CFA0BA9D35A26C5A46"/>
    <w:rsid w:val="002F23B1"/>
  </w:style>
  <w:style w:type="paragraph" w:customStyle="1" w:styleId="DA9FDBB21EC649CC9157D63D33C4B208">
    <w:name w:val="DA9FDBB21EC649CC9157D63D33C4B208"/>
    <w:rsid w:val="002F23B1"/>
  </w:style>
  <w:style w:type="paragraph" w:customStyle="1" w:styleId="80355AA1B6C549DBA53A5E7E8D685FCF1">
    <w:name w:val="80355AA1B6C549DBA53A5E7E8D685FCF1"/>
    <w:rsid w:val="002F23B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03C3F8893F647CFA0BA9D35A26C5A461">
    <w:name w:val="803C3F8893F647CFA0BA9D35A26C5A461"/>
    <w:rsid w:val="002F23B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51B5E786D85464C8BAB67A344C1E1E6">
    <w:name w:val="051B5E786D85464C8BAB67A344C1E1E6"/>
    <w:rsid w:val="002F23B1"/>
  </w:style>
  <w:style w:type="paragraph" w:customStyle="1" w:styleId="2C7198F743864EEABAE9BD0223E31DE5">
    <w:name w:val="2C7198F743864EEABAE9BD0223E31DE5"/>
    <w:rsid w:val="002F23B1"/>
  </w:style>
  <w:style w:type="paragraph" w:customStyle="1" w:styleId="4C7DF3B11ABB40C69621B89C0D3A83A5">
    <w:name w:val="4C7DF3B11ABB40C69621B89C0D3A83A5"/>
    <w:rsid w:val="002F23B1"/>
  </w:style>
  <w:style w:type="paragraph" w:customStyle="1" w:styleId="00435074FA7D45FC8CCA23860F314FBE">
    <w:name w:val="00435074FA7D45FC8CCA23860F314FBE"/>
    <w:rsid w:val="002F23B1"/>
  </w:style>
  <w:style w:type="paragraph" w:customStyle="1" w:styleId="280CD12BBD934DBC9DEDA8B4ED376E19">
    <w:name w:val="280CD12BBD934DBC9DEDA8B4ED376E19"/>
    <w:rsid w:val="002F23B1"/>
  </w:style>
  <w:style w:type="paragraph" w:customStyle="1" w:styleId="962AB18D70844129AAC0A2B29E10E78F">
    <w:name w:val="962AB18D70844129AAC0A2B29E10E78F"/>
    <w:rsid w:val="002F23B1"/>
  </w:style>
  <w:style w:type="paragraph" w:customStyle="1" w:styleId="6ED639695610492DA70BB51353089B6C">
    <w:name w:val="6ED639695610492DA70BB51353089B6C"/>
    <w:rsid w:val="002F23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2021-02-17T00:00:00</HeaderDate>
    <Office/>
    <Dnr/>
    <ParagrafNr/>
    <DocumentTitle/>
    <VisitingAddress/>
    <Extra1/>
    <Extra2/>
    <Extra3>Markus Wiechel</Extra3>
    <Number/>
    <Recipient>Till riksdagen
</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dad04c35-b6e1-4215-81a9-759ea8dc1ad7</RD_Svarsid>
  </documentManagement>
</p:properties>
</file>

<file path=customXml/itemProps1.xml><?xml version="1.0" encoding="utf-8"?>
<ds:datastoreItem xmlns:ds="http://schemas.openxmlformats.org/officeDocument/2006/customXml" ds:itemID="{7A24D8AE-A87C-41F9-B4B7-6A3F95013E7E}"/>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13F8D40B-2B40-4731-B273-0C9F1CB3D0E6}"/>
</file>

<file path=customXml/itemProps4.xml><?xml version="1.0" encoding="utf-8"?>
<ds:datastoreItem xmlns:ds="http://schemas.openxmlformats.org/officeDocument/2006/customXml" ds:itemID="{8181AD3C-0F94-45BD-8F27-57A25C5C541A}">
  <ds:schemaRefs>
    <ds:schemaRef ds:uri="Microsoft.SharePoint.Taxonomy.ContentTypeSync"/>
  </ds:schemaRefs>
</ds:datastoreItem>
</file>

<file path=customXml/itemProps5.xml><?xml version="1.0" encoding="utf-8"?>
<ds:datastoreItem xmlns:ds="http://schemas.openxmlformats.org/officeDocument/2006/customXml" ds:itemID="{A6D96E65-3DDF-4FED-AEDD-7B6C7A90942D}">
  <ds:schemaRefs>
    <ds:schemaRef ds:uri="http://schemas.microsoft.com/office/2006/metadata/customXsn"/>
  </ds:schemaRefs>
</ds:datastoreItem>
</file>

<file path=customXml/itemProps6.xml><?xml version="1.0" encoding="utf-8"?>
<ds:datastoreItem xmlns:ds="http://schemas.openxmlformats.org/officeDocument/2006/customXml" ds:itemID="{E981C334-0004-4399-A791-75A6495531B8}">
  <ds:schemaRefs>
    <ds:schemaRef ds:uri="http://schemas.microsoft.com/sharepoint/events"/>
  </ds:schemaRefs>
</ds:datastoreItem>
</file>

<file path=customXml/itemProps7.xml><?xml version="1.0" encoding="utf-8"?>
<ds:datastoreItem xmlns:ds="http://schemas.openxmlformats.org/officeDocument/2006/customXml" ds:itemID="{8C001302-05A5-4751-A1BB-1942115D2E31}"/>
</file>

<file path=customXml/itemProps8.xml><?xml version="1.0" encoding="utf-8"?>
<ds:datastoreItem xmlns:ds="http://schemas.openxmlformats.org/officeDocument/2006/customXml" ds:itemID="{9C7CD1CD-D912-41DB-8CFD-DABF74E4AB3C}"/>
</file>

<file path=docProps/app.xml><?xml version="1.0" encoding="utf-8"?>
<Properties xmlns="http://schemas.openxmlformats.org/officeDocument/2006/extended-properties" xmlns:vt="http://schemas.openxmlformats.org/officeDocument/2006/docPropsVTypes">
  <Template>RK Basmall</Template>
  <TotalTime>0</TotalTime>
  <Pages>2</Pages>
  <Words>322</Words>
  <Characters>1709</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1745 av Markus Wiechel (SD) Turkiets agerande i Cypern.docx</dc:title>
  <dc:subject/>
  <dc:creator>Sahar Arfazadeh Roudsari</dc:creator>
  <cp:keywords/>
  <dc:description/>
  <cp:lastModifiedBy>Eva-Lena Gustafsson</cp:lastModifiedBy>
  <cp:revision>2</cp:revision>
  <dcterms:created xsi:type="dcterms:W3CDTF">2021-02-17T11:17:00Z</dcterms:created>
  <dcterms:modified xsi:type="dcterms:W3CDTF">2021-02-17T11:17:00Z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04efff8b-a71d-45f5-a4fb-969941f35f8f</vt:lpwstr>
  </property>
  <property fmtid="{D5CDD505-2E9C-101B-9397-08002B2CF9AE}" pid="5" name="Organisation">
    <vt:lpwstr/>
  </property>
  <property fmtid="{D5CDD505-2E9C-101B-9397-08002B2CF9AE}" pid="6" name="ActivityCategory">
    <vt:lpwstr/>
  </property>
</Properties>
</file>