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42E" w:rsidRDefault="00E7542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2020/21:461 av Lotta Olsson (M)</w:t>
      </w:r>
      <w:r>
        <w:br/>
        <w:t>Utvärdering av företagsstöd</w:t>
      </w:r>
    </w:p>
    <w:p w:rsidR="00E7542E" w:rsidRDefault="00E7542E" w:rsidP="00E7542E">
      <w:pPr>
        <w:pStyle w:val="Brdtext"/>
      </w:pPr>
      <w:r>
        <w:t>Lotta Olsson har frågat mig</w:t>
      </w:r>
      <w:r w:rsidRPr="00E7542E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om jag av</w:t>
      </w:r>
      <w:r w:rsidRPr="00E7542E">
        <w:t>ser att utvärdera de stöd som betalats ut till företag i syfte att</w:t>
      </w:r>
      <w:r>
        <w:t xml:space="preserve"> </w:t>
      </w:r>
      <w:r w:rsidRPr="00E7542E">
        <w:t>klargöra hur väl de var anpassade för att rusta svenskt näringsliv till tiden efter</w:t>
      </w:r>
      <w:r>
        <w:t xml:space="preserve"> </w:t>
      </w:r>
      <w:r w:rsidRPr="00E7542E">
        <w:t>pandemin</w:t>
      </w:r>
      <w:r>
        <w:t>.</w:t>
      </w:r>
    </w:p>
    <w:p w:rsidR="00760F0D" w:rsidRDefault="00760F0D" w:rsidP="00E7542E">
      <w:pPr>
        <w:pStyle w:val="Brdtext"/>
      </w:pPr>
      <w:r w:rsidRPr="00760F0D">
        <w:t xml:space="preserve">Spridningen av det nya coronaviruset </w:t>
      </w:r>
      <w:r>
        <w:t xml:space="preserve">har lett till </w:t>
      </w:r>
      <w:r w:rsidRPr="00760F0D">
        <w:t>omfattande konsekvenser. Många företag och företagare är hårt drabbade.</w:t>
      </w:r>
      <w:r>
        <w:t xml:space="preserve"> </w:t>
      </w:r>
      <w:r w:rsidRPr="00760F0D">
        <w:t>Regeringen har vidtagit en rad åtgärder i syfte att mildra konsekvenserna för jobb och företag</w:t>
      </w:r>
      <w:r w:rsidR="00F3725A">
        <w:t xml:space="preserve"> </w:t>
      </w:r>
      <w:r w:rsidR="00F3725A" w:rsidRPr="00F3725A">
        <w:t xml:space="preserve">under pandemin och </w:t>
      </w:r>
      <w:r w:rsidR="00685728">
        <w:t xml:space="preserve">för att </w:t>
      </w:r>
      <w:r w:rsidR="00F3725A" w:rsidRPr="00F3725A">
        <w:t>se till att näringslivet har så bra förutsättningar som möjligt att ställa om när väl krisen är över.</w:t>
      </w:r>
    </w:p>
    <w:p w:rsidR="00760F0D" w:rsidRDefault="00967439" w:rsidP="00E7542E">
      <w:pPr>
        <w:pStyle w:val="Brdtext"/>
      </w:pPr>
      <w:r>
        <w:t xml:space="preserve">Att följa upp och utvärdera åtgärderna är </w:t>
      </w:r>
      <w:r w:rsidR="00685728">
        <w:t xml:space="preserve">bland annat </w:t>
      </w:r>
      <w:r>
        <w:t>viktigt för att se hur de påverkat näringslivet</w:t>
      </w:r>
      <w:r w:rsidR="005F3BDA">
        <w:t>s</w:t>
      </w:r>
      <w:r>
        <w:t xml:space="preserve"> </w:t>
      </w:r>
      <w:r w:rsidR="00685728">
        <w:t xml:space="preserve">förutsättningar att klara de påfrestningar som pandemin inneburit </w:t>
      </w:r>
      <w:r>
        <w:t xml:space="preserve">och för att kunna dra lärdomar </w:t>
      </w:r>
      <w:r w:rsidR="00685728">
        <w:t>inför</w:t>
      </w:r>
      <w:r>
        <w:t xml:space="preserve"> liknande situationer i framtiden. </w:t>
      </w:r>
      <w:r w:rsidR="008B11F2">
        <w:t xml:space="preserve">Regeringen avser att tillse att de stödåtgärder som har riktats </w:t>
      </w:r>
      <w:r w:rsidR="007C00B9">
        <w:t>till</w:t>
      </w:r>
      <w:r w:rsidR="008B11F2">
        <w:t xml:space="preserve"> näringslivet ska följas upp</w:t>
      </w:r>
      <w:r w:rsidR="00F3725A">
        <w:t xml:space="preserve"> och utvärderas</w:t>
      </w:r>
      <w:r w:rsidR="008B11F2">
        <w:t>.</w:t>
      </w:r>
    </w:p>
    <w:p w:rsidR="00E7542E" w:rsidRPr="00D357AB" w:rsidRDefault="00E7542E" w:rsidP="006A12F1">
      <w:pPr>
        <w:pStyle w:val="Brdtext"/>
        <w:rPr>
          <w:lang w:val="de-DE"/>
        </w:rPr>
      </w:pPr>
      <w:r w:rsidRPr="00D357A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BD28977487844779FCCFFA8E3799BF5"/>
          </w:placeholder>
          <w:dataBinding w:prefixMappings="xmlns:ns0='http://lp/documentinfo/RK' " w:xpath="/ns0:DocumentInfo[1]/ns0:BaseInfo[1]/ns0:HeaderDate[1]" w:storeItemID="{85E04BB4-1451-4310-A7F9-270904846087}"/>
          <w:date w:fullDate="2020-1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5271" w:rsidRPr="00D357AB">
            <w:rPr>
              <w:lang w:val="de-DE"/>
            </w:rPr>
            <w:t>24 november 2020</w:t>
          </w:r>
        </w:sdtContent>
      </w:sdt>
    </w:p>
    <w:p w:rsidR="00E7542E" w:rsidRPr="00D357AB" w:rsidRDefault="00E7542E" w:rsidP="004E7A8F">
      <w:pPr>
        <w:pStyle w:val="Brdtextutanavstnd"/>
        <w:rPr>
          <w:lang w:val="de-DE"/>
        </w:rPr>
      </w:pPr>
    </w:p>
    <w:p w:rsidR="00E7542E" w:rsidRPr="00D357AB" w:rsidRDefault="00E7542E" w:rsidP="004E7A8F">
      <w:pPr>
        <w:pStyle w:val="Brdtextutanavstnd"/>
        <w:rPr>
          <w:lang w:val="de-DE"/>
        </w:rPr>
      </w:pPr>
    </w:p>
    <w:p w:rsidR="00E7542E" w:rsidRPr="00D357AB" w:rsidRDefault="00E7542E" w:rsidP="004E7A8F">
      <w:pPr>
        <w:pStyle w:val="Brdtextutanavstnd"/>
        <w:rPr>
          <w:lang w:val="de-DE"/>
        </w:rPr>
      </w:pPr>
    </w:p>
    <w:p w:rsidR="00E7542E" w:rsidRPr="00760F0D" w:rsidRDefault="00E7542E" w:rsidP="00422A41">
      <w:pPr>
        <w:pStyle w:val="Brdtext"/>
        <w:rPr>
          <w:lang w:val="de-DE"/>
        </w:rPr>
      </w:pPr>
      <w:r w:rsidRPr="00760F0D">
        <w:rPr>
          <w:lang w:val="de-DE"/>
        </w:rPr>
        <w:t xml:space="preserve">Ibrahim </w:t>
      </w:r>
      <w:proofErr w:type="spellStart"/>
      <w:r w:rsidRPr="00760F0D">
        <w:rPr>
          <w:lang w:val="de-DE"/>
        </w:rPr>
        <w:t>Baylan</w:t>
      </w:r>
      <w:proofErr w:type="spellEnd"/>
    </w:p>
    <w:p w:rsidR="00E7542E" w:rsidRPr="00760F0D" w:rsidRDefault="00E7542E" w:rsidP="00DB48AB">
      <w:pPr>
        <w:pStyle w:val="Brdtext"/>
        <w:rPr>
          <w:lang w:val="de-DE"/>
        </w:rPr>
      </w:pPr>
    </w:p>
    <w:sectPr w:rsidR="00E7542E" w:rsidRPr="00760F0D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42E" w:rsidRDefault="00E7542E" w:rsidP="00A87A54">
      <w:pPr>
        <w:spacing w:after="0" w:line="240" w:lineRule="auto"/>
      </w:pPr>
      <w:r>
        <w:separator/>
      </w:r>
    </w:p>
  </w:endnote>
  <w:endnote w:type="continuationSeparator" w:id="0">
    <w:p w:rsidR="00E7542E" w:rsidRDefault="00E754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42E" w:rsidRDefault="00E7542E" w:rsidP="00A87A54">
      <w:pPr>
        <w:spacing w:after="0" w:line="240" w:lineRule="auto"/>
      </w:pPr>
      <w:r>
        <w:separator/>
      </w:r>
    </w:p>
  </w:footnote>
  <w:footnote w:type="continuationSeparator" w:id="0">
    <w:p w:rsidR="00E7542E" w:rsidRDefault="00E754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42E" w:rsidTr="00C93EBA">
      <w:trPr>
        <w:trHeight w:val="227"/>
      </w:trPr>
      <w:tc>
        <w:tcPr>
          <w:tcW w:w="5534" w:type="dxa"/>
        </w:tcPr>
        <w:p w:rsidR="00E7542E" w:rsidRPr="007D73AB" w:rsidRDefault="00E7542E">
          <w:pPr>
            <w:pStyle w:val="Sidhuvud"/>
          </w:pPr>
        </w:p>
      </w:tc>
      <w:tc>
        <w:tcPr>
          <w:tcW w:w="3170" w:type="dxa"/>
          <w:vAlign w:val="bottom"/>
        </w:tcPr>
        <w:p w:rsidR="00E7542E" w:rsidRPr="007D73AB" w:rsidRDefault="00E7542E" w:rsidP="00340DE0">
          <w:pPr>
            <w:pStyle w:val="Sidhuvud"/>
          </w:pPr>
        </w:p>
      </w:tc>
      <w:tc>
        <w:tcPr>
          <w:tcW w:w="1134" w:type="dxa"/>
        </w:tcPr>
        <w:p w:rsidR="00E7542E" w:rsidRDefault="00E7542E" w:rsidP="005A703A">
          <w:pPr>
            <w:pStyle w:val="Sidhuvud"/>
          </w:pPr>
        </w:p>
      </w:tc>
    </w:tr>
    <w:tr w:rsidR="00E7542E" w:rsidTr="00C93EBA">
      <w:trPr>
        <w:trHeight w:val="1928"/>
      </w:trPr>
      <w:tc>
        <w:tcPr>
          <w:tcW w:w="5534" w:type="dxa"/>
        </w:tcPr>
        <w:p w:rsidR="00E7542E" w:rsidRPr="00340DE0" w:rsidRDefault="00E7542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542E" w:rsidRPr="00710A6C" w:rsidRDefault="00E7542E" w:rsidP="00EE3C0F">
          <w:pPr>
            <w:pStyle w:val="Sidhuvud"/>
            <w:rPr>
              <w:b/>
            </w:rPr>
          </w:pPr>
        </w:p>
        <w:p w:rsidR="00E7542E" w:rsidRDefault="00E7542E" w:rsidP="00EE3C0F">
          <w:pPr>
            <w:pStyle w:val="Sidhuvud"/>
          </w:pPr>
        </w:p>
        <w:p w:rsidR="00E7542E" w:rsidRDefault="00E7542E" w:rsidP="00EE3C0F">
          <w:pPr>
            <w:pStyle w:val="Sidhuvud"/>
          </w:pPr>
        </w:p>
        <w:p w:rsidR="00E7542E" w:rsidRDefault="00E754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A535658362442392C1357063462D4C"/>
            </w:placeholder>
            <w:dataBinding w:prefixMappings="xmlns:ns0='http://lp/documentinfo/RK' " w:xpath="/ns0:DocumentInfo[1]/ns0:BaseInfo[1]/ns0:Dnr[1]" w:storeItemID="{85E04BB4-1451-4310-A7F9-270904846087}"/>
            <w:text/>
          </w:sdtPr>
          <w:sdtEndPr/>
          <w:sdtContent>
            <w:p w:rsidR="00E7542E" w:rsidRDefault="00DD7685" w:rsidP="00EE3C0F">
              <w:pPr>
                <w:pStyle w:val="Sidhuvud"/>
              </w:pPr>
              <w:r>
                <w:t>N2020/02702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4DC90B42FB4EBC9905B9CD1D61EFC8"/>
            </w:placeholder>
            <w:showingPlcHdr/>
            <w:dataBinding w:prefixMappings="xmlns:ns0='http://lp/documentinfo/RK' " w:xpath="/ns0:DocumentInfo[1]/ns0:BaseInfo[1]/ns0:DocNumber[1]" w:storeItemID="{85E04BB4-1451-4310-A7F9-270904846087}"/>
            <w:text/>
          </w:sdtPr>
          <w:sdtEndPr/>
          <w:sdtContent>
            <w:p w:rsidR="00E7542E" w:rsidRDefault="00E754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7542E" w:rsidRDefault="00E7542E" w:rsidP="00EE3C0F">
          <w:pPr>
            <w:pStyle w:val="Sidhuvud"/>
          </w:pPr>
        </w:p>
      </w:tc>
      <w:tc>
        <w:tcPr>
          <w:tcW w:w="1134" w:type="dxa"/>
        </w:tcPr>
        <w:p w:rsidR="00E7542E" w:rsidRDefault="00E7542E" w:rsidP="0094502D">
          <w:pPr>
            <w:pStyle w:val="Sidhuvud"/>
          </w:pPr>
        </w:p>
        <w:p w:rsidR="00E7542E" w:rsidRPr="0094502D" w:rsidRDefault="00E7542E" w:rsidP="00EC71A6">
          <w:pPr>
            <w:pStyle w:val="Sidhuvud"/>
          </w:pPr>
        </w:p>
      </w:tc>
    </w:tr>
    <w:tr w:rsidR="00E7542E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4363AB0E9442D88EB48188A10BDACC"/>
            </w:placeholder>
          </w:sdtPr>
          <w:sdtEndPr>
            <w:rPr>
              <w:b w:val="0"/>
            </w:rPr>
          </w:sdtEndPr>
          <w:sdtContent>
            <w:p w:rsidR="00E7542E" w:rsidRPr="00E7542E" w:rsidRDefault="00E7542E" w:rsidP="00340DE0">
              <w:pPr>
                <w:pStyle w:val="Sidhuvud"/>
                <w:rPr>
                  <w:b/>
                </w:rPr>
              </w:pPr>
              <w:r w:rsidRPr="00E7542E">
                <w:rPr>
                  <w:b/>
                </w:rPr>
                <w:t>Näringsdepartementet</w:t>
              </w:r>
            </w:p>
            <w:p w:rsidR="00E7542E" w:rsidRDefault="00E7542E" w:rsidP="00340DE0">
              <w:pPr>
                <w:pStyle w:val="Sidhuvud"/>
              </w:pPr>
              <w:r w:rsidRPr="00E7542E">
                <w:t>Näringsministern</w:t>
              </w:r>
            </w:p>
          </w:sdtContent>
        </w:sdt>
        <w:p w:rsidR="00916CC0" w:rsidRPr="00916CC0" w:rsidRDefault="00916CC0" w:rsidP="00916CC0"/>
      </w:tc>
      <w:sdt>
        <w:sdtPr>
          <w:alias w:val="Recipient"/>
          <w:tag w:val="ccRKShow_Recipient"/>
          <w:id w:val="-28344517"/>
          <w:placeholder>
            <w:docPart w:val="218776DCE6B34F48B577A5CDF9F69957"/>
          </w:placeholder>
          <w:dataBinding w:prefixMappings="xmlns:ns0='http://lp/documentinfo/RK' " w:xpath="/ns0:DocumentInfo[1]/ns0:BaseInfo[1]/ns0:Recipient[1]" w:storeItemID="{85E04BB4-1451-4310-A7F9-270904846087}"/>
          <w:text w:multiLine="1"/>
        </w:sdtPr>
        <w:sdtEndPr/>
        <w:sdtContent>
          <w:tc>
            <w:tcPr>
              <w:tcW w:w="3170" w:type="dxa"/>
            </w:tcPr>
            <w:p w:rsidR="00E7542E" w:rsidRDefault="00F372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542E" w:rsidRDefault="00E7542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DAA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271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1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2E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A52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04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BD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72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0F0D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C9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2FD5"/>
    <w:rsid w:val="007C00B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1F2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CC0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7439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590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A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825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7685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42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25A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A63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AFAC02D-310D-4734-95E2-B89437F4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A535658362442392C1357063462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A7211-1111-458C-81F4-117958CBC002}"/>
      </w:docPartPr>
      <w:docPartBody>
        <w:p w:rsidR="002444D6" w:rsidRDefault="00C964FF" w:rsidP="00C964FF">
          <w:pPr>
            <w:pStyle w:val="36A535658362442392C1357063462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DC90B42FB4EBC9905B9CD1D61E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EFA99-D297-4333-A419-FE115EB0B30D}"/>
      </w:docPartPr>
      <w:docPartBody>
        <w:p w:rsidR="002444D6" w:rsidRDefault="00C964FF" w:rsidP="00C964FF">
          <w:pPr>
            <w:pStyle w:val="0A4DC90B42FB4EBC9905B9CD1D61EF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363AB0E9442D88EB48188A10BD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660CC-FD67-4414-BFCC-4BBEE7DBC3C0}"/>
      </w:docPartPr>
      <w:docPartBody>
        <w:p w:rsidR="002444D6" w:rsidRDefault="00C964FF" w:rsidP="00C964FF">
          <w:pPr>
            <w:pStyle w:val="474363AB0E9442D88EB48188A10BDA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8776DCE6B34F48B577A5CDF9F699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6265-81F3-4BDC-83A1-51B310187DD6}"/>
      </w:docPartPr>
      <w:docPartBody>
        <w:p w:rsidR="002444D6" w:rsidRDefault="00C964FF" w:rsidP="00C964FF">
          <w:pPr>
            <w:pStyle w:val="218776DCE6B34F48B577A5CDF9F699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28977487844779FCCFFA8E3799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D9F57-86C4-4D45-8A44-69A019DDB96D}"/>
      </w:docPartPr>
      <w:docPartBody>
        <w:p w:rsidR="002444D6" w:rsidRDefault="00C964FF" w:rsidP="00C964FF">
          <w:pPr>
            <w:pStyle w:val="4BD28977487844779FCCFFA8E3799B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FF"/>
    <w:rsid w:val="002444D6"/>
    <w:rsid w:val="00C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C4B9BA93524C43A29A8C92DC3FB289">
    <w:name w:val="0FC4B9BA93524C43A29A8C92DC3FB289"/>
    <w:rsid w:val="00C964FF"/>
  </w:style>
  <w:style w:type="character" w:styleId="Platshllartext">
    <w:name w:val="Placeholder Text"/>
    <w:basedOn w:val="Standardstycketeckensnitt"/>
    <w:uiPriority w:val="99"/>
    <w:semiHidden/>
    <w:rsid w:val="00C964FF"/>
    <w:rPr>
      <w:noProof w:val="0"/>
      <w:color w:val="808080"/>
    </w:rPr>
  </w:style>
  <w:style w:type="paragraph" w:customStyle="1" w:styleId="F2B8E0FC803042509D90B6D1829A7BBD">
    <w:name w:val="F2B8E0FC803042509D90B6D1829A7BBD"/>
    <w:rsid w:val="00C964FF"/>
  </w:style>
  <w:style w:type="paragraph" w:customStyle="1" w:styleId="76CA406BF46345DBB285CA347734A1B8">
    <w:name w:val="76CA406BF46345DBB285CA347734A1B8"/>
    <w:rsid w:val="00C964FF"/>
  </w:style>
  <w:style w:type="paragraph" w:customStyle="1" w:styleId="4085B6EED78E4BA2A0D54228C9703853">
    <w:name w:val="4085B6EED78E4BA2A0D54228C9703853"/>
    <w:rsid w:val="00C964FF"/>
  </w:style>
  <w:style w:type="paragraph" w:customStyle="1" w:styleId="36A535658362442392C1357063462D4C">
    <w:name w:val="36A535658362442392C1357063462D4C"/>
    <w:rsid w:val="00C964FF"/>
  </w:style>
  <w:style w:type="paragraph" w:customStyle="1" w:styleId="0A4DC90B42FB4EBC9905B9CD1D61EFC8">
    <w:name w:val="0A4DC90B42FB4EBC9905B9CD1D61EFC8"/>
    <w:rsid w:val="00C964FF"/>
  </w:style>
  <w:style w:type="paragraph" w:customStyle="1" w:styleId="F9BBC12102E14578817DD124213A1EFD">
    <w:name w:val="F9BBC12102E14578817DD124213A1EFD"/>
    <w:rsid w:val="00C964FF"/>
  </w:style>
  <w:style w:type="paragraph" w:customStyle="1" w:styleId="30F745ECCD114D8DA3F93A1D03AD42C4">
    <w:name w:val="30F745ECCD114D8DA3F93A1D03AD42C4"/>
    <w:rsid w:val="00C964FF"/>
  </w:style>
  <w:style w:type="paragraph" w:customStyle="1" w:styleId="84DB0A4C6057449DA15F7AFA56B2DD5E">
    <w:name w:val="84DB0A4C6057449DA15F7AFA56B2DD5E"/>
    <w:rsid w:val="00C964FF"/>
  </w:style>
  <w:style w:type="paragraph" w:customStyle="1" w:styleId="474363AB0E9442D88EB48188A10BDACC">
    <w:name w:val="474363AB0E9442D88EB48188A10BDACC"/>
    <w:rsid w:val="00C964FF"/>
  </w:style>
  <w:style w:type="paragraph" w:customStyle="1" w:styleId="218776DCE6B34F48B577A5CDF9F69957">
    <w:name w:val="218776DCE6B34F48B577A5CDF9F69957"/>
    <w:rsid w:val="00C964FF"/>
  </w:style>
  <w:style w:type="paragraph" w:customStyle="1" w:styleId="0A4DC90B42FB4EBC9905B9CD1D61EFC81">
    <w:name w:val="0A4DC90B42FB4EBC9905B9CD1D61EFC81"/>
    <w:rsid w:val="00C964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4363AB0E9442D88EB48188A10BDACC1">
    <w:name w:val="474363AB0E9442D88EB48188A10BDACC1"/>
    <w:rsid w:val="00C964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5751947A9447E09FE9EA3FACEB1067">
    <w:name w:val="C85751947A9447E09FE9EA3FACEB1067"/>
    <w:rsid w:val="00C964FF"/>
  </w:style>
  <w:style w:type="paragraph" w:customStyle="1" w:styleId="07482E9AD8FB47AE96DC193DB753EEBB">
    <w:name w:val="07482E9AD8FB47AE96DC193DB753EEBB"/>
    <w:rsid w:val="00C964FF"/>
  </w:style>
  <w:style w:type="paragraph" w:customStyle="1" w:styleId="CA61E073674F4803A82125CCF2296C2A">
    <w:name w:val="CA61E073674F4803A82125CCF2296C2A"/>
    <w:rsid w:val="00C964FF"/>
  </w:style>
  <w:style w:type="paragraph" w:customStyle="1" w:styleId="D62FDD224B7348B8A5F7ACECB98644AE">
    <w:name w:val="D62FDD224B7348B8A5F7ACECB98644AE"/>
    <w:rsid w:val="00C964FF"/>
  </w:style>
  <w:style w:type="paragraph" w:customStyle="1" w:styleId="6187492AA36E4B869E2EDA69660FE589">
    <w:name w:val="6187492AA36E4B869E2EDA69660FE589"/>
    <w:rsid w:val="00C964FF"/>
  </w:style>
  <w:style w:type="paragraph" w:customStyle="1" w:styleId="4BD28977487844779FCCFFA8E3799BF5">
    <w:name w:val="4BD28977487844779FCCFFA8E3799BF5"/>
    <w:rsid w:val="00C964FF"/>
  </w:style>
  <w:style w:type="paragraph" w:customStyle="1" w:styleId="B8BD4446DBB74A54913EB10FF74E22A1">
    <w:name w:val="B8BD4446DBB74A54913EB10FF74E22A1"/>
    <w:rsid w:val="00C96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2020-11-24T00:00:00</HeaderDate>
    <Office/>
    <Dnr>N2020/02702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fee7cb58-b5e3-46c6-988e-dc48d2cd74ea</RD_Svarsid>
  </documentManagement>
</p:properties>
</file>

<file path=customXml/itemProps1.xml><?xml version="1.0" encoding="utf-8"?>
<ds:datastoreItem xmlns:ds="http://schemas.openxmlformats.org/officeDocument/2006/customXml" ds:itemID="{17C59AEB-1754-4AB7-9424-FD0BBAC05BAC}"/>
</file>

<file path=customXml/itemProps2.xml><?xml version="1.0" encoding="utf-8"?>
<ds:datastoreItem xmlns:ds="http://schemas.openxmlformats.org/officeDocument/2006/customXml" ds:itemID="{025C97B5-E007-47B2-BFD1-4EE18374BDDE}"/>
</file>

<file path=customXml/itemProps3.xml><?xml version="1.0" encoding="utf-8"?>
<ds:datastoreItem xmlns:ds="http://schemas.openxmlformats.org/officeDocument/2006/customXml" ds:itemID="{FFCC6381-DE0A-473F-B0AF-BD9C6D309EE8}"/>
</file>

<file path=customXml/itemProps4.xml><?xml version="1.0" encoding="utf-8"?>
<ds:datastoreItem xmlns:ds="http://schemas.openxmlformats.org/officeDocument/2006/customXml" ds:itemID="{85E04BB4-1451-4310-A7F9-270904846087}"/>
</file>

<file path=customXml/itemProps5.xml><?xml version="1.0" encoding="utf-8"?>
<ds:datastoreItem xmlns:ds="http://schemas.openxmlformats.org/officeDocument/2006/customXml" ds:itemID="{3AC38AD6-C53C-4FDA-9FAD-8C258410AC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461 Utvärdering av företagsstöd.docx</dc:title>
  <dc:subject/>
  <dc:creator>Andreas Halvarsson</dc:creator>
  <cp:keywords/>
  <dc:description/>
  <cp:lastModifiedBy>Andreas Halvarsson</cp:lastModifiedBy>
  <cp:revision>3</cp:revision>
  <dcterms:created xsi:type="dcterms:W3CDTF">2020-11-25T10:03:00Z</dcterms:created>
  <dcterms:modified xsi:type="dcterms:W3CDTF">2020-11-25T10:04:00Z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