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414BC" w:rsidP="00DA0661">
      <w:pPr>
        <w:pStyle w:val="Title"/>
      </w:pPr>
      <w:bookmarkStart w:id="0" w:name="Start"/>
      <w:bookmarkEnd w:id="0"/>
      <w:r>
        <w:t>Svar på fråga 2021/22:416 av Thomas Morell (SD)</w:t>
      </w:r>
      <w:r>
        <w:br/>
        <w:t>Bristfälligt underhåll i vinterväg</w:t>
      </w:r>
      <w:r w:rsidR="00096C89">
        <w:t>lag</w:t>
      </w:r>
    </w:p>
    <w:p w:rsidR="00F414BC" w:rsidP="002749F7">
      <w:pPr>
        <w:pStyle w:val="BodyText"/>
      </w:pPr>
      <w:r>
        <w:t>Thomas Morell har frågat mig om jag avser att vidta åtgärder för att säkerställa en rimlig standard på vinterväghållningen.</w:t>
      </w:r>
    </w:p>
    <w:p w:rsidR="00476B13" w:rsidP="00476B13">
      <w:pPr>
        <w:pStyle w:val="BodyText"/>
      </w:pPr>
      <w:r>
        <w:t>Det är av stor betydelse att vinterväghållningen av vägar</w:t>
      </w:r>
      <w:r w:rsidR="007529BE">
        <w:t>na</w:t>
      </w:r>
      <w:r>
        <w:t xml:space="preserve"> håller en hög kvalitet. Det har betydelse för såväl framkomlighet som trafiksäkerhet.</w:t>
      </w:r>
    </w:p>
    <w:p w:rsidR="006842FB" w:rsidP="00476B13">
      <w:pPr>
        <w:pStyle w:val="BodyText"/>
      </w:pPr>
      <w:r>
        <w:t xml:space="preserve">Trafikverket, som har regeringens uppdrag att ansvara för vinterväghållningen, har därför framtagna krav för vad som ska gälla för vinterväghållningen på de statliga vägarna. Kraven ser olika ut beroende på vägtyp och trafikering. Kraven gäller dock lika i alla delar av landet. </w:t>
      </w:r>
      <w:r w:rsidR="007529BE">
        <w:t>Riksdagen och regeringen</w:t>
      </w:r>
      <w:r>
        <w:t xml:space="preserve"> har beslutat om ekonomiska ramar som säkerställer att Trafikverket kan genomföra uppdraget. </w:t>
      </w:r>
      <w:r>
        <w:t>U</w:t>
      </w:r>
      <w:r>
        <w:t>nder 202</w:t>
      </w:r>
      <w:r w:rsidR="00D5468E">
        <w:t>1</w:t>
      </w:r>
      <w:r>
        <w:t xml:space="preserve"> </w:t>
      </w:r>
      <w:r w:rsidR="00010AA1">
        <w:t xml:space="preserve">avsätts </w:t>
      </w:r>
      <w:r w:rsidR="00D5468E">
        <w:t xml:space="preserve">drygt </w:t>
      </w:r>
      <w:r>
        <w:t>1</w:t>
      </w:r>
      <w:r w:rsidR="00D5468E">
        <w:t>2</w:t>
      </w:r>
      <w:r>
        <w:t xml:space="preserve"> miljarder kronor</w:t>
      </w:r>
      <w:r w:rsidR="00010AA1">
        <w:t xml:space="preserve"> för</w:t>
      </w:r>
      <w:r>
        <w:t xml:space="preserve"> drift och underhåll av de statliga vägarna.</w:t>
      </w:r>
    </w:p>
    <w:p w:rsidR="00476B13" w:rsidP="00476B13">
      <w:pPr>
        <w:pStyle w:val="BodyText"/>
      </w:pPr>
      <w:r w:rsidRPr="00A553CF">
        <w:t>Trafikverket upphandlar genomförandet av vinterväghållningen och har utvecklat moderna metoder och arbetssätt för uppföljning. Bland annat används GPS i fordonen vilket möjliggör att det utförda arbetet kan följas på en detaljerad nivå. Trafikverket anlitar även en tredje part som följer entreprenörernas utförda arbete och kontrollerar att insatser både startar och blir slutförda i rätt tid och av rätt kvalitet. Det är viktigt att säkerställa att entreprenörerna uppfyller sina åtaganden.</w:t>
      </w:r>
    </w:p>
    <w:p w:rsidR="00FA69A8" w:rsidP="00FA69A8">
      <w:pPr>
        <w:pStyle w:val="BodyText"/>
      </w:pPr>
      <w:r>
        <w:t xml:space="preserve">Jag kan därmed konstatera att Trafikverket har de ekonomiska resurser som krävs, framtagna krav för vinterväghållningens standard samt rutiner och metoder för att följa upp entreprenörernas arbete på ett erforderligt sätt. </w:t>
      </w:r>
      <w:bookmarkStart w:id="1" w:name="_Hlk24990149"/>
      <w:r>
        <w:t>Det skapar förutsättningar för en fungerande vinterväghållning.</w:t>
      </w:r>
    </w:p>
    <w:p w:rsidR="00F414BC" w:rsidP="006A12F1">
      <w:pPr>
        <w:pStyle w:val="BodyText"/>
      </w:pPr>
      <w:bookmarkEnd w:id="1"/>
      <w:r>
        <w:t xml:space="preserve">Stockholm den </w:t>
      </w:r>
      <w:sdt>
        <w:sdtPr>
          <w:id w:val="-1225218591"/>
          <w:placeholder>
            <w:docPart w:val="66AAD63D9C374D3E87968A882827AFF1"/>
          </w:placeholder>
          <w:dataBinding w:xpath="/ns0:DocumentInfo[1]/ns0:BaseInfo[1]/ns0:HeaderDate[1]" w:storeItemID="{A2BA1B29-33E8-4F02-9488-A9E8DF014D4F}" w:prefixMappings="xmlns:ns0='http://lp/documentinfo/RK' "/>
          <w:date w:fullDate="2021-12-08T00:00:00Z">
            <w:dateFormat w:val="d MMMM yyyy"/>
            <w:lid w:val="sv-SE"/>
            <w:storeMappedDataAs w:val="dateTime"/>
            <w:calendar w:val="gregorian"/>
          </w:date>
        </w:sdtPr>
        <w:sdtContent>
          <w:r w:rsidR="007C5EAD">
            <w:t>8 december 2021</w:t>
          </w:r>
        </w:sdtContent>
      </w:sdt>
    </w:p>
    <w:p w:rsidR="00F414BC" w:rsidP="004E7A8F">
      <w:pPr>
        <w:pStyle w:val="Brdtextutanavstnd"/>
      </w:pPr>
    </w:p>
    <w:p w:rsidR="00F414BC" w:rsidP="004E7A8F">
      <w:pPr>
        <w:pStyle w:val="Brdtextutanavstnd"/>
      </w:pPr>
    </w:p>
    <w:p w:rsidR="00F414BC" w:rsidP="004E7A8F">
      <w:pPr>
        <w:pStyle w:val="Brdtextutanavstnd"/>
      </w:pPr>
    </w:p>
    <w:p w:rsidR="00F414BC" w:rsidP="00422A41">
      <w:pPr>
        <w:pStyle w:val="BodyText"/>
      </w:pPr>
      <w:r>
        <w:t>Tomas Eneroth</w:t>
      </w:r>
    </w:p>
    <w:p w:rsidR="00F414B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414BC" w:rsidRPr="007D73AB">
          <w:pPr>
            <w:pStyle w:val="Header"/>
          </w:pPr>
        </w:p>
      </w:tc>
      <w:tc>
        <w:tcPr>
          <w:tcW w:w="3170" w:type="dxa"/>
          <w:vAlign w:val="bottom"/>
        </w:tcPr>
        <w:p w:rsidR="00F414BC" w:rsidRPr="007D73AB" w:rsidP="00340DE0">
          <w:pPr>
            <w:pStyle w:val="Header"/>
          </w:pPr>
        </w:p>
      </w:tc>
      <w:tc>
        <w:tcPr>
          <w:tcW w:w="1134" w:type="dxa"/>
        </w:tcPr>
        <w:p w:rsidR="00F414B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414B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414BC" w:rsidRPr="00710A6C" w:rsidP="00EE3C0F">
          <w:pPr>
            <w:pStyle w:val="Header"/>
            <w:rPr>
              <w:b/>
            </w:rPr>
          </w:pPr>
        </w:p>
        <w:p w:rsidR="00F414BC" w:rsidP="00EE3C0F">
          <w:pPr>
            <w:pStyle w:val="Header"/>
          </w:pPr>
        </w:p>
        <w:p w:rsidR="00F414BC" w:rsidP="00EE3C0F">
          <w:pPr>
            <w:pStyle w:val="Header"/>
          </w:pPr>
        </w:p>
        <w:p w:rsidR="00F414BC" w:rsidP="00EE3C0F">
          <w:pPr>
            <w:pStyle w:val="Header"/>
          </w:pPr>
        </w:p>
        <w:sdt>
          <w:sdtPr>
            <w:alias w:val="Dnr"/>
            <w:tag w:val="ccRKShow_Dnr"/>
            <w:id w:val="-829283628"/>
            <w:placeholder>
              <w:docPart w:val="D6F20A3DB11349538EF7245E2D813689"/>
            </w:placeholder>
            <w:dataBinding w:xpath="/ns0:DocumentInfo[1]/ns0:BaseInfo[1]/ns0:Dnr[1]" w:storeItemID="{A2BA1B29-33E8-4F02-9488-A9E8DF014D4F}" w:prefixMappings="xmlns:ns0='http://lp/documentinfo/RK' "/>
            <w:text/>
          </w:sdtPr>
          <w:sdtContent>
            <w:p w:rsidR="00F414BC" w:rsidP="00EE3C0F">
              <w:pPr>
                <w:pStyle w:val="Header"/>
              </w:pPr>
              <w:r>
                <w:t>I2021/03096</w:t>
              </w:r>
            </w:p>
          </w:sdtContent>
        </w:sdt>
        <w:sdt>
          <w:sdtPr>
            <w:alias w:val="DocNumber"/>
            <w:tag w:val="DocNumber"/>
            <w:id w:val="1726028884"/>
            <w:placeholder>
              <w:docPart w:val="BE4651183060403B99BE4B2078E2A2F0"/>
            </w:placeholder>
            <w:showingPlcHdr/>
            <w:dataBinding w:xpath="/ns0:DocumentInfo[1]/ns0:BaseInfo[1]/ns0:DocNumber[1]" w:storeItemID="{A2BA1B29-33E8-4F02-9488-A9E8DF014D4F}" w:prefixMappings="xmlns:ns0='http://lp/documentinfo/RK' "/>
            <w:text/>
          </w:sdtPr>
          <w:sdtContent>
            <w:p w:rsidR="00F414BC" w:rsidP="00EE3C0F">
              <w:pPr>
                <w:pStyle w:val="Header"/>
              </w:pPr>
              <w:r>
                <w:rPr>
                  <w:rStyle w:val="PlaceholderText"/>
                </w:rPr>
                <w:t xml:space="preserve"> </w:t>
              </w:r>
            </w:p>
          </w:sdtContent>
        </w:sdt>
        <w:p w:rsidR="00F414BC" w:rsidP="00EE3C0F">
          <w:pPr>
            <w:pStyle w:val="Header"/>
          </w:pPr>
        </w:p>
      </w:tc>
      <w:tc>
        <w:tcPr>
          <w:tcW w:w="1134" w:type="dxa"/>
        </w:tcPr>
        <w:p w:rsidR="00F414BC" w:rsidP="0094502D">
          <w:pPr>
            <w:pStyle w:val="Header"/>
          </w:pPr>
        </w:p>
        <w:p w:rsidR="00F414B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065D33867BA4AF0B6B85926A468706F"/>
          </w:placeholder>
          <w:richText/>
        </w:sdtPr>
        <w:sdtEndPr>
          <w:rPr>
            <w:b w:val="0"/>
          </w:rPr>
        </w:sdtEndPr>
        <w:sdtContent>
          <w:tc>
            <w:tcPr>
              <w:tcW w:w="5534" w:type="dxa"/>
              <w:tcMar>
                <w:right w:w="1134" w:type="dxa"/>
              </w:tcMar>
            </w:tcPr>
            <w:p w:rsidR="00F414BC" w:rsidRPr="00F414BC" w:rsidP="00340DE0">
              <w:pPr>
                <w:pStyle w:val="Header"/>
                <w:rPr>
                  <w:b/>
                </w:rPr>
              </w:pPr>
              <w:r w:rsidRPr="00F414BC">
                <w:rPr>
                  <w:b/>
                </w:rPr>
                <w:t>Infrastrukturdepartementet</w:t>
              </w:r>
            </w:p>
            <w:p w:rsidR="00F414BC" w:rsidRPr="00340DE0" w:rsidP="00340DE0">
              <w:pPr>
                <w:pStyle w:val="Header"/>
              </w:pPr>
              <w:r w:rsidRPr="00F414BC">
                <w:t>Infrastrukturministern</w:t>
              </w:r>
            </w:p>
          </w:tc>
        </w:sdtContent>
      </w:sdt>
      <w:sdt>
        <w:sdtPr>
          <w:alias w:val="Recipient"/>
          <w:tag w:val="ccRKShow_Recipient"/>
          <w:id w:val="-28344517"/>
          <w:placeholder>
            <w:docPart w:val="1553DF2CA88B4C4CB3C6E6288E2BD59D"/>
          </w:placeholder>
          <w:dataBinding w:xpath="/ns0:DocumentInfo[1]/ns0:BaseInfo[1]/ns0:Recipient[1]" w:storeItemID="{A2BA1B29-33E8-4F02-9488-A9E8DF014D4F}" w:prefixMappings="xmlns:ns0='http://lp/documentinfo/RK' "/>
          <w:text w:multiLine="1"/>
        </w:sdtPr>
        <w:sdtContent>
          <w:tc>
            <w:tcPr>
              <w:tcW w:w="3170" w:type="dxa"/>
            </w:tcPr>
            <w:p w:rsidR="00F414BC" w:rsidP="00547B89">
              <w:pPr>
                <w:pStyle w:val="Header"/>
              </w:pPr>
              <w:r>
                <w:t>Till riksdagen</w:t>
              </w:r>
            </w:p>
          </w:tc>
        </w:sdtContent>
      </w:sdt>
      <w:tc>
        <w:tcPr>
          <w:tcW w:w="1134" w:type="dxa"/>
        </w:tcPr>
        <w:p w:rsidR="00F414B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7C3A68"/>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F20A3DB11349538EF7245E2D813689"/>
        <w:category>
          <w:name w:val="Allmänt"/>
          <w:gallery w:val="placeholder"/>
        </w:category>
        <w:types>
          <w:type w:val="bbPlcHdr"/>
        </w:types>
        <w:behaviors>
          <w:behavior w:val="content"/>
        </w:behaviors>
        <w:guid w:val="{4C88BA22-7F58-40E1-84DF-BF5FF6E5801C}"/>
      </w:docPartPr>
      <w:docPartBody>
        <w:p w:rsidR="00BD23EB" w:rsidP="008E2E50">
          <w:pPr>
            <w:pStyle w:val="D6F20A3DB11349538EF7245E2D813689"/>
          </w:pPr>
          <w:r>
            <w:rPr>
              <w:rStyle w:val="PlaceholderText"/>
            </w:rPr>
            <w:t xml:space="preserve"> </w:t>
          </w:r>
        </w:p>
      </w:docPartBody>
    </w:docPart>
    <w:docPart>
      <w:docPartPr>
        <w:name w:val="BE4651183060403B99BE4B2078E2A2F0"/>
        <w:category>
          <w:name w:val="Allmänt"/>
          <w:gallery w:val="placeholder"/>
        </w:category>
        <w:types>
          <w:type w:val="bbPlcHdr"/>
        </w:types>
        <w:behaviors>
          <w:behavior w:val="content"/>
        </w:behaviors>
        <w:guid w:val="{E9E98C74-DD27-4959-ABB6-8524C7E66967}"/>
      </w:docPartPr>
      <w:docPartBody>
        <w:p w:rsidR="00BD23EB" w:rsidP="008E2E50">
          <w:pPr>
            <w:pStyle w:val="BE4651183060403B99BE4B2078E2A2F01"/>
          </w:pPr>
          <w:r>
            <w:rPr>
              <w:rStyle w:val="PlaceholderText"/>
            </w:rPr>
            <w:t xml:space="preserve"> </w:t>
          </w:r>
        </w:p>
      </w:docPartBody>
    </w:docPart>
    <w:docPart>
      <w:docPartPr>
        <w:name w:val="D065D33867BA4AF0B6B85926A468706F"/>
        <w:category>
          <w:name w:val="Allmänt"/>
          <w:gallery w:val="placeholder"/>
        </w:category>
        <w:types>
          <w:type w:val="bbPlcHdr"/>
        </w:types>
        <w:behaviors>
          <w:behavior w:val="content"/>
        </w:behaviors>
        <w:guid w:val="{62B441A5-49C4-48FB-8A42-8F77A5B1DECC}"/>
      </w:docPartPr>
      <w:docPartBody>
        <w:p w:rsidR="00BD23EB" w:rsidP="008E2E50">
          <w:pPr>
            <w:pStyle w:val="D065D33867BA4AF0B6B85926A468706F1"/>
          </w:pPr>
          <w:r>
            <w:rPr>
              <w:rStyle w:val="PlaceholderText"/>
            </w:rPr>
            <w:t xml:space="preserve"> </w:t>
          </w:r>
        </w:p>
      </w:docPartBody>
    </w:docPart>
    <w:docPart>
      <w:docPartPr>
        <w:name w:val="1553DF2CA88B4C4CB3C6E6288E2BD59D"/>
        <w:category>
          <w:name w:val="Allmänt"/>
          <w:gallery w:val="placeholder"/>
        </w:category>
        <w:types>
          <w:type w:val="bbPlcHdr"/>
        </w:types>
        <w:behaviors>
          <w:behavior w:val="content"/>
        </w:behaviors>
        <w:guid w:val="{74241D56-5683-4391-A4C8-7179304F9CB3}"/>
      </w:docPartPr>
      <w:docPartBody>
        <w:p w:rsidR="00BD23EB" w:rsidP="008E2E50">
          <w:pPr>
            <w:pStyle w:val="1553DF2CA88B4C4CB3C6E6288E2BD59D"/>
          </w:pPr>
          <w:r>
            <w:rPr>
              <w:rStyle w:val="PlaceholderText"/>
            </w:rPr>
            <w:t xml:space="preserve"> </w:t>
          </w:r>
        </w:p>
      </w:docPartBody>
    </w:docPart>
    <w:docPart>
      <w:docPartPr>
        <w:name w:val="66AAD63D9C374D3E87968A882827AFF1"/>
        <w:category>
          <w:name w:val="Allmänt"/>
          <w:gallery w:val="placeholder"/>
        </w:category>
        <w:types>
          <w:type w:val="bbPlcHdr"/>
        </w:types>
        <w:behaviors>
          <w:behavior w:val="content"/>
        </w:behaviors>
        <w:guid w:val="{3CE1A0A7-DAFC-437F-A638-CCEBB2154210}"/>
      </w:docPartPr>
      <w:docPartBody>
        <w:p w:rsidR="00BD23EB" w:rsidP="008E2E50">
          <w:pPr>
            <w:pStyle w:val="66AAD63D9C374D3E87968A882827AFF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5F5360BD50478E8C91C8ACAC30E01C">
    <w:name w:val="BC5F5360BD50478E8C91C8ACAC30E01C"/>
    <w:rsid w:val="008E2E50"/>
  </w:style>
  <w:style w:type="character" w:styleId="PlaceholderText">
    <w:name w:val="Placeholder Text"/>
    <w:basedOn w:val="DefaultParagraphFont"/>
    <w:uiPriority w:val="99"/>
    <w:semiHidden/>
    <w:rsid w:val="008E2E50"/>
    <w:rPr>
      <w:noProof w:val="0"/>
      <w:color w:val="808080"/>
    </w:rPr>
  </w:style>
  <w:style w:type="paragraph" w:customStyle="1" w:styleId="50952EA5711D4FFD914D5F3EFF603D79">
    <w:name w:val="50952EA5711D4FFD914D5F3EFF603D79"/>
    <w:rsid w:val="008E2E50"/>
  </w:style>
  <w:style w:type="paragraph" w:customStyle="1" w:styleId="2DAC2CE0C2414E958BF07A604E49CBB4">
    <w:name w:val="2DAC2CE0C2414E958BF07A604E49CBB4"/>
    <w:rsid w:val="008E2E50"/>
  </w:style>
  <w:style w:type="paragraph" w:customStyle="1" w:styleId="3DD36FA48A8A45FEB4D92EAECF223D4D">
    <w:name w:val="3DD36FA48A8A45FEB4D92EAECF223D4D"/>
    <w:rsid w:val="008E2E50"/>
  </w:style>
  <w:style w:type="paragraph" w:customStyle="1" w:styleId="D6F20A3DB11349538EF7245E2D813689">
    <w:name w:val="D6F20A3DB11349538EF7245E2D813689"/>
    <w:rsid w:val="008E2E50"/>
  </w:style>
  <w:style w:type="paragraph" w:customStyle="1" w:styleId="BE4651183060403B99BE4B2078E2A2F0">
    <w:name w:val="BE4651183060403B99BE4B2078E2A2F0"/>
    <w:rsid w:val="008E2E50"/>
  </w:style>
  <w:style w:type="paragraph" w:customStyle="1" w:styleId="0BE5FCF7DFF942ACA24572CB96540E0D">
    <w:name w:val="0BE5FCF7DFF942ACA24572CB96540E0D"/>
    <w:rsid w:val="008E2E50"/>
  </w:style>
  <w:style w:type="paragraph" w:customStyle="1" w:styleId="A29B49CCE1884D2E80FCDC6D755B22BC">
    <w:name w:val="A29B49CCE1884D2E80FCDC6D755B22BC"/>
    <w:rsid w:val="008E2E50"/>
  </w:style>
  <w:style w:type="paragraph" w:customStyle="1" w:styleId="40E3E76EC1E9484EB0A4800B5EC79A96">
    <w:name w:val="40E3E76EC1E9484EB0A4800B5EC79A96"/>
    <w:rsid w:val="008E2E50"/>
  </w:style>
  <w:style w:type="paragraph" w:customStyle="1" w:styleId="D065D33867BA4AF0B6B85926A468706F">
    <w:name w:val="D065D33867BA4AF0B6B85926A468706F"/>
    <w:rsid w:val="008E2E50"/>
  </w:style>
  <w:style w:type="paragraph" w:customStyle="1" w:styleId="1553DF2CA88B4C4CB3C6E6288E2BD59D">
    <w:name w:val="1553DF2CA88B4C4CB3C6E6288E2BD59D"/>
    <w:rsid w:val="008E2E50"/>
  </w:style>
  <w:style w:type="paragraph" w:customStyle="1" w:styleId="BE4651183060403B99BE4B2078E2A2F01">
    <w:name w:val="BE4651183060403B99BE4B2078E2A2F01"/>
    <w:rsid w:val="008E2E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65D33867BA4AF0B6B85926A468706F1">
    <w:name w:val="D065D33867BA4AF0B6B85926A468706F1"/>
    <w:rsid w:val="008E2E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437B4085D34B1BBED81D220E900E8D">
    <w:name w:val="F8437B4085D34B1BBED81D220E900E8D"/>
    <w:rsid w:val="008E2E50"/>
  </w:style>
  <w:style w:type="paragraph" w:customStyle="1" w:styleId="FFE57D6AC7204A3EA632F91DDD6FEB1E">
    <w:name w:val="FFE57D6AC7204A3EA632F91DDD6FEB1E"/>
    <w:rsid w:val="008E2E50"/>
  </w:style>
  <w:style w:type="paragraph" w:customStyle="1" w:styleId="B994B366D3024CBBBBEAE7306123DACC">
    <w:name w:val="B994B366D3024CBBBBEAE7306123DACC"/>
    <w:rsid w:val="008E2E50"/>
  </w:style>
  <w:style w:type="paragraph" w:customStyle="1" w:styleId="1CD591715DB746C4BC6FD841C8E14261">
    <w:name w:val="1CD591715DB746C4BC6FD841C8E14261"/>
    <w:rsid w:val="008E2E50"/>
  </w:style>
  <w:style w:type="paragraph" w:customStyle="1" w:styleId="3FCACD97793441FABD8940C950AA8250">
    <w:name w:val="3FCACD97793441FABD8940C950AA8250"/>
    <w:rsid w:val="008E2E50"/>
  </w:style>
  <w:style w:type="paragraph" w:customStyle="1" w:styleId="66AAD63D9C374D3E87968A882827AFF1">
    <w:name w:val="66AAD63D9C374D3E87968A882827AFF1"/>
    <w:rsid w:val="008E2E50"/>
  </w:style>
  <w:style w:type="paragraph" w:customStyle="1" w:styleId="91A588C16BB549738FE32486C8300439">
    <w:name w:val="91A588C16BB549738FE32486C8300439"/>
    <w:rsid w:val="008E2E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2021-12-08T00:00:00</HeaderDate>
    <Office/>
    <Dnr>I2021/03096</Dnr>
    <ParagrafNr/>
    <DocumentTitle/>
    <VisitingAddress/>
    <Extra1/>
    <Extra2/>
    <Extra3>Thomas Morell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d810f65e-7932-4b1f-9814-2d3ad7d513d2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47519-F53E-40EF-A70C-5D657C2813E6}"/>
</file>

<file path=customXml/itemProps2.xml><?xml version="1.0" encoding="utf-8"?>
<ds:datastoreItem xmlns:ds="http://schemas.openxmlformats.org/officeDocument/2006/customXml" ds:itemID="{0BAB052A-6203-4CE4-9D14-E0EA9322783C}"/>
</file>

<file path=customXml/itemProps3.xml><?xml version="1.0" encoding="utf-8"?>
<ds:datastoreItem xmlns:ds="http://schemas.openxmlformats.org/officeDocument/2006/customXml" ds:itemID="{A2BA1B29-33E8-4F02-9488-A9E8DF014D4F}"/>
</file>

<file path=customXml/itemProps4.xml><?xml version="1.0" encoding="utf-8"?>
<ds:datastoreItem xmlns:ds="http://schemas.openxmlformats.org/officeDocument/2006/customXml" ds:itemID="{F4302708-2299-4C50-8816-F9C69048B31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265</Words>
  <Characters>1410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416 av Thomas Morell (SD) Bristfälligt underhåll i vinterväglag.docx</dc:title>
  <cp:revision>2</cp:revision>
  <dcterms:created xsi:type="dcterms:W3CDTF">2021-12-08T07:05:00Z</dcterms:created>
  <dcterms:modified xsi:type="dcterms:W3CDTF">2021-12-08T07:05:00Z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