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A2CCB" w14:textId="6262F942" w:rsidR="00C40B82" w:rsidRDefault="00C40B82" w:rsidP="00DA0661">
      <w:pPr>
        <w:pStyle w:val="Rubrik"/>
      </w:pPr>
      <w:bookmarkStart w:id="0" w:name="Start"/>
      <w:bookmarkEnd w:id="0"/>
      <w:r>
        <w:t>Svar på fråga 2020/21:2038 av Björn Söder (SD)</w:t>
      </w:r>
      <w:r>
        <w:br/>
        <w:t>Samarbete med Israel</w:t>
      </w:r>
    </w:p>
    <w:p w14:paraId="0A290F5E" w14:textId="7345264F" w:rsidR="00C40B82" w:rsidRDefault="00C40B82" w:rsidP="002749F7">
      <w:pPr>
        <w:pStyle w:val="Brdtext"/>
      </w:pPr>
      <w:r>
        <w:t>Björn Söder har frågat mig om jag avser vidta några åtgärder för att få till stånd ett samarbete med Israel inom områden som forskning och utveckling av nya vacciner, offentlig-privata partnerskap och vaccinproduktion.</w:t>
      </w:r>
    </w:p>
    <w:p w14:paraId="2C4563D1" w14:textId="4364101F" w:rsidR="00C40B82" w:rsidRDefault="00C40B82" w:rsidP="002749F7">
      <w:pPr>
        <w:pStyle w:val="Brdtext"/>
      </w:pPr>
      <w:r>
        <w:t>Sverige är generellt s</w:t>
      </w:r>
      <w:r w:rsidR="00EB28B1">
        <w:t>e</w:t>
      </w:r>
      <w:r>
        <w:t xml:space="preserve">tt intresserade att utbyta erfarenheter och lärdomar med </w:t>
      </w:r>
      <w:r w:rsidR="00C6020D">
        <w:t xml:space="preserve">andra länder, såväl inom som utanför EU. </w:t>
      </w:r>
      <w:r w:rsidR="00F21677" w:rsidRPr="00F21677">
        <w:t>Regeringen har fortlöpande under pandemin haft kontakter med Israel på hög nivå, på politisk</w:t>
      </w:r>
      <w:r w:rsidR="00E77E06">
        <w:t xml:space="preserve"> nivå och på</w:t>
      </w:r>
      <w:r w:rsidR="00F21677" w:rsidRPr="00F21677">
        <w:t xml:space="preserve"> tjänstemannanivå, för att utbyta erfarenheter och diskutera pandemisituationen</w:t>
      </w:r>
      <w:r w:rsidR="00F21677">
        <w:t>.</w:t>
      </w:r>
    </w:p>
    <w:p w14:paraId="180975BC" w14:textId="3925990B" w:rsidR="00A343EF" w:rsidRDefault="00A343EF" w:rsidP="002749F7">
      <w:pPr>
        <w:pStyle w:val="Brdtext"/>
      </w:pPr>
      <w:r>
        <w:t xml:space="preserve">På EU-nivå pågår ett arbete med att upprätta och driva en ny beredskapsplan för bioförsvar som kallas HERA </w:t>
      </w:r>
      <w:proofErr w:type="spellStart"/>
      <w:r>
        <w:t>Incubator</w:t>
      </w:r>
      <w:proofErr w:type="spellEnd"/>
      <w:r>
        <w:t xml:space="preserve">. Ett av målen med HERA </w:t>
      </w:r>
      <w:proofErr w:type="spellStart"/>
      <w:r>
        <w:t>Incubatior</w:t>
      </w:r>
      <w:proofErr w:type="spellEnd"/>
      <w:r>
        <w:t xml:space="preserve"> är att se till att </w:t>
      </w:r>
      <w:r w:rsidR="00B02345">
        <w:t>just</w:t>
      </w:r>
      <w:r w:rsidR="00E844C7">
        <w:t xml:space="preserve"> </w:t>
      </w:r>
      <w:r>
        <w:t>forskning och analyser av bland annat varianter av viruset</w:t>
      </w:r>
      <w:r w:rsidR="00B02345">
        <w:t>,</w:t>
      </w:r>
      <w:r>
        <w:t xml:space="preserve"> genomförs i och utanför EU. Ett annat primärt mål med HERA </w:t>
      </w:r>
      <w:proofErr w:type="spellStart"/>
      <w:r>
        <w:t>Incubator</w:t>
      </w:r>
      <w:proofErr w:type="spellEnd"/>
      <w:r>
        <w:t xml:space="preserve"> är att se till att EU snabbt kan få tillgång till den mängd vacciner som behövs för att möta de olika hoten.</w:t>
      </w:r>
    </w:p>
    <w:p w14:paraId="1A8AC903" w14:textId="3F11C8E0" w:rsidR="006B3C05" w:rsidRDefault="00526439" w:rsidP="002749F7">
      <w:pPr>
        <w:pStyle w:val="Brdtext"/>
      </w:pPr>
      <w:r>
        <w:t xml:space="preserve">På nationell nivå har regeringen gett </w:t>
      </w:r>
      <w:proofErr w:type="spellStart"/>
      <w:r>
        <w:t>Vinnova</w:t>
      </w:r>
      <w:proofErr w:type="spellEnd"/>
      <w:r>
        <w:t xml:space="preserve"> i uppdrag att ta reda på hur svensk produktion av vaccin och biologiska läkemedel kan öka.</w:t>
      </w:r>
      <w:r w:rsidR="008E653A">
        <w:t xml:space="preserve"> Därtill har Sverige </w:t>
      </w:r>
      <w:r w:rsidR="008E653A" w:rsidRPr="008E653A">
        <w:t xml:space="preserve">en framstående </w:t>
      </w:r>
      <w:r w:rsidR="006B3C05">
        <w:t xml:space="preserve">forskning för virus och pandemier och regeringen föreslog </w:t>
      </w:r>
      <w:r w:rsidR="00872750">
        <w:t xml:space="preserve">medel om </w:t>
      </w:r>
      <w:r w:rsidR="006B3C05">
        <w:t>100 miljoner kronor i forsknings- och innovationspropositionen 2020.</w:t>
      </w:r>
      <w:r w:rsidR="008E653A" w:rsidRPr="008E653A">
        <w:t xml:space="preserve"> </w:t>
      </w:r>
    </w:p>
    <w:p w14:paraId="0427DF86" w14:textId="72546838" w:rsidR="00C40B82" w:rsidRDefault="00C40B82" w:rsidP="006B3C05">
      <w:pPr>
        <w:pStyle w:val="Brdtext"/>
      </w:pPr>
      <w:r>
        <w:t xml:space="preserve">Stockholm den </w:t>
      </w:r>
      <w:sdt>
        <w:sdtPr>
          <w:id w:val="-1225218591"/>
          <w:placeholder>
            <w:docPart w:val="15E7F7DC68944C638F562AB3CA33FC26"/>
          </w:placeholder>
          <w:dataBinding w:prefixMappings="xmlns:ns0='http://lp/documentinfo/RK' " w:xpath="/ns0:DocumentInfo[1]/ns0:BaseInfo[1]/ns0:HeaderDate[1]" w:storeItemID="{DD0792A9-714F-486A-9E3F-96D514A06BE2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793533F2" w14:textId="4E011263" w:rsidR="00C40B82" w:rsidRPr="00DB48AB" w:rsidRDefault="00897F59" w:rsidP="00DB48AB">
      <w:pPr>
        <w:pStyle w:val="Brdtext"/>
      </w:pPr>
      <w:r>
        <w:br/>
      </w:r>
      <w:r w:rsidR="00526439">
        <w:t>Lena Hallengren</w:t>
      </w:r>
    </w:p>
    <w:sectPr w:rsidR="00C40B82" w:rsidRPr="00DB48AB" w:rsidSect="00897F59">
      <w:footerReference w:type="default" r:id="rId9"/>
      <w:headerReference w:type="first" r:id="rId10"/>
      <w:footerReference w:type="first" r:id="rId11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F1364" w14:textId="77777777" w:rsidR="00322FDC" w:rsidRDefault="00322FDC" w:rsidP="00A87A54">
      <w:pPr>
        <w:spacing w:after="0" w:line="240" w:lineRule="auto"/>
      </w:pPr>
      <w:r>
        <w:separator/>
      </w:r>
    </w:p>
  </w:endnote>
  <w:endnote w:type="continuationSeparator" w:id="0">
    <w:p w14:paraId="6C7F1C2E" w14:textId="77777777" w:rsidR="00322FDC" w:rsidRDefault="00322F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46E36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40854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1B5C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8F50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AC21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F4FA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E673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600AE1" w14:textId="77777777" w:rsidTr="00C26068">
      <w:trPr>
        <w:trHeight w:val="227"/>
      </w:trPr>
      <w:tc>
        <w:tcPr>
          <w:tcW w:w="4074" w:type="dxa"/>
        </w:tcPr>
        <w:p w14:paraId="224D26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CCF8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8E3B7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834F0" w14:textId="77777777" w:rsidR="00322FDC" w:rsidRDefault="00322FDC" w:rsidP="00A87A54">
      <w:pPr>
        <w:spacing w:after="0" w:line="240" w:lineRule="auto"/>
      </w:pPr>
      <w:r>
        <w:separator/>
      </w:r>
    </w:p>
  </w:footnote>
  <w:footnote w:type="continuationSeparator" w:id="0">
    <w:p w14:paraId="7FCD4F61" w14:textId="77777777" w:rsidR="00322FDC" w:rsidRDefault="00322F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40B82" w14:paraId="5E18517C" w14:textId="77777777" w:rsidTr="00C93EBA">
      <w:trPr>
        <w:trHeight w:val="227"/>
      </w:trPr>
      <w:tc>
        <w:tcPr>
          <w:tcW w:w="5534" w:type="dxa"/>
        </w:tcPr>
        <w:p w14:paraId="2270A960" w14:textId="77777777" w:rsidR="00C40B82" w:rsidRPr="007D73AB" w:rsidRDefault="00C40B82">
          <w:pPr>
            <w:pStyle w:val="Sidhuvud"/>
          </w:pPr>
        </w:p>
      </w:tc>
      <w:tc>
        <w:tcPr>
          <w:tcW w:w="3170" w:type="dxa"/>
          <w:vAlign w:val="bottom"/>
        </w:tcPr>
        <w:p w14:paraId="571E90A1" w14:textId="77777777" w:rsidR="00C40B82" w:rsidRPr="007D73AB" w:rsidRDefault="00C40B82" w:rsidP="00340DE0">
          <w:pPr>
            <w:pStyle w:val="Sidhuvud"/>
          </w:pPr>
        </w:p>
      </w:tc>
      <w:tc>
        <w:tcPr>
          <w:tcW w:w="1134" w:type="dxa"/>
        </w:tcPr>
        <w:p w14:paraId="4A9F58A3" w14:textId="77777777" w:rsidR="00C40B82" w:rsidRDefault="00C40B82" w:rsidP="005A703A">
          <w:pPr>
            <w:pStyle w:val="Sidhuvud"/>
          </w:pPr>
        </w:p>
      </w:tc>
    </w:tr>
    <w:tr w:rsidR="00C40B82" w14:paraId="78A5284F" w14:textId="77777777" w:rsidTr="00C93EBA">
      <w:trPr>
        <w:trHeight w:val="1928"/>
      </w:trPr>
      <w:tc>
        <w:tcPr>
          <w:tcW w:w="5534" w:type="dxa"/>
        </w:tcPr>
        <w:p w14:paraId="65FAEDF1" w14:textId="77777777" w:rsidR="00C40B82" w:rsidRPr="00340DE0" w:rsidRDefault="00C40B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8BA2A6" wp14:editId="0AEBB651">
                <wp:extent cx="1748028" cy="505968"/>
                <wp:effectExtent l="0" t="0" r="5080" b="8890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8725F8" w14:textId="77777777" w:rsidR="00C40B82" w:rsidRPr="00710A6C" w:rsidRDefault="00C40B82" w:rsidP="00EE3C0F">
          <w:pPr>
            <w:pStyle w:val="Sidhuvud"/>
            <w:rPr>
              <w:b/>
            </w:rPr>
          </w:pPr>
        </w:p>
        <w:p w14:paraId="69C878C0" w14:textId="77777777" w:rsidR="00C40B82" w:rsidRDefault="00C40B82" w:rsidP="00EE3C0F">
          <w:pPr>
            <w:pStyle w:val="Sidhuvud"/>
          </w:pPr>
        </w:p>
        <w:p w14:paraId="4ACD5FE6" w14:textId="77777777" w:rsidR="00C40B82" w:rsidRDefault="00C40B82" w:rsidP="00EE3C0F">
          <w:pPr>
            <w:pStyle w:val="Sidhuvud"/>
          </w:pPr>
        </w:p>
        <w:p w14:paraId="43E4E7F3" w14:textId="77777777" w:rsidR="00C40B82" w:rsidRDefault="00C40B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20E63216554E25AB46439FAF4CCC58"/>
            </w:placeholder>
            <w:dataBinding w:prefixMappings="xmlns:ns0='http://lp/documentinfo/RK' " w:xpath="/ns0:DocumentInfo[1]/ns0:BaseInfo[1]/ns0:Dnr[1]" w:storeItemID="{DD0792A9-714F-486A-9E3F-96D514A06BE2}"/>
            <w:text/>
          </w:sdtPr>
          <w:sdtEndPr/>
          <w:sdtContent>
            <w:p w14:paraId="3FA3369C" w14:textId="6E4C18EE" w:rsidR="00C40B82" w:rsidRDefault="00C40B82" w:rsidP="00EE3C0F">
              <w:pPr>
                <w:pStyle w:val="Sidhuvud"/>
              </w:pPr>
              <w:r>
                <w:t>S2021/</w:t>
              </w:r>
              <w:r w:rsidR="00F46AAD">
                <w:t>02053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9091C9B41248C394089EC8A20F36F8"/>
            </w:placeholder>
            <w:showingPlcHdr/>
            <w:dataBinding w:prefixMappings="xmlns:ns0='http://lp/documentinfo/RK' " w:xpath="/ns0:DocumentInfo[1]/ns0:BaseInfo[1]/ns0:DocNumber[1]" w:storeItemID="{DD0792A9-714F-486A-9E3F-96D514A06BE2}"/>
            <w:text/>
          </w:sdtPr>
          <w:sdtEndPr/>
          <w:sdtContent>
            <w:p w14:paraId="7372D6A3" w14:textId="77777777" w:rsidR="00C40B82" w:rsidRDefault="00C40B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A10E7F" w14:textId="77777777" w:rsidR="00C40B82" w:rsidRDefault="00C40B82" w:rsidP="00EE3C0F">
          <w:pPr>
            <w:pStyle w:val="Sidhuvud"/>
          </w:pPr>
        </w:p>
      </w:tc>
      <w:tc>
        <w:tcPr>
          <w:tcW w:w="1134" w:type="dxa"/>
        </w:tcPr>
        <w:p w14:paraId="18B5EB8A" w14:textId="77777777" w:rsidR="00C40B82" w:rsidRDefault="00C40B82" w:rsidP="0094502D">
          <w:pPr>
            <w:pStyle w:val="Sidhuvud"/>
          </w:pPr>
        </w:p>
        <w:p w14:paraId="1619D8F7" w14:textId="77777777" w:rsidR="00C40B82" w:rsidRPr="0094502D" w:rsidRDefault="00C40B82" w:rsidP="00EC71A6">
          <w:pPr>
            <w:pStyle w:val="Sidhuvud"/>
          </w:pPr>
        </w:p>
      </w:tc>
    </w:tr>
    <w:tr w:rsidR="00C40B82" w14:paraId="091079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759C1BB6134F1593657C7EBD46FBF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D4AC2B" w14:textId="77777777" w:rsidR="00B02345" w:rsidRPr="00B02345" w:rsidRDefault="00B02345" w:rsidP="00340DE0">
              <w:pPr>
                <w:pStyle w:val="Sidhuvud"/>
                <w:rPr>
                  <w:b/>
                </w:rPr>
              </w:pPr>
              <w:r w:rsidRPr="00B02345">
                <w:rPr>
                  <w:b/>
                </w:rPr>
                <w:t>Socialdepartementet</w:t>
              </w:r>
            </w:p>
            <w:p w14:paraId="725475BA" w14:textId="0B0BBDD2" w:rsidR="00893193" w:rsidRDefault="00B02345" w:rsidP="00340DE0">
              <w:pPr>
                <w:pStyle w:val="Sidhuvud"/>
              </w:pPr>
              <w:r w:rsidRPr="00B02345">
                <w:t>Socialministern</w:t>
              </w:r>
            </w:p>
            <w:p w14:paraId="5C7DEB3E" w14:textId="77777777" w:rsidR="00893193" w:rsidRDefault="00893193" w:rsidP="00340DE0">
              <w:pPr>
                <w:pStyle w:val="Sidhuvud"/>
              </w:pPr>
            </w:p>
            <w:p w14:paraId="730861D2" w14:textId="7CC024E6" w:rsidR="00C40B82" w:rsidRPr="00340DE0" w:rsidRDefault="00C40B8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395CBDDEDE4385B5C827514FE4FE00"/>
          </w:placeholder>
          <w:dataBinding w:prefixMappings="xmlns:ns0='http://lp/documentinfo/RK' " w:xpath="/ns0:DocumentInfo[1]/ns0:BaseInfo[1]/ns0:Recipient[1]" w:storeItemID="{DD0792A9-714F-486A-9E3F-96D514A06BE2}"/>
          <w:text w:multiLine="1"/>
        </w:sdtPr>
        <w:sdtEndPr/>
        <w:sdtContent>
          <w:tc>
            <w:tcPr>
              <w:tcW w:w="3170" w:type="dxa"/>
            </w:tcPr>
            <w:p w14:paraId="239DB0B3" w14:textId="77777777" w:rsidR="00C40B82" w:rsidRDefault="00C40B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907CCB" w14:textId="77777777" w:rsidR="00C40B82" w:rsidRDefault="00C40B82" w:rsidP="003E6020">
          <w:pPr>
            <w:pStyle w:val="Sidhuvud"/>
          </w:pPr>
        </w:p>
      </w:tc>
    </w:tr>
  </w:tbl>
  <w:p w14:paraId="5818942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8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2FDC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FFD"/>
    <w:rsid w:val="00403D11"/>
    <w:rsid w:val="00404DB4"/>
    <w:rsid w:val="004060B1"/>
    <w:rsid w:val="0041093C"/>
    <w:rsid w:val="0041223B"/>
    <w:rsid w:val="0041354E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439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C0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2750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3193"/>
    <w:rsid w:val="0089514A"/>
    <w:rsid w:val="00895C2A"/>
    <w:rsid w:val="00897F59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3A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3EF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5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B82"/>
    <w:rsid w:val="00C41141"/>
    <w:rsid w:val="00C449AD"/>
    <w:rsid w:val="00C44E30"/>
    <w:rsid w:val="00C461E6"/>
    <w:rsid w:val="00C50045"/>
    <w:rsid w:val="00C50771"/>
    <w:rsid w:val="00C508BE"/>
    <w:rsid w:val="00C55FE8"/>
    <w:rsid w:val="00C6020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77E06"/>
    <w:rsid w:val="00E82DF1"/>
    <w:rsid w:val="00E844C7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28B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677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AAD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59D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2CD12"/>
  <w15:docId w15:val="{A417EA45-F6C7-46ED-9234-1BED65F5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420E63216554E25AB46439FAF4CC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B9419-E49C-49CB-99ED-F22AF8019864}"/>
      </w:docPartPr>
      <w:docPartBody>
        <w:p w:rsidR="001D7D53" w:rsidRDefault="00FB5A5D" w:rsidP="00FB5A5D">
          <w:pPr>
            <w:pStyle w:val="F420E63216554E25AB46439FAF4CCC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9091C9B41248C394089EC8A20F3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FB598-DE91-4F15-B5D9-66F30B4EBE60}"/>
      </w:docPartPr>
      <w:docPartBody>
        <w:p w:rsidR="001D7D53" w:rsidRDefault="00FB5A5D" w:rsidP="00FB5A5D">
          <w:pPr>
            <w:pStyle w:val="D69091C9B41248C394089EC8A20F36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759C1BB6134F1593657C7EBD46F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EB559-F21B-4CC4-B033-5E41BE7AD361}"/>
      </w:docPartPr>
      <w:docPartBody>
        <w:p w:rsidR="001D7D53" w:rsidRDefault="00FB5A5D" w:rsidP="00FB5A5D">
          <w:pPr>
            <w:pStyle w:val="6F759C1BB6134F1593657C7EBD46FB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395CBDDEDE4385B5C827514FE4F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52BA2-415E-4B56-88E4-2193DA00DFD9}"/>
      </w:docPartPr>
      <w:docPartBody>
        <w:p w:rsidR="001D7D53" w:rsidRDefault="00FB5A5D" w:rsidP="00FB5A5D">
          <w:pPr>
            <w:pStyle w:val="D9395CBDDEDE4385B5C827514FE4FE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E7F7DC68944C638F562AB3CA33F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CB4F3-3BAC-4878-A7B1-68E3365FF2B6}"/>
      </w:docPartPr>
      <w:docPartBody>
        <w:p w:rsidR="001D7D53" w:rsidRDefault="00FB5A5D" w:rsidP="00FB5A5D">
          <w:pPr>
            <w:pStyle w:val="15E7F7DC68944C638F562AB3CA33FC2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5D"/>
    <w:rsid w:val="001D7D53"/>
    <w:rsid w:val="00684FD4"/>
    <w:rsid w:val="00FB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92E32E6DC1458ABFCBE84D0A003C07">
    <w:name w:val="1B92E32E6DC1458ABFCBE84D0A003C07"/>
    <w:rsid w:val="00FB5A5D"/>
  </w:style>
  <w:style w:type="character" w:styleId="Platshllartext">
    <w:name w:val="Placeholder Text"/>
    <w:basedOn w:val="Standardstycketeckensnitt"/>
    <w:uiPriority w:val="99"/>
    <w:semiHidden/>
    <w:rsid w:val="00FB5A5D"/>
    <w:rPr>
      <w:noProof w:val="0"/>
      <w:color w:val="808080"/>
    </w:rPr>
  </w:style>
  <w:style w:type="paragraph" w:customStyle="1" w:styleId="8F0245905AAC4A9A92806A54F5916011">
    <w:name w:val="8F0245905AAC4A9A92806A54F5916011"/>
    <w:rsid w:val="00FB5A5D"/>
  </w:style>
  <w:style w:type="paragraph" w:customStyle="1" w:styleId="104A2B0785154BC5923F7ABC41C76B93">
    <w:name w:val="104A2B0785154BC5923F7ABC41C76B93"/>
    <w:rsid w:val="00FB5A5D"/>
  </w:style>
  <w:style w:type="paragraph" w:customStyle="1" w:styleId="0E2379872B854482B065F76D615D5A10">
    <w:name w:val="0E2379872B854482B065F76D615D5A10"/>
    <w:rsid w:val="00FB5A5D"/>
  </w:style>
  <w:style w:type="paragraph" w:customStyle="1" w:styleId="F420E63216554E25AB46439FAF4CCC58">
    <w:name w:val="F420E63216554E25AB46439FAF4CCC58"/>
    <w:rsid w:val="00FB5A5D"/>
  </w:style>
  <w:style w:type="paragraph" w:customStyle="1" w:styleId="D69091C9B41248C394089EC8A20F36F8">
    <w:name w:val="D69091C9B41248C394089EC8A20F36F8"/>
    <w:rsid w:val="00FB5A5D"/>
  </w:style>
  <w:style w:type="paragraph" w:customStyle="1" w:styleId="45D75DCF6D7A4987ABE29F51BA771B14">
    <w:name w:val="45D75DCF6D7A4987ABE29F51BA771B14"/>
    <w:rsid w:val="00FB5A5D"/>
  </w:style>
  <w:style w:type="paragraph" w:customStyle="1" w:styleId="D70C8E06AA10471D81E53790B57BECBF">
    <w:name w:val="D70C8E06AA10471D81E53790B57BECBF"/>
    <w:rsid w:val="00FB5A5D"/>
  </w:style>
  <w:style w:type="paragraph" w:customStyle="1" w:styleId="7110979FC60640F8A3B68B94D9F11A99">
    <w:name w:val="7110979FC60640F8A3B68B94D9F11A99"/>
    <w:rsid w:val="00FB5A5D"/>
  </w:style>
  <w:style w:type="paragraph" w:customStyle="1" w:styleId="6F759C1BB6134F1593657C7EBD46FBF8">
    <w:name w:val="6F759C1BB6134F1593657C7EBD46FBF8"/>
    <w:rsid w:val="00FB5A5D"/>
  </w:style>
  <w:style w:type="paragraph" w:customStyle="1" w:styleId="D9395CBDDEDE4385B5C827514FE4FE00">
    <w:name w:val="D9395CBDDEDE4385B5C827514FE4FE00"/>
    <w:rsid w:val="00FB5A5D"/>
  </w:style>
  <w:style w:type="paragraph" w:customStyle="1" w:styleId="D69091C9B41248C394089EC8A20F36F81">
    <w:name w:val="D69091C9B41248C394089EC8A20F36F81"/>
    <w:rsid w:val="00FB5A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759C1BB6134F1593657C7EBD46FBF81">
    <w:name w:val="6F759C1BB6134F1593657C7EBD46FBF81"/>
    <w:rsid w:val="00FB5A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F1D2CF11DC4196BC8C7CF1B338FC01">
    <w:name w:val="EFF1D2CF11DC4196BC8C7CF1B338FC01"/>
    <w:rsid w:val="00FB5A5D"/>
  </w:style>
  <w:style w:type="paragraph" w:customStyle="1" w:styleId="F668AFB4130349D2B1E7B629F4FB3B09">
    <w:name w:val="F668AFB4130349D2B1E7B629F4FB3B09"/>
    <w:rsid w:val="00FB5A5D"/>
  </w:style>
  <w:style w:type="paragraph" w:customStyle="1" w:styleId="307C01DF9D184915982766A38711C489">
    <w:name w:val="307C01DF9D184915982766A38711C489"/>
    <w:rsid w:val="00FB5A5D"/>
  </w:style>
  <w:style w:type="paragraph" w:customStyle="1" w:styleId="B3A72FCA5DF941DBA8484138667E73AB">
    <w:name w:val="B3A72FCA5DF941DBA8484138667E73AB"/>
    <w:rsid w:val="00FB5A5D"/>
  </w:style>
  <w:style w:type="paragraph" w:customStyle="1" w:styleId="E2E13EF8DADD4450AF20C5781B4C4E36">
    <w:name w:val="E2E13EF8DADD4450AF20C5781B4C4E36"/>
    <w:rsid w:val="00FB5A5D"/>
  </w:style>
  <w:style w:type="paragraph" w:customStyle="1" w:styleId="15E7F7DC68944C638F562AB3CA33FC26">
    <w:name w:val="15E7F7DC68944C638F562AB3CA33FC26"/>
    <w:rsid w:val="00FB5A5D"/>
  </w:style>
  <w:style w:type="paragraph" w:customStyle="1" w:styleId="460091076697468DBF1729B5B809FE2E">
    <w:name w:val="460091076697468DBF1729B5B809FE2E"/>
    <w:rsid w:val="00FB5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S2021/02053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99a3a7ac-d1ba-42ca-b1f8-af7e028da58d</RD_Svarsid>
  </documentManagement>
</p:properties>
</file>

<file path=customXml/itemProps1.xml><?xml version="1.0" encoding="utf-8"?>
<ds:datastoreItem xmlns:ds="http://schemas.openxmlformats.org/officeDocument/2006/customXml" ds:itemID="{F773D276-7825-4EFE-B5B2-5AB75F5532E2}"/>
</file>

<file path=customXml/itemProps2.xml><?xml version="1.0" encoding="utf-8"?>
<ds:datastoreItem xmlns:ds="http://schemas.openxmlformats.org/officeDocument/2006/customXml" ds:itemID="{DD0792A9-714F-486A-9E3F-96D514A06BE2}"/>
</file>

<file path=customXml/itemProps3.xml><?xml version="1.0" encoding="utf-8"?>
<ds:datastoreItem xmlns:ds="http://schemas.openxmlformats.org/officeDocument/2006/customXml" ds:itemID="{94F19884-0675-4F2A-B171-192E6B3959F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75DC1C2-E7FD-4417-B44F-09A975A5AD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210310 - Svar på fråga 2038.docx</dc:title>
  <dc:subject/>
  <dc:creator>Mimmi Lövbom</dc:creator>
  <cp:keywords/>
  <dc:description/>
  <cp:lastModifiedBy>Maria Zetterström</cp:lastModifiedBy>
  <cp:revision>9</cp:revision>
  <dcterms:created xsi:type="dcterms:W3CDTF">2021-03-04T11:22:00Z</dcterms:created>
  <dcterms:modified xsi:type="dcterms:W3CDTF">2021-03-10T09:49:00Z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