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22555" w14:textId="5C197951" w:rsidR="001B38B9" w:rsidRDefault="001B38B9" w:rsidP="001B38B9">
      <w:pPr>
        <w:pStyle w:val="Rubrik"/>
      </w:pPr>
      <w:bookmarkStart w:id="0" w:name="Start"/>
      <w:bookmarkEnd w:id="0"/>
      <w:r>
        <w:t xml:space="preserve">Svar på fråga </w:t>
      </w:r>
      <w:r w:rsidRPr="001B38B9">
        <w:t>2020/21:2090</w:t>
      </w:r>
      <w:r>
        <w:t xml:space="preserve"> av </w:t>
      </w:r>
      <w:sdt>
        <w:sdtPr>
          <w:alias w:val="Frågeställare"/>
          <w:tag w:val="delete"/>
          <w:id w:val="-211816850"/>
          <w:placeholder>
            <w:docPart w:val="015DD1C9050545969CEA1BAD50FC052A"/>
          </w:placeholder>
          <w:dataBinding w:prefixMappings="xmlns:ns0='http://lp/documentinfo/RK' " w:xpath="/ns0:DocumentInfo[1]/ns0:BaseInfo[1]/ns0:Extra3[1]" w:storeItemID="{45CE6E39-4726-427D-9ADF-986041E87DBA}"/>
          <w:text/>
        </w:sdtPr>
        <w:sdtEndPr/>
        <w:sdtContent>
          <w:r w:rsidRPr="001B38B9">
            <w:t xml:space="preserve">Clara </w:t>
          </w:r>
          <w:proofErr w:type="spellStart"/>
          <w:r w:rsidRPr="001B38B9">
            <w:t>Aranda</w:t>
          </w:r>
          <w:proofErr w:type="spellEnd"/>
        </w:sdtContent>
      </w:sdt>
      <w:r>
        <w:t xml:space="preserve"> (</w:t>
      </w:r>
      <w:sdt>
        <w:sdtPr>
          <w:alias w:val="Parti"/>
          <w:tag w:val="Parti_delete"/>
          <w:id w:val="1620417071"/>
          <w:placeholder>
            <w:docPart w:val="5540E5D738B745329A5E4B6D68CCBBC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Folkhälsomyndighetens återrapportering av regeringsuppdrag att utreda behov av en nationell stödlinje</w:t>
      </w:r>
    </w:p>
    <w:p w14:paraId="24076D01" w14:textId="0DB56B62" w:rsidR="001B38B9" w:rsidRDefault="00A81EAF" w:rsidP="001B38B9">
      <w:pPr>
        <w:pStyle w:val="Brdtext"/>
      </w:pPr>
      <w:sdt>
        <w:sdtPr>
          <w:alias w:val="Frågeställare"/>
          <w:tag w:val="delete"/>
          <w:id w:val="-1635256365"/>
          <w:placeholder>
            <w:docPart w:val="8F3D500CB6AF4F73B376C264F53A6619"/>
          </w:placeholder>
          <w:dataBinding w:prefixMappings="xmlns:ns0='http://lp/documentinfo/RK' " w:xpath="/ns0:DocumentInfo[1]/ns0:BaseInfo[1]/ns0:Extra3[1]" w:storeItemID="{45CE6E39-4726-427D-9ADF-986041E87DBA}"/>
          <w:text/>
        </w:sdtPr>
        <w:sdtEndPr/>
        <w:sdtContent>
          <w:r w:rsidR="001B38B9">
            <w:t xml:space="preserve">Clara </w:t>
          </w:r>
          <w:proofErr w:type="spellStart"/>
          <w:r w:rsidR="001B38B9">
            <w:t>Aranda</w:t>
          </w:r>
          <w:proofErr w:type="spellEnd"/>
        </w:sdtContent>
      </w:sdt>
      <w:r w:rsidR="001B38B9">
        <w:t xml:space="preserve"> har frågat mig</w:t>
      </w:r>
      <w:r w:rsidR="001B38B9" w:rsidRPr="001B38B9">
        <w:t xml:space="preserve"> </w:t>
      </w:r>
      <w:r w:rsidR="001B38B9">
        <w:t>om jag avser att verka för att Sverige ska upprätta en nationell stödlinje inom området psykisk hälsa snarast möjligt.</w:t>
      </w:r>
    </w:p>
    <w:p w14:paraId="105FD89F" w14:textId="04FAAD27" w:rsidR="001B38B9" w:rsidRDefault="00455BB4" w:rsidP="00D65E95">
      <w:pPr>
        <w:pStyle w:val="Brdtext"/>
      </w:pPr>
      <w:r>
        <w:t xml:space="preserve">I </w:t>
      </w:r>
      <w:r w:rsidR="00D65E95">
        <w:t>juli</w:t>
      </w:r>
      <w:r>
        <w:t xml:space="preserve"> 2020 fick Folkhälsomyndigheten i uppdrag att</w:t>
      </w:r>
      <w:r w:rsidR="00D65E95">
        <w:t xml:space="preserve"> analysera behovet av en nationell stödlinje som riktar sig till personer med psykisk ohälsa och </w:t>
      </w:r>
      <w:proofErr w:type="spellStart"/>
      <w:r w:rsidR="00D65E95">
        <w:t>suicidalitet</w:t>
      </w:r>
      <w:proofErr w:type="spellEnd"/>
      <w:r w:rsidR="00D65E95">
        <w:t xml:space="preserve"> samt anhöriga och närstående. </w:t>
      </w:r>
      <w:r>
        <w:t xml:space="preserve">Folkhälsomyndigheten lämnade sin rapport den </w:t>
      </w:r>
      <w:r w:rsidR="00D65E95">
        <w:t>29 januari</w:t>
      </w:r>
      <w:r>
        <w:t xml:space="preserve"> 2021. I rapporten konstaterar </w:t>
      </w:r>
      <w:r w:rsidR="001B38B9">
        <w:t>Folkhälsomyndigheten att det finn</w:t>
      </w:r>
      <w:r>
        <w:t>s</w:t>
      </w:r>
      <w:r w:rsidR="001B38B9">
        <w:t xml:space="preserve"> ett behov av</w:t>
      </w:r>
      <w:r w:rsidR="001B38B9" w:rsidRPr="001B38B9">
        <w:t xml:space="preserve"> en nationell stödlinje som riktar sig till personer med psykisk ohälsa och </w:t>
      </w:r>
      <w:proofErr w:type="spellStart"/>
      <w:r w:rsidR="001B38B9" w:rsidRPr="001B38B9">
        <w:t>suicidalitet</w:t>
      </w:r>
      <w:proofErr w:type="spellEnd"/>
      <w:r w:rsidR="001B38B9" w:rsidRPr="001B38B9">
        <w:t xml:space="preserve"> samt </w:t>
      </w:r>
      <w:r>
        <w:t xml:space="preserve">till </w:t>
      </w:r>
      <w:r w:rsidR="001B38B9" w:rsidRPr="001B38B9">
        <w:t>anhöriga och närstående.</w:t>
      </w:r>
    </w:p>
    <w:p w14:paraId="11A2F89A" w14:textId="1D905375" w:rsidR="00B528FE" w:rsidRDefault="00B528FE" w:rsidP="001B38B9">
      <w:pPr>
        <w:pStyle w:val="Brdtext"/>
      </w:pPr>
      <w:r w:rsidRPr="00B528FE">
        <w:t xml:space="preserve">I rapporten betonade myndigheten vikten av att stödlinjen ska fungera som en smidig övergång till hälso- och sjukvården samt att den nationella stödlinjen ska fungera som en plattform för erfarenhetsutbyte för civilsamhällesorganisationerna. För att säkerställa att den nationella stödlinjen blir utformad på bästa sätt ser regeringen behov av ytterligare specificering av hur den nationella stödlinjen ska utformas. Kopplat till stödlinjens framtida utformning ser regeringen även behov av en mer specificerad kostnadsberäkning för att därefter att ta ställning till införandet av en nationell stödlinje som riktar sig till personer med psykisk ohälsa och </w:t>
      </w:r>
      <w:proofErr w:type="spellStart"/>
      <w:r w:rsidRPr="00B528FE">
        <w:t>suicidalitet</w:t>
      </w:r>
      <w:proofErr w:type="spellEnd"/>
      <w:r w:rsidRPr="00B528FE">
        <w:t xml:space="preserve"> samt anhöriga och närstående till dessa.</w:t>
      </w:r>
    </w:p>
    <w:p w14:paraId="4BED795B" w14:textId="57A31570" w:rsidR="001B38B9" w:rsidRDefault="001B38B9" w:rsidP="006A12F1">
      <w:pPr>
        <w:pStyle w:val="Brdtext"/>
      </w:pPr>
      <w:r>
        <w:t xml:space="preserve">Stockholm den </w:t>
      </w:r>
      <w:sdt>
        <w:sdtPr>
          <w:id w:val="-1225218591"/>
          <w:placeholder>
            <w:docPart w:val="EF10A59E4E254B4AA510E4AEA73C02D3"/>
          </w:placeholder>
          <w:dataBinding w:prefixMappings="xmlns:ns0='http://lp/documentinfo/RK' " w:xpath="/ns0:DocumentInfo[1]/ns0:BaseInfo[1]/ns0:HeaderDate[1]" w:storeItemID="{45CE6E39-4726-427D-9ADF-986041E87DBA}"/>
          <w:date w:fullDate="2021-03-17T00:00:00Z">
            <w:dateFormat w:val="d MMMM yyyy"/>
            <w:lid w:val="sv-SE"/>
            <w:storeMappedDataAs w:val="dateTime"/>
            <w:calendar w:val="gregorian"/>
          </w:date>
        </w:sdtPr>
        <w:sdtEndPr/>
        <w:sdtContent>
          <w:r>
            <w:t>17 mars 2021</w:t>
          </w:r>
        </w:sdtContent>
      </w:sdt>
    </w:p>
    <w:p w14:paraId="451D7667" w14:textId="77777777" w:rsidR="001F68EE" w:rsidRDefault="001F68EE" w:rsidP="00DB48AB">
      <w:pPr>
        <w:pStyle w:val="Brdtext"/>
      </w:pPr>
    </w:p>
    <w:sdt>
      <w:sdtPr>
        <w:alias w:val="Klicka på listpilen"/>
        <w:tag w:val="run-loadAllMinistersFromDep_delete"/>
        <w:id w:val="-122627287"/>
        <w:placeholder>
          <w:docPart w:val="7DA7C5C036DB4B82979B73E132858F43"/>
        </w:placeholder>
        <w:dataBinding w:prefixMappings="xmlns:ns0='http://lp/documentinfo/RK' " w:xpath="/ns0:DocumentInfo[1]/ns0:BaseInfo[1]/ns0:TopSender[1]" w:storeItemID="{45CE6E39-4726-427D-9ADF-986041E87DBA}"/>
        <w:comboBox w:lastValue="Socialministern">
          <w:listItem w:displayText="Lena Hallengren" w:value="Socialministern"/>
          <w:listItem w:displayText="Ardalan Shekarabi" w:value="Socialförsäkringsministern"/>
        </w:comboBox>
      </w:sdtPr>
      <w:sdtEndPr/>
      <w:sdtContent>
        <w:p w14:paraId="2EFF1941" w14:textId="41FDEA97" w:rsidR="001B38B9" w:rsidRPr="00DB48AB" w:rsidRDefault="001B38B9" w:rsidP="00DB48AB">
          <w:pPr>
            <w:pStyle w:val="Brdtext"/>
          </w:pPr>
          <w:r>
            <w:t>Lena Hallengren</w:t>
          </w:r>
        </w:p>
      </w:sdtContent>
    </w:sdt>
    <w:sectPr w:rsidR="001B38B9" w:rsidRPr="00DB48AB" w:rsidSect="001F68EE">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4406C" w14:textId="77777777" w:rsidR="00A81EAF" w:rsidRDefault="00A81EAF" w:rsidP="00A87A54">
      <w:pPr>
        <w:spacing w:after="0" w:line="240" w:lineRule="auto"/>
      </w:pPr>
      <w:r>
        <w:separator/>
      </w:r>
    </w:p>
  </w:endnote>
  <w:endnote w:type="continuationSeparator" w:id="0">
    <w:p w14:paraId="7FE0DDE9" w14:textId="77777777" w:rsidR="00A81EAF" w:rsidRDefault="00A81EA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3F3E1" w14:textId="77777777" w:rsidR="004A26CA" w:rsidRDefault="004A26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762315" w14:textId="77777777" w:rsidTr="006A26EC">
      <w:trPr>
        <w:trHeight w:val="227"/>
        <w:jc w:val="right"/>
      </w:trPr>
      <w:tc>
        <w:tcPr>
          <w:tcW w:w="708" w:type="dxa"/>
          <w:vAlign w:val="bottom"/>
        </w:tcPr>
        <w:p w14:paraId="110B31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2323F5E" w14:textId="77777777" w:rsidTr="006A26EC">
      <w:trPr>
        <w:trHeight w:val="850"/>
        <w:jc w:val="right"/>
      </w:trPr>
      <w:tc>
        <w:tcPr>
          <w:tcW w:w="708" w:type="dxa"/>
          <w:vAlign w:val="bottom"/>
        </w:tcPr>
        <w:p w14:paraId="502CCFF1" w14:textId="77777777" w:rsidR="005606BC" w:rsidRPr="00347E11" w:rsidRDefault="005606BC" w:rsidP="005606BC">
          <w:pPr>
            <w:pStyle w:val="Sidfot"/>
            <w:spacing w:line="276" w:lineRule="auto"/>
            <w:jc w:val="right"/>
          </w:pPr>
        </w:p>
      </w:tc>
    </w:tr>
  </w:tbl>
  <w:p w14:paraId="3CB5EBC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A252C1" w14:textId="77777777" w:rsidTr="001F4302">
      <w:trPr>
        <w:trHeight w:val="510"/>
      </w:trPr>
      <w:tc>
        <w:tcPr>
          <w:tcW w:w="8525" w:type="dxa"/>
          <w:gridSpan w:val="2"/>
          <w:vAlign w:val="bottom"/>
        </w:tcPr>
        <w:p w14:paraId="42C80631" w14:textId="77777777" w:rsidR="00347E11" w:rsidRPr="00347E11" w:rsidRDefault="00347E11" w:rsidP="00347E11">
          <w:pPr>
            <w:pStyle w:val="Sidfot"/>
            <w:rPr>
              <w:sz w:val="8"/>
            </w:rPr>
          </w:pPr>
        </w:p>
      </w:tc>
    </w:tr>
    <w:tr w:rsidR="00093408" w:rsidRPr="00EE3C0F" w14:paraId="46F756ED" w14:textId="77777777" w:rsidTr="00C26068">
      <w:trPr>
        <w:trHeight w:val="227"/>
      </w:trPr>
      <w:tc>
        <w:tcPr>
          <w:tcW w:w="4074" w:type="dxa"/>
        </w:tcPr>
        <w:p w14:paraId="044D7E7F" w14:textId="77777777" w:rsidR="00347E11" w:rsidRPr="00F53AEA" w:rsidRDefault="00347E11" w:rsidP="00C26068">
          <w:pPr>
            <w:pStyle w:val="Sidfot"/>
            <w:spacing w:line="276" w:lineRule="auto"/>
          </w:pPr>
        </w:p>
      </w:tc>
      <w:tc>
        <w:tcPr>
          <w:tcW w:w="4451" w:type="dxa"/>
        </w:tcPr>
        <w:p w14:paraId="2BFA9372" w14:textId="77777777" w:rsidR="00093408" w:rsidRPr="00F53AEA" w:rsidRDefault="00093408" w:rsidP="00F53AEA">
          <w:pPr>
            <w:pStyle w:val="Sidfot"/>
            <w:spacing w:line="276" w:lineRule="auto"/>
          </w:pPr>
        </w:p>
      </w:tc>
    </w:tr>
  </w:tbl>
  <w:p w14:paraId="19CEAC2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19877" w14:textId="77777777" w:rsidR="00A81EAF" w:rsidRDefault="00A81EAF" w:rsidP="00A87A54">
      <w:pPr>
        <w:spacing w:after="0" w:line="240" w:lineRule="auto"/>
      </w:pPr>
      <w:r>
        <w:separator/>
      </w:r>
    </w:p>
  </w:footnote>
  <w:footnote w:type="continuationSeparator" w:id="0">
    <w:p w14:paraId="2E94CFA8" w14:textId="77777777" w:rsidR="00A81EAF" w:rsidRDefault="00A81EA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8256" w14:textId="77777777" w:rsidR="004A26CA" w:rsidRDefault="004A26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1DFEF" w14:textId="77777777" w:rsidR="004A26CA" w:rsidRDefault="004A26C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38B9" w14:paraId="59D09742" w14:textId="77777777" w:rsidTr="00C93EBA">
      <w:trPr>
        <w:trHeight w:val="227"/>
      </w:trPr>
      <w:tc>
        <w:tcPr>
          <w:tcW w:w="5534" w:type="dxa"/>
        </w:tcPr>
        <w:p w14:paraId="2E29E854" w14:textId="77777777" w:rsidR="001B38B9" w:rsidRPr="007D73AB" w:rsidRDefault="001B38B9">
          <w:pPr>
            <w:pStyle w:val="Sidhuvud"/>
          </w:pPr>
        </w:p>
      </w:tc>
      <w:tc>
        <w:tcPr>
          <w:tcW w:w="3170" w:type="dxa"/>
          <w:vAlign w:val="bottom"/>
        </w:tcPr>
        <w:p w14:paraId="18C2B5A9" w14:textId="77777777" w:rsidR="001B38B9" w:rsidRPr="007D73AB" w:rsidRDefault="001B38B9" w:rsidP="00340DE0">
          <w:pPr>
            <w:pStyle w:val="Sidhuvud"/>
          </w:pPr>
        </w:p>
      </w:tc>
      <w:tc>
        <w:tcPr>
          <w:tcW w:w="1134" w:type="dxa"/>
        </w:tcPr>
        <w:p w14:paraId="00BFD164" w14:textId="77777777" w:rsidR="001B38B9" w:rsidRDefault="001B38B9" w:rsidP="005A703A">
          <w:pPr>
            <w:pStyle w:val="Sidhuvud"/>
          </w:pPr>
        </w:p>
      </w:tc>
    </w:tr>
    <w:tr w:rsidR="001B38B9" w14:paraId="56843286" w14:textId="77777777" w:rsidTr="00C93EBA">
      <w:trPr>
        <w:trHeight w:val="1928"/>
      </w:trPr>
      <w:tc>
        <w:tcPr>
          <w:tcW w:w="5534" w:type="dxa"/>
        </w:tcPr>
        <w:p w14:paraId="3247A615" w14:textId="77777777" w:rsidR="001B38B9" w:rsidRPr="00340DE0" w:rsidRDefault="001B38B9" w:rsidP="00340DE0">
          <w:pPr>
            <w:pStyle w:val="Sidhuvud"/>
          </w:pPr>
          <w:r>
            <w:rPr>
              <w:noProof/>
            </w:rPr>
            <w:drawing>
              <wp:inline distT="0" distB="0" distL="0" distR="0" wp14:anchorId="503D7316" wp14:editId="6074E556">
                <wp:extent cx="1748028" cy="505968"/>
                <wp:effectExtent l="0" t="0" r="5080" b="8890"/>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1BB302D" w14:textId="77777777" w:rsidR="001B38B9" w:rsidRPr="00710A6C" w:rsidRDefault="001B38B9" w:rsidP="00EE3C0F">
          <w:pPr>
            <w:pStyle w:val="Sidhuvud"/>
            <w:rPr>
              <w:b/>
            </w:rPr>
          </w:pPr>
        </w:p>
        <w:p w14:paraId="0533D8D6" w14:textId="77777777" w:rsidR="001B38B9" w:rsidRDefault="001B38B9" w:rsidP="00EE3C0F">
          <w:pPr>
            <w:pStyle w:val="Sidhuvud"/>
          </w:pPr>
        </w:p>
        <w:p w14:paraId="31123CD9" w14:textId="77777777" w:rsidR="001B38B9" w:rsidRDefault="001B38B9" w:rsidP="00EE3C0F">
          <w:pPr>
            <w:pStyle w:val="Sidhuvud"/>
          </w:pPr>
        </w:p>
        <w:p w14:paraId="23B516A8" w14:textId="77777777" w:rsidR="001B38B9" w:rsidRDefault="001B38B9" w:rsidP="00EE3C0F">
          <w:pPr>
            <w:pStyle w:val="Sidhuvud"/>
          </w:pPr>
        </w:p>
        <w:sdt>
          <w:sdtPr>
            <w:alias w:val="Dnr"/>
            <w:tag w:val="ccRKShow_Dnr"/>
            <w:id w:val="-829283628"/>
            <w:placeholder>
              <w:docPart w:val="AE8D7EF3DB82459FBEBAF4426DE50BA2"/>
            </w:placeholder>
            <w:dataBinding w:prefixMappings="xmlns:ns0='http://lp/documentinfo/RK' " w:xpath="/ns0:DocumentInfo[1]/ns0:BaseInfo[1]/ns0:Dnr[1]" w:storeItemID="{45CE6E39-4726-427D-9ADF-986041E87DBA}"/>
            <w:text/>
          </w:sdtPr>
          <w:sdtEndPr/>
          <w:sdtContent>
            <w:p w14:paraId="753300B5" w14:textId="5BC1B94B" w:rsidR="001B38B9" w:rsidRDefault="001B38B9" w:rsidP="00EE3C0F">
              <w:pPr>
                <w:pStyle w:val="Sidhuvud"/>
              </w:pPr>
              <w:r w:rsidRPr="001B38B9">
                <w:t>S2021/02263</w:t>
              </w:r>
            </w:p>
          </w:sdtContent>
        </w:sdt>
        <w:sdt>
          <w:sdtPr>
            <w:alias w:val="DocNumber"/>
            <w:tag w:val="DocNumber"/>
            <w:id w:val="1726028884"/>
            <w:placeholder>
              <w:docPart w:val="C60346B407F4459D80D7195CA64BF064"/>
            </w:placeholder>
            <w:showingPlcHdr/>
            <w:dataBinding w:prefixMappings="xmlns:ns0='http://lp/documentinfo/RK' " w:xpath="/ns0:DocumentInfo[1]/ns0:BaseInfo[1]/ns0:DocNumber[1]" w:storeItemID="{45CE6E39-4726-427D-9ADF-986041E87DBA}"/>
            <w:text/>
          </w:sdtPr>
          <w:sdtEndPr/>
          <w:sdtContent>
            <w:p w14:paraId="40AF27DD" w14:textId="77777777" w:rsidR="001B38B9" w:rsidRDefault="001B38B9" w:rsidP="00EE3C0F">
              <w:pPr>
                <w:pStyle w:val="Sidhuvud"/>
              </w:pPr>
              <w:r>
                <w:rPr>
                  <w:rStyle w:val="Platshllartext"/>
                </w:rPr>
                <w:t xml:space="preserve"> </w:t>
              </w:r>
            </w:p>
          </w:sdtContent>
        </w:sdt>
        <w:p w14:paraId="1A990E26" w14:textId="77777777" w:rsidR="001B38B9" w:rsidRDefault="001B38B9" w:rsidP="00EE3C0F">
          <w:pPr>
            <w:pStyle w:val="Sidhuvud"/>
          </w:pPr>
        </w:p>
      </w:tc>
      <w:tc>
        <w:tcPr>
          <w:tcW w:w="1134" w:type="dxa"/>
        </w:tcPr>
        <w:p w14:paraId="7CC07881" w14:textId="77777777" w:rsidR="001B38B9" w:rsidRDefault="001B38B9" w:rsidP="0094502D">
          <w:pPr>
            <w:pStyle w:val="Sidhuvud"/>
          </w:pPr>
        </w:p>
        <w:p w14:paraId="7EDBEF9C" w14:textId="77777777" w:rsidR="001B38B9" w:rsidRPr="0094502D" w:rsidRDefault="001B38B9" w:rsidP="00EC71A6">
          <w:pPr>
            <w:pStyle w:val="Sidhuvud"/>
          </w:pPr>
        </w:p>
      </w:tc>
    </w:tr>
    <w:tr w:rsidR="001B38B9" w14:paraId="6B1EF422" w14:textId="77777777" w:rsidTr="00C93EBA">
      <w:trPr>
        <w:trHeight w:val="2268"/>
      </w:trPr>
      <w:sdt>
        <w:sdtPr>
          <w:rPr>
            <w:b/>
          </w:rPr>
          <w:alias w:val="SenderText"/>
          <w:tag w:val="ccRKShow_SenderText"/>
          <w:id w:val="1374046025"/>
          <w:placeholder>
            <w:docPart w:val="7C8FB1176B9C49D19B88C451A1849561"/>
          </w:placeholder>
        </w:sdtPr>
        <w:sdtEndPr>
          <w:rPr>
            <w:b w:val="0"/>
          </w:rPr>
        </w:sdtEndPr>
        <w:sdtContent>
          <w:tc>
            <w:tcPr>
              <w:tcW w:w="5534" w:type="dxa"/>
              <w:tcMar>
                <w:right w:w="1134" w:type="dxa"/>
              </w:tcMar>
            </w:tcPr>
            <w:p w14:paraId="74F393AD" w14:textId="77777777" w:rsidR="001B38B9" w:rsidRPr="001B38B9" w:rsidRDefault="001B38B9" w:rsidP="00340DE0">
              <w:pPr>
                <w:pStyle w:val="Sidhuvud"/>
                <w:rPr>
                  <w:b/>
                </w:rPr>
              </w:pPr>
              <w:r w:rsidRPr="001B38B9">
                <w:rPr>
                  <w:b/>
                </w:rPr>
                <w:t>Socialdepartementet</w:t>
              </w:r>
            </w:p>
            <w:p w14:paraId="28932C74" w14:textId="047CAF95" w:rsidR="001B38B9" w:rsidRPr="00340DE0" w:rsidRDefault="001B38B9" w:rsidP="008524D9">
              <w:pPr>
                <w:pStyle w:val="Sidhuvud"/>
              </w:pPr>
              <w:r w:rsidRPr="001B38B9">
                <w:t>Socialministern</w:t>
              </w:r>
            </w:p>
          </w:tc>
        </w:sdtContent>
      </w:sdt>
      <w:sdt>
        <w:sdtPr>
          <w:alias w:val="Recipient"/>
          <w:tag w:val="ccRKShow_Recipient"/>
          <w:id w:val="-28344517"/>
          <w:placeholder>
            <w:docPart w:val="26268458FF554534B4A1591DB746B424"/>
          </w:placeholder>
          <w:dataBinding w:prefixMappings="xmlns:ns0='http://lp/documentinfo/RK' " w:xpath="/ns0:DocumentInfo[1]/ns0:BaseInfo[1]/ns0:Recipient[1]" w:storeItemID="{45CE6E39-4726-427D-9ADF-986041E87DBA}"/>
          <w:text w:multiLine="1"/>
        </w:sdtPr>
        <w:sdtEndPr/>
        <w:sdtContent>
          <w:tc>
            <w:tcPr>
              <w:tcW w:w="3170" w:type="dxa"/>
            </w:tcPr>
            <w:p w14:paraId="311D1597" w14:textId="77777777" w:rsidR="001B38B9" w:rsidRDefault="001B38B9" w:rsidP="00547B89">
              <w:pPr>
                <w:pStyle w:val="Sidhuvud"/>
              </w:pPr>
              <w:r>
                <w:t>Till riksdagen</w:t>
              </w:r>
            </w:p>
          </w:tc>
        </w:sdtContent>
      </w:sdt>
      <w:tc>
        <w:tcPr>
          <w:tcW w:w="1134" w:type="dxa"/>
        </w:tcPr>
        <w:p w14:paraId="43D20537" w14:textId="77777777" w:rsidR="001B38B9" w:rsidRDefault="001B38B9" w:rsidP="003E6020">
          <w:pPr>
            <w:pStyle w:val="Sidhuvud"/>
          </w:pPr>
        </w:p>
      </w:tc>
    </w:tr>
  </w:tbl>
  <w:p w14:paraId="1D889E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B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8B9"/>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8EE"/>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6FFC"/>
    <w:rsid w:val="00437459"/>
    <w:rsid w:val="00441D70"/>
    <w:rsid w:val="004425C2"/>
    <w:rsid w:val="004451EF"/>
    <w:rsid w:val="00445604"/>
    <w:rsid w:val="00446BAE"/>
    <w:rsid w:val="004508BA"/>
    <w:rsid w:val="004557F3"/>
    <w:rsid w:val="00455BB4"/>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26C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4F5"/>
    <w:rsid w:val="004F1EA0"/>
    <w:rsid w:val="004F4021"/>
    <w:rsid w:val="004F5640"/>
    <w:rsid w:val="004F6525"/>
    <w:rsid w:val="004F6FE2"/>
    <w:rsid w:val="004F79F2"/>
    <w:rsid w:val="005011D9"/>
    <w:rsid w:val="0050238B"/>
    <w:rsid w:val="00505905"/>
    <w:rsid w:val="005107AF"/>
    <w:rsid w:val="00511A1B"/>
    <w:rsid w:val="00511A68"/>
    <w:rsid w:val="005121C0"/>
    <w:rsid w:val="00513E7D"/>
    <w:rsid w:val="00514A67"/>
    <w:rsid w:val="00520A46"/>
    <w:rsid w:val="00521192"/>
    <w:rsid w:val="0052127C"/>
    <w:rsid w:val="00526AEB"/>
    <w:rsid w:val="005302E0"/>
    <w:rsid w:val="00544738"/>
    <w:rsid w:val="005456E4"/>
    <w:rsid w:val="005470DC"/>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BE5"/>
    <w:rsid w:val="007815BC"/>
    <w:rsid w:val="00782B3F"/>
    <w:rsid w:val="00782E3C"/>
    <w:rsid w:val="007900CC"/>
    <w:rsid w:val="0079641B"/>
    <w:rsid w:val="00797A90"/>
    <w:rsid w:val="007A1856"/>
    <w:rsid w:val="007A1887"/>
    <w:rsid w:val="007A629C"/>
    <w:rsid w:val="007A6348"/>
    <w:rsid w:val="007B023C"/>
    <w:rsid w:val="007B03CC"/>
    <w:rsid w:val="007B2F08"/>
    <w:rsid w:val="007C1F7A"/>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24D9"/>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C5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EAF"/>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8FE"/>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5E95"/>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266"/>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5640C"/>
  <w15:docId w15:val="{83647306-63C3-47C3-BF53-912CDA14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8D7EF3DB82459FBEBAF4426DE50BA2"/>
        <w:category>
          <w:name w:val="Allmänt"/>
          <w:gallery w:val="placeholder"/>
        </w:category>
        <w:types>
          <w:type w:val="bbPlcHdr"/>
        </w:types>
        <w:behaviors>
          <w:behavior w:val="content"/>
        </w:behaviors>
        <w:guid w:val="{E21F3127-6BE1-4272-A99E-73EF0BE861B0}"/>
      </w:docPartPr>
      <w:docPartBody>
        <w:p w:rsidR="0087608D" w:rsidRDefault="00CE1AB8" w:rsidP="00CE1AB8">
          <w:pPr>
            <w:pStyle w:val="AE8D7EF3DB82459FBEBAF4426DE50BA2"/>
          </w:pPr>
          <w:r>
            <w:rPr>
              <w:rStyle w:val="Platshllartext"/>
            </w:rPr>
            <w:t xml:space="preserve"> </w:t>
          </w:r>
        </w:p>
      </w:docPartBody>
    </w:docPart>
    <w:docPart>
      <w:docPartPr>
        <w:name w:val="C60346B407F4459D80D7195CA64BF064"/>
        <w:category>
          <w:name w:val="Allmänt"/>
          <w:gallery w:val="placeholder"/>
        </w:category>
        <w:types>
          <w:type w:val="bbPlcHdr"/>
        </w:types>
        <w:behaviors>
          <w:behavior w:val="content"/>
        </w:behaviors>
        <w:guid w:val="{9880EC13-2928-4AA6-B5C1-51EE2764A1C1}"/>
      </w:docPartPr>
      <w:docPartBody>
        <w:p w:rsidR="0087608D" w:rsidRDefault="00CE1AB8" w:rsidP="00CE1AB8">
          <w:pPr>
            <w:pStyle w:val="C60346B407F4459D80D7195CA64BF0641"/>
          </w:pPr>
          <w:r>
            <w:rPr>
              <w:rStyle w:val="Platshllartext"/>
            </w:rPr>
            <w:t xml:space="preserve"> </w:t>
          </w:r>
        </w:p>
      </w:docPartBody>
    </w:docPart>
    <w:docPart>
      <w:docPartPr>
        <w:name w:val="7C8FB1176B9C49D19B88C451A1849561"/>
        <w:category>
          <w:name w:val="Allmänt"/>
          <w:gallery w:val="placeholder"/>
        </w:category>
        <w:types>
          <w:type w:val="bbPlcHdr"/>
        </w:types>
        <w:behaviors>
          <w:behavior w:val="content"/>
        </w:behaviors>
        <w:guid w:val="{FC83DA7A-3F3F-4546-B354-287BFEEA49DC}"/>
      </w:docPartPr>
      <w:docPartBody>
        <w:p w:rsidR="0087608D" w:rsidRDefault="00CE1AB8" w:rsidP="00CE1AB8">
          <w:pPr>
            <w:pStyle w:val="7C8FB1176B9C49D19B88C451A18495611"/>
          </w:pPr>
          <w:r>
            <w:rPr>
              <w:rStyle w:val="Platshllartext"/>
            </w:rPr>
            <w:t xml:space="preserve"> </w:t>
          </w:r>
        </w:p>
      </w:docPartBody>
    </w:docPart>
    <w:docPart>
      <w:docPartPr>
        <w:name w:val="26268458FF554534B4A1591DB746B424"/>
        <w:category>
          <w:name w:val="Allmänt"/>
          <w:gallery w:val="placeholder"/>
        </w:category>
        <w:types>
          <w:type w:val="bbPlcHdr"/>
        </w:types>
        <w:behaviors>
          <w:behavior w:val="content"/>
        </w:behaviors>
        <w:guid w:val="{3FEBFFAF-EAE2-46F6-9F5A-28EDCB24EFE9}"/>
      </w:docPartPr>
      <w:docPartBody>
        <w:p w:rsidR="0087608D" w:rsidRDefault="00CE1AB8" w:rsidP="00CE1AB8">
          <w:pPr>
            <w:pStyle w:val="26268458FF554534B4A1591DB746B424"/>
          </w:pPr>
          <w:r>
            <w:rPr>
              <w:rStyle w:val="Platshllartext"/>
            </w:rPr>
            <w:t xml:space="preserve"> </w:t>
          </w:r>
        </w:p>
      </w:docPartBody>
    </w:docPart>
    <w:docPart>
      <w:docPartPr>
        <w:name w:val="015DD1C9050545969CEA1BAD50FC052A"/>
        <w:category>
          <w:name w:val="Allmänt"/>
          <w:gallery w:val="placeholder"/>
        </w:category>
        <w:types>
          <w:type w:val="bbPlcHdr"/>
        </w:types>
        <w:behaviors>
          <w:behavior w:val="content"/>
        </w:behaviors>
        <w:guid w:val="{6A49E133-9D09-4814-B50C-042529B6A7B1}"/>
      </w:docPartPr>
      <w:docPartBody>
        <w:p w:rsidR="0087608D" w:rsidRDefault="00CE1AB8" w:rsidP="00CE1AB8">
          <w:pPr>
            <w:pStyle w:val="015DD1C9050545969CEA1BAD50FC052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540E5D738B745329A5E4B6D68CCBBCC"/>
        <w:category>
          <w:name w:val="Allmänt"/>
          <w:gallery w:val="placeholder"/>
        </w:category>
        <w:types>
          <w:type w:val="bbPlcHdr"/>
        </w:types>
        <w:behaviors>
          <w:behavior w:val="content"/>
        </w:behaviors>
        <w:guid w:val="{A774BAA7-E5B2-4466-844B-B86E4EC84D7A}"/>
      </w:docPartPr>
      <w:docPartBody>
        <w:p w:rsidR="0087608D" w:rsidRDefault="00CE1AB8" w:rsidP="00CE1AB8">
          <w:pPr>
            <w:pStyle w:val="5540E5D738B745329A5E4B6D68CCBBCC"/>
          </w:pPr>
          <w:r>
            <w:t xml:space="preserve"> </w:t>
          </w:r>
          <w:r>
            <w:rPr>
              <w:rStyle w:val="Platshllartext"/>
            </w:rPr>
            <w:t>Välj ett parti.</w:t>
          </w:r>
        </w:p>
      </w:docPartBody>
    </w:docPart>
    <w:docPart>
      <w:docPartPr>
        <w:name w:val="8F3D500CB6AF4F73B376C264F53A6619"/>
        <w:category>
          <w:name w:val="Allmänt"/>
          <w:gallery w:val="placeholder"/>
        </w:category>
        <w:types>
          <w:type w:val="bbPlcHdr"/>
        </w:types>
        <w:behaviors>
          <w:behavior w:val="content"/>
        </w:behaviors>
        <w:guid w:val="{A2EF5DA3-7D4F-4E3A-A8F3-C7D2CFAB4F78}"/>
      </w:docPartPr>
      <w:docPartBody>
        <w:p w:rsidR="0087608D" w:rsidRDefault="00CE1AB8" w:rsidP="00CE1AB8">
          <w:pPr>
            <w:pStyle w:val="8F3D500CB6AF4F73B376C264F53A661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F10A59E4E254B4AA510E4AEA73C02D3"/>
        <w:category>
          <w:name w:val="Allmänt"/>
          <w:gallery w:val="placeholder"/>
        </w:category>
        <w:types>
          <w:type w:val="bbPlcHdr"/>
        </w:types>
        <w:behaviors>
          <w:behavior w:val="content"/>
        </w:behaviors>
        <w:guid w:val="{BE862806-7AE9-4845-846F-B8E871FBBFB8}"/>
      </w:docPartPr>
      <w:docPartBody>
        <w:p w:rsidR="0087608D" w:rsidRDefault="00CE1AB8" w:rsidP="00CE1AB8">
          <w:pPr>
            <w:pStyle w:val="EF10A59E4E254B4AA510E4AEA73C02D3"/>
          </w:pPr>
          <w:r>
            <w:rPr>
              <w:rStyle w:val="Platshllartext"/>
            </w:rPr>
            <w:t>Klicka här för att ange datum.</w:t>
          </w:r>
        </w:p>
      </w:docPartBody>
    </w:docPart>
    <w:docPart>
      <w:docPartPr>
        <w:name w:val="7DA7C5C036DB4B82979B73E132858F43"/>
        <w:category>
          <w:name w:val="Allmänt"/>
          <w:gallery w:val="placeholder"/>
        </w:category>
        <w:types>
          <w:type w:val="bbPlcHdr"/>
        </w:types>
        <w:behaviors>
          <w:behavior w:val="content"/>
        </w:behaviors>
        <w:guid w:val="{7F7917AA-70AC-417B-AC17-41A437D60F61}"/>
      </w:docPartPr>
      <w:docPartBody>
        <w:p w:rsidR="0087608D" w:rsidRDefault="00CE1AB8" w:rsidP="00CE1AB8">
          <w:pPr>
            <w:pStyle w:val="7DA7C5C036DB4B82979B73E132858F4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B8"/>
    <w:rsid w:val="0018542B"/>
    <w:rsid w:val="005C2F90"/>
    <w:rsid w:val="00723E86"/>
    <w:rsid w:val="0087608D"/>
    <w:rsid w:val="00A251FF"/>
    <w:rsid w:val="00A54A10"/>
    <w:rsid w:val="00AA3C45"/>
    <w:rsid w:val="00AD67A2"/>
    <w:rsid w:val="00CE1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6FD95E1B0E4352B1A6664FF1F111CB">
    <w:name w:val="686FD95E1B0E4352B1A6664FF1F111CB"/>
    <w:rsid w:val="00CE1AB8"/>
  </w:style>
  <w:style w:type="character" w:styleId="Platshllartext">
    <w:name w:val="Placeholder Text"/>
    <w:basedOn w:val="Standardstycketeckensnitt"/>
    <w:uiPriority w:val="99"/>
    <w:semiHidden/>
    <w:rsid w:val="00CE1AB8"/>
    <w:rPr>
      <w:noProof w:val="0"/>
      <w:color w:val="808080"/>
    </w:rPr>
  </w:style>
  <w:style w:type="paragraph" w:customStyle="1" w:styleId="E57F3E44181945AB8B75F1E7C78B20D2">
    <w:name w:val="E57F3E44181945AB8B75F1E7C78B20D2"/>
    <w:rsid w:val="00CE1AB8"/>
  </w:style>
  <w:style w:type="paragraph" w:customStyle="1" w:styleId="CC3C87647CEC42B3BA2A48AFA36D8B09">
    <w:name w:val="CC3C87647CEC42B3BA2A48AFA36D8B09"/>
    <w:rsid w:val="00CE1AB8"/>
  </w:style>
  <w:style w:type="paragraph" w:customStyle="1" w:styleId="D86733178C544E84923BCC66C0CF8240">
    <w:name w:val="D86733178C544E84923BCC66C0CF8240"/>
    <w:rsid w:val="00CE1AB8"/>
  </w:style>
  <w:style w:type="paragraph" w:customStyle="1" w:styleId="AE8D7EF3DB82459FBEBAF4426DE50BA2">
    <w:name w:val="AE8D7EF3DB82459FBEBAF4426DE50BA2"/>
    <w:rsid w:val="00CE1AB8"/>
  </w:style>
  <w:style w:type="paragraph" w:customStyle="1" w:styleId="C60346B407F4459D80D7195CA64BF064">
    <w:name w:val="C60346B407F4459D80D7195CA64BF064"/>
    <w:rsid w:val="00CE1AB8"/>
  </w:style>
  <w:style w:type="paragraph" w:customStyle="1" w:styleId="205657D0BCD64D088AF5E496BF6F3E59">
    <w:name w:val="205657D0BCD64D088AF5E496BF6F3E59"/>
    <w:rsid w:val="00CE1AB8"/>
  </w:style>
  <w:style w:type="paragraph" w:customStyle="1" w:styleId="F2E206A23FF0406FB4C06FAF660C693E">
    <w:name w:val="F2E206A23FF0406FB4C06FAF660C693E"/>
    <w:rsid w:val="00CE1AB8"/>
  </w:style>
  <w:style w:type="paragraph" w:customStyle="1" w:styleId="28E9FBADC4544D499F8B83F985087B3D">
    <w:name w:val="28E9FBADC4544D499F8B83F985087B3D"/>
    <w:rsid w:val="00CE1AB8"/>
  </w:style>
  <w:style w:type="paragraph" w:customStyle="1" w:styleId="7C8FB1176B9C49D19B88C451A1849561">
    <w:name w:val="7C8FB1176B9C49D19B88C451A1849561"/>
    <w:rsid w:val="00CE1AB8"/>
  </w:style>
  <w:style w:type="paragraph" w:customStyle="1" w:styleId="26268458FF554534B4A1591DB746B424">
    <w:name w:val="26268458FF554534B4A1591DB746B424"/>
    <w:rsid w:val="00CE1AB8"/>
  </w:style>
  <w:style w:type="paragraph" w:customStyle="1" w:styleId="C60346B407F4459D80D7195CA64BF0641">
    <w:name w:val="C60346B407F4459D80D7195CA64BF0641"/>
    <w:rsid w:val="00CE1A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8FB1176B9C49D19B88C451A18495611">
    <w:name w:val="7C8FB1176B9C49D19B88C451A18495611"/>
    <w:rsid w:val="00CE1A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5DD1C9050545969CEA1BAD50FC052A">
    <w:name w:val="015DD1C9050545969CEA1BAD50FC052A"/>
    <w:rsid w:val="00CE1AB8"/>
  </w:style>
  <w:style w:type="paragraph" w:customStyle="1" w:styleId="5540E5D738B745329A5E4B6D68CCBBCC">
    <w:name w:val="5540E5D738B745329A5E4B6D68CCBBCC"/>
    <w:rsid w:val="00CE1AB8"/>
  </w:style>
  <w:style w:type="paragraph" w:customStyle="1" w:styleId="58B2B8F67B5F4B729A84D50631908C1A">
    <w:name w:val="58B2B8F67B5F4B729A84D50631908C1A"/>
    <w:rsid w:val="00CE1AB8"/>
  </w:style>
  <w:style w:type="paragraph" w:customStyle="1" w:styleId="A12CD1AAA8174E41B04569B5B3845A77">
    <w:name w:val="A12CD1AAA8174E41B04569B5B3845A77"/>
    <w:rsid w:val="00CE1AB8"/>
  </w:style>
  <w:style w:type="paragraph" w:customStyle="1" w:styleId="8F3D500CB6AF4F73B376C264F53A6619">
    <w:name w:val="8F3D500CB6AF4F73B376C264F53A6619"/>
    <w:rsid w:val="00CE1AB8"/>
  </w:style>
  <w:style w:type="paragraph" w:customStyle="1" w:styleId="EF10A59E4E254B4AA510E4AEA73C02D3">
    <w:name w:val="EF10A59E4E254B4AA510E4AEA73C02D3"/>
    <w:rsid w:val="00CE1AB8"/>
  </w:style>
  <w:style w:type="paragraph" w:customStyle="1" w:styleId="7DA7C5C036DB4B82979B73E132858F43">
    <w:name w:val="7DA7C5C036DB4B82979B73E132858F43"/>
    <w:rsid w:val="00CE1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2021-03-17T00:00:00</HeaderDate>
    <Office/>
    <Dnr>S2021/02263</Dnr>
    <ParagrafNr/>
    <DocumentTitle/>
    <VisitingAddress/>
    <Extra1/>
    <Extra2/>
    <Extra3>Clara Aranda</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3f6bfd38-1ff1-458b-8a6c-313c2446a314</RD_Svarsid>
  </documentManagement>
</p:properties>
</file>

<file path=customXml/itemProps1.xml><?xml version="1.0" encoding="utf-8"?>
<ds:datastoreItem xmlns:ds="http://schemas.openxmlformats.org/officeDocument/2006/customXml" ds:itemID="{E1232118-2900-427A-9C41-7E705797E867}"/>
</file>

<file path=customXml/itemProps2.xml><?xml version="1.0" encoding="utf-8"?>
<ds:datastoreItem xmlns:ds="http://schemas.openxmlformats.org/officeDocument/2006/customXml" ds:itemID="{45CE6E39-4726-427D-9ADF-986041E87DB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F8C5DFF-C778-44E2-8A8C-ADA8D55A9A73}"/>
</file>

<file path=customXml/itemProps5.xml><?xml version="1.0" encoding="utf-8"?>
<ds:datastoreItem xmlns:ds="http://schemas.openxmlformats.org/officeDocument/2006/customXml" ds:itemID="{41907B51-05C7-4211-8A50-BF319B6BCD87}"/>
</file>

<file path=docProps/app.xml><?xml version="1.0" encoding="utf-8"?>
<Properties xmlns="http://schemas.openxmlformats.org/officeDocument/2006/extended-properties" xmlns:vt="http://schemas.openxmlformats.org/officeDocument/2006/docPropsVTypes">
  <Template>RK Basmall</Template>
  <TotalTime>0</TotalTime>
  <Pages>1</Pages>
  <Words>239</Words>
  <Characters>1271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2090 Nationell stödlinje_20210316.docx</dc:title>
  <dc:subject/>
  <dc:creator>Kalle Brandstedt</dc:creator>
  <cp:keywords/>
  <dc:description/>
  <cp:lastModifiedBy>Maria Zetterström</cp:lastModifiedBy>
  <cp:revision>4</cp:revision>
  <dcterms:created xsi:type="dcterms:W3CDTF">2021-03-16T14:23:00Z</dcterms:created>
  <dcterms:modified xsi:type="dcterms:W3CDTF">2021-03-17T07:27:00Z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