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D578B2" w14:textId="77777777" w:rsidR="00B62E95" w:rsidRDefault="00C41065" w:rsidP="00C41065">
      <w:pPr>
        <w:pStyle w:val="Rubrik"/>
      </w:pPr>
      <w:bookmarkStart w:id="0" w:name="Start"/>
      <w:bookmarkEnd w:id="0"/>
      <w:r w:rsidRPr="00F5681C">
        <w:t xml:space="preserve">Svar på fråga 2017/18:274 av Thomas Finnborg (M) </w:t>
      </w:r>
    </w:p>
    <w:p w14:paraId="643121A3" w14:textId="1F84173D" w:rsidR="00C41065" w:rsidRDefault="00C41065" w:rsidP="00C41065">
      <w:pPr>
        <w:pStyle w:val="Rubrik"/>
      </w:pPr>
      <w:bookmarkStart w:id="1" w:name="_GoBack"/>
      <w:bookmarkEnd w:id="1"/>
      <w:r w:rsidRPr="00F5681C">
        <w:t>DNA-profiler från avlidna i spårregistret</w:t>
      </w:r>
    </w:p>
    <w:p w14:paraId="4BE44E05" w14:textId="77777777" w:rsidR="00C41065" w:rsidRDefault="00C41065" w:rsidP="00C41065">
      <w:pPr>
        <w:pStyle w:val="Brdtext"/>
      </w:pPr>
      <w:r>
        <w:t>Thomas Finnborg har frågat mig om jag avser att se över polisdatalagen för att underlätta polisens utredningsarbete i samband med grova brott. Han har samtidigt uppgett att det från polishåll har framförts önskemål om att det ska bli möjligt att registrera DNA-profiler från avlidna målsägande i spårregistret.</w:t>
      </w:r>
    </w:p>
    <w:p w14:paraId="1091ED90" w14:textId="5D55C92D" w:rsidR="00C41065" w:rsidRDefault="00C41065" w:rsidP="00C41065">
      <w:pPr>
        <w:pStyle w:val="Brdtext"/>
      </w:pPr>
      <w:r>
        <w:t xml:space="preserve">Utredningen om 2016 års dataskyddsdirektiv har under året lämnat två betänkanden som gäller anpassningar av bl.a. polisdatalagen till EU:s dataskyddsreform (SOU 2017:29 Brottsdatalag och SOU 2017:74 Brottsdatalag – kompletterande lagstiftning). De nya reglerna i direktivet ska dels stärka fysiska personers grundläggande fri- och rättigheter, dels underlätta informationsutbytet mellan behöriga brottsbekämpande myndigheter. Betänkandena har remitterats och arbetet med dem pågår på Justitiedepartementet. Polisdatalagen är alltså för närvarande föremål för en omfattande översyn. </w:t>
      </w:r>
    </w:p>
    <w:p w14:paraId="49535553" w14:textId="77777777" w:rsidR="00C41065" w:rsidRPr="00695F6A" w:rsidRDefault="00C41065" w:rsidP="00C41065">
      <w:pPr>
        <w:pStyle w:val="RKnormal"/>
        <w:jc w:val="both"/>
        <w:rPr>
          <w:rFonts w:asciiTheme="minorHAnsi" w:eastAsiaTheme="minorHAnsi" w:hAnsiTheme="minorHAnsi" w:cstheme="minorBidi"/>
          <w:sz w:val="25"/>
          <w:szCs w:val="25"/>
        </w:rPr>
      </w:pPr>
      <w:r>
        <w:t>Stockholm den 22 november 2017</w:t>
      </w:r>
    </w:p>
    <w:p w14:paraId="1CFD2AD8" w14:textId="77777777" w:rsidR="00C41065" w:rsidRPr="00695F6A" w:rsidRDefault="00C41065" w:rsidP="00C41065">
      <w:pPr>
        <w:pStyle w:val="RKnormal"/>
        <w:jc w:val="both"/>
        <w:rPr>
          <w:rFonts w:asciiTheme="minorHAnsi" w:eastAsiaTheme="minorHAnsi" w:hAnsiTheme="minorHAnsi" w:cstheme="minorBidi"/>
          <w:sz w:val="25"/>
          <w:szCs w:val="25"/>
        </w:rPr>
      </w:pPr>
    </w:p>
    <w:p w14:paraId="37616434" w14:textId="77777777" w:rsidR="00C41065" w:rsidRPr="00695F6A" w:rsidRDefault="00C41065" w:rsidP="00C41065">
      <w:pPr>
        <w:pStyle w:val="RKnormal"/>
        <w:jc w:val="both"/>
        <w:rPr>
          <w:rFonts w:asciiTheme="minorHAnsi" w:eastAsiaTheme="minorHAnsi" w:hAnsiTheme="minorHAnsi" w:cstheme="minorBidi"/>
          <w:sz w:val="25"/>
          <w:szCs w:val="25"/>
        </w:rPr>
      </w:pPr>
    </w:p>
    <w:p w14:paraId="2E4E0086" w14:textId="77777777" w:rsidR="00C41065" w:rsidRPr="00F5681C" w:rsidRDefault="00C41065" w:rsidP="00C41065">
      <w:pPr>
        <w:pStyle w:val="RKnormal"/>
        <w:rPr>
          <w:rFonts w:asciiTheme="minorHAnsi" w:eastAsiaTheme="minorHAnsi" w:hAnsiTheme="minorHAnsi" w:cstheme="minorBidi"/>
          <w:sz w:val="25"/>
          <w:szCs w:val="25"/>
        </w:rPr>
      </w:pPr>
      <w:r>
        <w:rPr>
          <w:rFonts w:asciiTheme="minorHAnsi" w:eastAsiaTheme="minorHAnsi" w:hAnsiTheme="minorHAnsi" w:cstheme="minorBidi"/>
          <w:sz w:val="25"/>
          <w:szCs w:val="25"/>
        </w:rPr>
        <w:t>Morgan Johansson</w:t>
      </w:r>
    </w:p>
    <w:p w14:paraId="093C5CB8" w14:textId="77777777" w:rsidR="0003679E" w:rsidRPr="00222258" w:rsidRDefault="0003679E" w:rsidP="005C120D">
      <w:pPr>
        <w:pStyle w:val="Brdtext"/>
      </w:pPr>
    </w:p>
    <w:sectPr w:rsidR="0003679E" w:rsidRPr="00222258" w:rsidSect="00A2368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91B9C0" w14:textId="77777777" w:rsidR="00A2368F" w:rsidRDefault="00A2368F" w:rsidP="00A87A54">
      <w:pPr>
        <w:spacing w:after="0" w:line="240" w:lineRule="auto"/>
      </w:pPr>
      <w:r>
        <w:separator/>
      </w:r>
    </w:p>
  </w:endnote>
  <w:endnote w:type="continuationSeparator" w:id="0">
    <w:p w14:paraId="283CAF9A" w14:textId="77777777" w:rsidR="00A2368F" w:rsidRDefault="00A2368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DB3B6" w14:textId="77777777" w:rsidR="004F7915" w:rsidRDefault="004F7915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C74789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2BF358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4106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4106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BF5E4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B442EA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590321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2368F" w:rsidRPr="00347E11" w14:paraId="1DD7709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C4212C8" w14:textId="77777777" w:rsidR="00A2368F" w:rsidRPr="00347E11" w:rsidRDefault="00A2368F" w:rsidP="00347E11">
          <w:pPr>
            <w:pStyle w:val="Sidfot"/>
            <w:rPr>
              <w:sz w:val="8"/>
            </w:rPr>
          </w:pPr>
        </w:p>
      </w:tc>
    </w:tr>
    <w:tr w:rsidR="00A2368F" w:rsidRPr="00EE3C0F" w14:paraId="06F16BA4" w14:textId="77777777" w:rsidTr="00C26068">
      <w:trPr>
        <w:trHeight w:val="227"/>
      </w:trPr>
      <w:tc>
        <w:tcPr>
          <w:tcW w:w="4074" w:type="dxa"/>
        </w:tcPr>
        <w:p w14:paraId="6D06BA26" w14:textId="77777777" w:rsidR="00A2368F" w:rsidRDefault="00A2368F" w:rsidP="00C26068">
          <w:pPr>
            <w:pStyle w:val="Sidfot"/>
          </w:pPr>
          <w:r>
            <w:t>Telefonväxel: 08-405 10 00</w:t>
          </w:r>
        </w:p>
        <w:p w14:paraId="36204296" w14:textId="77777777" w:rsidR="00A2368F" w:rsidRDefault="00A2368F" w:rsidP="00C26068">
          <w:pPr>
            <w:pStyle w:val="Sidfot"/>
          </w:pPr>
          <w:r>
            <w:t>Fax: 08-20 27 34</w:t>
          </w:r>
        </w:p>
        <w:p w14:paraId="0EA734DC" w14:textId="77777777" w:rsidR="00A2368F" w:rsidRPr="00F53AEA" w:rsidRDefault="00A2368F" w:rsidP="00C26068">
          <w:pPr>
            <w:pStyle w:val="Sidfot"/>
          </w:pPr>
          <w:r>
            <w:t>Webb: www.regeringen.se</w:t>
          </w:r>
        </w:p>
      </w:tc>
      <w:tc>
        <w:tcPr>
          <w:tcW w:w="4451" w:type="dxa"/>
        </w:tcPr>
        <w:p w14:paraId="3FA39086" w14:textId="77777777" w:rsidR="00A2368F" w:rsidRDefault="00A2368F" w:rsidP="00F53AEA">
          <w:pPr>
            <w:pStyle w:val="Sidfot"/>
          </w:pPr>
          <w:r>
            <w:t>Postadress: 103 33 Stockholm</w:t>
          </w:r>
        </w:p>
        <w:p w14:paraId="00EC2BCA" w14:textId="77777777" w:rsidR="00A2368F" w:rsidRDefault="00A2368F" w:rsidP="00F53AEA">
          <w:pPr>
            <w:pStyle w:val="Sidfot"/>
          </w:pPr>
          <w:r>
            <w:t>Besöksadress: Rosenbad 4</w:t>
          </w:r>
        </w:p>
        <w:p w14:paraId="7F58A651" w14:textId="77777777" w:rsidR="00A2368F" w:rsidRPr="00F53AEA" w:rsidRDefault="00A2368F" w:rsidP="00F53AEA">
          <w:pPr>
            <w:pStyle w:val="Sidfot"/>
          </w:pPr>
          <w:r>
            <w:t>E-post: ju.registrator@regeringskansliet.se</w:t>
          </w:r>
        </w:p>
      </w:tc>
    </w:tr>
  </w:tbl>
  <w:p w14:paraId="76BB14F8" w14:textId="77777777" w:rsidR="00093408" w:rsidRPr="00012F78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BDC08E" w14:textId="77777777" w:rsidR="00A2368F" w:rsidRDefault="00A2368F" w:rsidP="00A87A54">
      <w:pPr>
        <w:spacing w:after="0" w:line="240" w:lineRule="auto"/>
      </w:pPr>
      <w:r>
        <w:separator/>
      </w:r>
    </w:p>
  </w:footnote>
  <w:footnote w:type="continuationSeparator" w:id="0">
    <w:p w14:paraId="77DCB07B" w14:textId="77777777" w:rsidR="00A2368F" w:rsidRDefault="00A2368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E4D2E" w14:textId="77777777" w:rsidR="004F7915" w:rsidRDefault="004F7915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B1D15" w14:textId="77777777" w:rsidR="004F7915" w:rsidRDefault="004F7915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2368F" w14:paraId="54A8C6ED" w14:textId="77777777" w:rsidTr="00C93EBA">
      <w:trPr>
        <w:trHeight w:val="227"/>
      </w:trPr>
      <w:tc>
        <w:tcPr>
          <w:tcW w:w="5534" w:type="dxa"/>
        </w:tcPr>
        <w:p w14:paraId="125CF8CB" w14:textId="77777777" w:rsidR="00A2368F" w:rsidRPr="007D73AB" w:rsidRDefault="00A2368F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7140213BC114410B8405DF92982E0E23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13C13A72" w14:textId="77777777" w:rsidR="00A2368F" w:rsidRPr="007D73AB" w:rsidRDefault="00A2368F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76EBF1D1" w14:textId="77777777" w:rsidR="00A2368F" w:rsidRDefault="00A2368F" w:rsidP="005A703A">
          <w:pPr>
            <w:pStyle w:val="Sidhuvud"/>
          </w:pPr>
        </w:p>
      </w:tc>
    </w:tr>
    <w:tr w:rsidR="00A2368F" w14:paraId="09939A89" w14:textId="77777777" w:rsidTr="00C93EBA">
      <w:trPr>
        <w:trHeight w:val="1928"/>
      </w:trPr>
      <w:tc>
        <w:tcPr>
          <w:tcW w:w="5534" w:type="dxa"/>
        </w:tcPr>
        <w:p w14:paraId="69E4506E" w14:textId="77777777" w:rsidR="00A2368F" w:rsidRPr="00340DE0" w:rsidRDefault="00A2368F" w:rsidP="00340DE0">
          <w:pPr>
            <w:pStyle w:val="Sidhuvud"/>
          </w:pPr>
          <w:bookmarkStart w:id="2" w:name="Logo"/>
          <w:bookmarkEnd w:id="2"/>
          <w:r>
            <w:rPr>
              <w:noProof/>
              <w:lang w:eastAsia="sv-SE"/>
            </w:rPr>
            <w:drawing>
              <wp:inline distT="0" distB="0" distL="0" distR="0" wp14:anchorId="73227BA4" wp14:editId="0CEE4901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6EE8019" w14:textId="77777777" w:rsidR="00A2368F" w:rsidRPr="00710A6C" w:rsidRDefault="00A2368F" w:rsidP="00EE3C0F">
          <w:pPr>
            <w:pStyle w:val="Sidhuvud"/>
            <w:rPr>
              <w:b/>
            </w:rPr>
          </w:pPr>
        </w:p>
        <w:p w14:paraId="36B52DC1" w14:textId="77777777" w:rsidR="00A2368F" w:rsidRDefault="00A2368F" w:rsidP="00EE3C0F">
          <w:pPr>
            <w:pStyle w:val="Sidhuvud"/>
          </w:pPr>
        </w:p>
        <w:p w14:paraId="5FA90387" w14:textId="77777777" w:rsidR="00A2368F" w:rsidRDefault="00A2368F" w:rsidP="00EE3C0F">
          <w:pPr>
            <w:pStyle w:val="Sidhuvud"/>
          </w:pPr>
        </w:p>
        <w:sdt>
          <w:sdtPr>
            <w:rPr>
              <w:sz w:val="20"/>
            </w:rPr>
            <w:alias w:val="HeaderDate"/>
            <w:tag w:val="ccRKShow_HeaderDate"/>
            <w:id w:val="823010959"/>
            <w:placeholder>
              <w:docPart w:val="3DC14475FF134818B4C82DD38D8DA094"/>
            </w:placeholder>
            <w:dataBinding w:prefixMappings="xmlns:ns0='http://lp/documentinfo/RK' " w:xpath="/ns0:DocumentInfo[1]/ns0:BaseInfo[1]/ns0:HeaderDate[1]" w:storeItemID="{B73E6D89-7315-47A5-983C-9F09E195F088}"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71F937A5" w14:textId="2C988EFA" w:rsidR="00A2368F" w:rsidRDefault="008E258B" w:rsidP="00EE3C0F">
              <w:pPr>
                <w:pStyle w:val="Sidhuvud"/>
              </w:pPr>
              <w:r w:rsidRPr="000024F7">
                <w:rPr>
                  <w:sz w:val="20"/>
                </w:rPr>
                <w:t>Ju2017</w:t>
              </w:r>
              <w:r w:rsidR="00DF2AA8">
                <w:rPr>
                  <w:sz w:val="20"/>
                </w:rPr>
                <w:t>/0880</w:t>
              </w:r>
              <w:r w:rsidR="004F7915">
                <w:rPr>
                  <w:sz w:val="20"/>
                </w:rPr>
                <w:t>6</w:t>
              </w:r>
              <w:r w:rsidR="00A2368F" w:rsidRPr="000024F7">
                <w:rPr>
                  <w:sz w:val="20"/>
                </w:rPr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AAF73A7085534A9DBECC9AD4C3B814FB"/>
            </w:placeholder>
            <w:showingPlcHdr/>
            <w:dataBinding w:prefixMappings="xmlns:ns0='http://lp/documentinfo/RK' " w:xpath="/ns0:DocumentInfo[1]/ns0:BaseInfo[1]/ns0:DocNumber[1]" w:storeItemID="{B73E6D89-7315-47A5-983C-9F09E195F088}"/>
            <w:text/>
          </w:sdtPr>
          <w:sdtEndPr/>
          <w:sdtContent>
            <w:p w14:paraId="00D89A79" w14:textId="77777777" w:rsidR="00A2368F" w:rsidRDefault="00A2368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0AACC3B" w14:textId="77777777" w:rsidR="00A2368F" w:rsidRDefault="00A2368F" w:rsidP="00EE3C0F">
          <w:pPr>
            <w:pStyle w:val="Sidhuvud"/>
          </w:pPr>
        </w:p>
      </w:tc>
      <w:tc>
        <w:tcPr>
          <w:tcW w:w="1134" w:type="dxa"/>
        </w:tcPr>
        <w:p w14:paraId="0369B6B9" w14:textId="77777777" w:rsidR="00A2368F" w:rsidRPr="0094502D" w:rsidRDefault="00A2368F" w:rsidP="0094502D">
          <w:pPr>
            <w:pStyle w:val="Sidhuvud"/>
          </w:pPr>
        </w:p>
      </w:tc>
    </w:tr>
    <w:tr w:rsidR="00A2368F" w14:paraId="7E481B1B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7E9C21E4" w14:textId="77777777" w:rsidR="00A2368F" w:rsidRDefault="00A2368F" w:rsidP="00340DE0">
          <w:pPr>
            <w:pStyle w:val="Sidhuvud"/>
            <w:rPr>
              <w:b/>
            </w:rPr>
          </w:pPr>
          <w:r w:rsidRPr="00A2368F">
            <w:rPr>
              <w:b/>
            </w:rPr>
            <w:t>Justitiedepartementet</w:t>
          </w:r>
        </w:p>
        <w:p w14:paraId="46CD1F27" w14:textId="77777777" w:rsidR="00A2368F" w:rsidRPr="00A2368F" w:rsidRDefault="00A2368F" w:rsidP="00340DE0">
          <w:pPr>
            <w:pStyle w:val="Sidhuvud"/>
          </w:pPr>
          <w:r w:rsidRPr="00A2368F">
            <w:t>Inrikesministern</w:t>
          </w:r>
        </w:p>
        <w:p w14:paraId="2078AEBF" w14:textId="04E6991F" w:rsidR="00A2368F" w:rsidRPr="00A2368F" w:rsidRDefault="00A2368F" w:rsidP="00705625">
          <w:pPr>
            <w:pStyle w:val="Avsndare"/>
            <w:framePr w:w="0" w:hRule="auto" w:hSpace="0" w:wrap="auto" w:vAnchor="margin" w:hAnchor="text" w:xAlign="left" w:yAlign="inline"/>
            <w:rPr>
              <w:bCs/>
              <w:iCs/>
            </w:rPr>
          </w:pPr>
        </w:p>
      </w:tc>
      <w:sdt>
        <w:sdtPr>
          <w:alias w:val="Recipient"/>
          <w:tag w:val="ccRKShow_Recipient"/>
          <w:id w:val="-1825270627"/>
          <w:placeholder>
            <w:docPart w:val="1FF8783EA27C408D968EA8BBF444D628"/>
          </w:placeholder>
          <w:dataBinding w:prefixMappings="xmlns:ns0='http://lp/documentinfo/RK' " w:xpath="/ns0:DocumentInfo[1]/ns0:BaseInfo[1]/ns0:Recipient[1]" w:storeItemID="{B73E6D89-7315-47A5-983C-9F09E195F088}"/>
          <w:text w:multiLine="1"/>
        </w:sdtPr>
        <w:sdtEndPr/>
        <w:sdtContent>
          <w:tc>
            <w:tcPr>
              <w:tcW w:w="3170" w:type="dxa"/>
            </w:tcPr>
            <w:p w14:paraId="50D48650" w14:textId="77777777" w:rsidR="00A2368F" w:rsidRDefault="00A2368F" w:rsidP="00547B89">
              <w:pPr>
                <w:pStyle w:val="Sidhuvud"/>
              </w:pPr>
              <w:r>
                <w:t xml:space="preserve"> Till riksdagen</w:t>
              </w:r>
            </w:p>
          </w:tc>
        </w:sdtContent>
      </w:sdt>
      <w:tc>
        <w:tcPr>
          <w:tcW w:w="1134" w:type="dxa"/>
        </w:tcPr>
        <w:p w14:paraId="04319C5C" w14:textId="77777777" w:rsidR="00A2368F" w:rsidRDefault="00A2368F" w:rsidP="003E6020">
          <w:pPr>
            <w:pStyle w:val="Sidhuvud"/>
          </w:pPr>
        </w:p>
      </w:tc>
    </w:tr>
  </w:tbl>
  <w:p w14:paraId="2F44E90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7E914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780CF3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76A5F5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0F46A4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68F"/>
    <w:rsid w:val="000024F7"/>
    <w:rsid w:val="00004D5C"/>
    <w:rsid w:val="00005F68"/>
    <w:rsid w:val="00012B00"/>
    <w:rsid w:val="00012F78"/>
    <w:rsid w:val="00014EF6"/>
    <w:rsid w:val="00017197"/>
    <w:rsid w:val="0001725B"/>
    <w:rsid w:val="000203B0"/>
    <w:rsid w:val="00025992"/>
    <w:rsid w:val="00026711"/>
    <w:rsid w:val="0003679E"/>
    <w:rsid w:val="00041EDC"/>
    <w:rsid w:val="000507F3"/>
    <w:rsid w:val="0005092B"/>
    <w:rsid w:val="00053CAA"/>
    <w:rsid w:val="00057FE0"/>
    <w:rsid w:val="00066BC9"/>
    <w:rsid w:val="0007033C"/>
    <w:rsid w:val="000757FC"/>
    <w:rsid w:val="000862E0"/>
    <w:rsid w:val="000873C3"/>
    <w:rsid w:val="00093408"/>
    <w:rsid w:val="0009435C"/>
    <w:rsid w:val="000C61D1"/>
    <w:rsid w:val="000E12D9"/>
    <w:rsid w:val="000F00B8"/>
    <w:rsid w:val="0011413E"/>
    <w:rsid w:val="00121002"/>
    <w:rsid w:val="00130EC3"/>
    <w:rsid w:val="001428E2"/>
    <w:rsid w:val="00170CE4"/>
    <w:rsid w:val="0017300E"/>
    <w:rsid w:val="00173126"/>
    <w:rsid w:val="00192350"/>
    <w:rsid w:val="00192E34"/>
    <w:rsid w:val="00197A8A"/>
    <w:rsid w:val="001A2A61"/>
    <w:rsid w:val="001B3284"/>
    <w:rsid w:val="001C4980"/>
    <w:rsid w:val="001C5DC9"/>
    <w:rsid w:val="001C71A9"/>
    <w:rsid w:val="001E1A13"/>
    <w:rsid w:val="001F0629"/>
    <w:rsid w:val="001F0736"/>
    <w:rsid w:val="001F0927"/>
    <w:rsid w:val="001F4302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60D2D"/>
    <w:rsid w:val="00271D00"/>
    <w:rsid w:val="00275872"/>
    <w:rsid w:val="00281106"/>
    <w:rsid w:val="00282D27"/>
    <w:rsid w:val="00292420"/>
    <w:rsid w:val="00296B7A"/>
    <w:rsid w:val="002A6820"/>
    <w:rsid w:val="002C5B48"/>
    <w:rsid w:val="002D2647"/>
    <w:rsid w:val="002D4298"/>
    <w:rsid w:val="002D4829"/>
    <w:rsid w:val="002E4D3F"/>
    <w:rsid w:val="002F2F66"/>
    <w:rsid w:val="002F59E0"/>
    <w:rsid w:val="002F66A6"/>
    <w:rsid w:val="003050DB"/>
    <w:rsid w:val="00310561"/>
    <w:rsid w:val="00311D8C"/>
    <w:rsid w:val="003127A9"/>
    <w:rsid w:val="003128E2"/>
    <w:rsid w:val="00321621"/>
    <w:rsid w:val="00321B40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5756A"/>
    <w:rsid w:val="00365461"/>
    <w:rsid w:val="00370311"/>
    <w:rsid w:val="00380663"/>
    <w:rsid w:val="0038338C"/>
    <w:rsid w:val="003853E3"/>
    <w:rsid w:val="0038587E"/>
    <w:rsid w:val="00392ED4"/>
    <w:rsid w:val="00394D4C"/>
    <w:rsid w:val="003A1315"/>
    <w:rsid w:val="003A2E73"/>
    <w:rsid w:val="003A5969"/>
    <w:rsid w:val="003A5C58"/>
    <w:rsid w:val="003B0C81"/>
    <w:rsid w:val="003C7BE0"/>
    <w:rsid w:val="003D0DD3"/>
    <w:rsid w:val="003D17EF"/>
    <w:rsid w:val="003D3535"/>
    <w:rsid w:val="003E6020"/>
    <w:rsid w:val="003F7534"/>
    <w:rsid w:val="00407A03"/>
    <w:rsid w:val="0041223B"/>
    <w:rsid w:val="00413A4E"/>
    <w:rsid w:val="00415163"/>
    <w:rsid w:val="004157BE"/>
    <w:rsid w:val="0042068E"/>
    <w:rsid w:val="00422030"/>
    <w:rsid w:val="00422A7F"/>
    <w:rsid w:val="00434F70"/>
    <w:rsid w:val="00441D70"/>
    <w:rsid w:val="0045607E"/>
    <w:rsid w:val="0046337E"/>
    <w:rsid w:val="004660C8"/>
    <w:rsid w:val="00472EBA"/>
    <w:rsid w:val="00474676"/>
    <w:rsid w:val="0047511B"/>
    <w:rsid w:val="00476829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5686"/>
    <w:rsid w:val="004C70EE"/>
    <w:rsid w:val="004D766C"/>
    <w:rsid w:val="004E1DE3"/>
    <w:rsid w:val="004E25CD"/>
    <w:rsid w:val="004E6D22"/>
    <w:rsid w:val="004F0448"/>
    <w:rsid w:val="004F1EA0"/>
    <w:rsid w:val="004F6525"/>
    <w:rsid w:val="004F7915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87269"/>
    <w:rsid w:val="00596E2B"/>
    <w:rsid w:val="005A2022"/>
    <w:rsid w:val="005A2408"/>
    <w:rsid w:val="005A5193"/>
    <w:rsid w:val="005B115A"/>
    <w:rsid w:val="005B537F"/>
    <w:rsid w:val="005C120D"/>
    <w:rsid w:val="005D07C2"/>
    <w:rsid w:val="005E2F29"/>
    <w:rsid w:val="005E4E79"/>
    <w:rsid w:val="005E5CE7"/>
    <w:rsid w:val="00605718"/>
    <w:rsid w:val="00605C66"/>
    <w:rsid w:val="00617385"/>
    <w:rsid w:val="006175D7"/>
    <w:rsid w:val="006208E5"/>
    <w:rsid w:val="00631F82"/>
    <w:rsid w:val="00647FD7"/>
    <w:rsid w:val="00650080"/>
    <w:rsid w:val="00651F17"/>
    <w:rsid w:val="00654B4D"/>
    <w:rsid w:val="0065559D"/>
    <w:rsid w:val="00660D84"/>
    <w:rsid w:val="0066378C"/>
    <w:rsid w:val="00670A48"/>
    <w:rsid w:val="00672F6F"/>
    <w:rsid w:val="00674C8B"/>
    <w:rsid w:val="0069523C"/>
    <w:rsid w:val="006962CA"/>
    <w:rsid w:val="006A1833"/>
    <w:rsid w:val="006B4A30"/>
    <w:rsid w:val="006B7569"/>
    <w:rsid w:val="006C28EE"/>
    <w:rsid w:val="006D2998"/>
    <w:rsid w:val="006D3188"/>
    <w:rsid w:val="006E08FC"/>
    <w:rsid w:val="006F2588"/>
    <w:rsid w:val="00705625"/>
    <w:rsid w:val="00710A6C"/>
    <w:rsid w:val="00710D98"/>
    <w:rsid w:val="00712266"/>
    <w:rsid w:val="00712593"/>
    <w:rsid w:val="00727460"/>
    <w:rsid w:val="00740D25"/>
    <w:rsid w:val="00743E09"/>
    <w:rsid w:val="00750C93"/>
    <w:rsid w:val="00754E24"/>
    <w:rsid w:val="00757B3B"/>
    <w:rsid w:val="00761E77"/>
    <w:rsid w:val="00773075"/>
    <w:rsid w:val="00773F36"/>
    <w:rsid w:val="00776254"/>
    <w:rsid w:val="00776AD6"/>
    <w:rsid w:val="00777CFF"/>
    <w:rsid w:val="00782B3F"/>
    <w:rsid w:val="00782E3C"/>
    <w:rsid w:val="0079641B"/>
    <w:rsid w:val="007A1856"/>
    <w:rsid w:val="007A1887"/>
    <w:rsid w:val="007A629C"/>
    <w:rsid w:val="007A6348"/>
    <w:rsid w:val="007C34FC"/>
    <w:rsid w:val="007C44FF"/>
    <w:rsid w:val="007C7BDB"/>
    <w:rsid w:val="007D73AB"/>
    <w:rsid w:val="007E2712"/>
    <w:rsid w:val="007E4A9C"/>
    <w:rsid w:val="007E5516"/>
    <w:rsid w:val="007E7EE2"/>
    <w:rsid w:val="007F06CA"/>
    <w:rsid w:val="007F53AF"/>
    <w:rsid w:val="0080228F"/>
    <w:rsid w:val="00804C1B"/>
    <w:rsid w:val="00805AD1"/>
    <w:rsid w:val="008178E6"/>
    <w:rsid w:val="0082249C"/>
    <w:rsid w:val="00830B7B"/>
    <w:rsid w:val="008349AA"/>
    <w:rsid w:val="008375D5"/>
    <w:rsid w:val="008431AF"/>
    <w:rsid w:val="008504F6"/>
    <w:rsid w:val="00862472"/>
    <w:rsid w:val="00863BB7"/>
    <w:rsid w:val="00875DDD"/>
    <w:rsid w:val="008773E1"/>
    <w:rsid w:val="00881BC6"/>
    <w:rsid w:val="008860CC"/>
    <w:rsid w:val="0088671A"/>
    <w:rsid w:val="00891929"/>
    <w:rsid w:val="00893029"/>
    <w:rsid w:val="00893E95"/>
    <w:rsid w:val="0089514A"/>
    <w:rsid w:val="0089746A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258B"/>
    <w:rsid w:val="008E65A8"/>
    <w:rsid w:val="008E77D6"/>
    <w:rsid w:val="009036E7"/>
    <w:rsid w:val="0091053B"/>
    <w:rsid w:val="00912945"/>
    <w:rsid w:val="00914BA4"/>
    <w:rsid w:val="0092797C"/>
    <w:rsid w:val="00935814"/>
    <w:rsid w:val="0094502D"/>
    <w:rsid w:val="00947013"/>
    <w:rsid w:val="00984EA2"/>
    <w:rsid w:val="00986CC3"/>
    <w:rsid w:val="0099068E"/>
    <w:rsid w:val="009920AA"/>
    <w:rsid w:val="009A4D0A"/>
    <w:rsid w:val="009C2459"/>
    <w:rsid w:val="009C255A"/>
    <w:rsid w:val="009C2B46"/>
    <w:rsid w:val="009C4448"/>
    <w:rsid w:val="009C610D"/>
    <w:rsid w:val="009D4E9F"/>
    <w:rsid w:val="009D5B6C"/>
    <w:rsid w:val="009D5D40"/>
    <w:rsid w:val="009D6B1B"/>
    <w:rsid w:val="009E107B"/>
    <w:rsid w:val="009E18D6"/>
    <w:rsid w:val="009E3F9F"/>
    <w:rsid w:val="00A00D24"/>
    <w:rsid w:val="00A01F5C"/>
    <w:rsid w:val="00A1653C"/>
    <w:rsid w:val="00A2019A"/>
    <w:rsid w:val="00A2368F"/>
    <w:rsid w:val="00A3270B"/>
    <w:rsid w:val="00A379E4"/>
    <w:rsid w:val="00A43B02"/>
    <w:rsid w:val="00A46B85"/>
    <w:rsid w:val="00A50585"/>
    <w:rsid w:val="00A506F1"/>
    <w:rsid w:val="00A5156E"/>
    <w:rsid w:val="00A53E57"/>
    <w:rsid w:val="00A548EA"/>
    <w:rsid w:val="00A56824"/>
    <w:rsid w:val="00A643B1"/>
    <w:rsid w:val="00A65996"/>
    <w:rsid w:val="00A67276"/>
    <w:rsid w:val="00A67840"/>
    <w:rsid w:val="00A71A9E"/>
    <w:rsid w:val="00A7382D"/>
    <w:rsid w:val="00A73FF3"/>
    <w:rsid w:val="00A743AC"/>
    <w:rsid w:val="00A750E6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316CA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2E95"/>
    <w:rsid w:val="00B64962"/>
    <w:rsid w:val="00B66AC0"/>
    <w:rsid w:val="00B71634"/>
    <w:rsid w:val="00B84409"/>
    <w:rsid w:val="00BA43BF"/>
    <w:rsid w:val="00BB5683"/>
    <w:rsid w:val="00BC17DF"/>
    <w:rsid w:val="00BD0826"/>
    <w:rsid w:val="00BD15AB"/>
    <w:rsid w:val="00BE3210"/>
    <w:rsid w:val="00BF4F06"/>
    <w:rsid w:val="00BF534E"/>
    <w:rsid w:val="00BF5717"/>
    <w:rsid w:val="00C141C6"/>
    <w:rsid w:val="00C2071A"/>
    <w:rsid w:val="00C20ACB"/>
    <w:rsid w:val="00C23703"/>
    <w:rsid w:val="00C26068"/>
    <w:rsid w:val="00C271A8"/>
    <w:rsid w:val="00C36E3A"/>
    <w:rsid w:val="00C37A77"/>
    <w:rsid w:val="00C41065"/>
    <w:rsid w:val="00C41141"/>
    <w:rsid w:val="00C461E6"/>
    <w:rsid w:val="00C508BE"/>
    <w:rsid w:val="00C63EC4"/>
    <w:rsid w:val="00C84881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5424"/>
    <w:rsid w:val="00DA5C0D"/>
    <w:rsid w:val="00DB0418"/>
    <w:rsid w:val="00DB714B"/>
    <w:rsid w:val="00DD0722"/>
    <w:rsid w:val="00DD212F"/>
    <w:rsid w:val="00DF23C9"/>
    <w:rsid w:val="00DF2AA8"/>
    <w:rsid w:val="00DF5BFB"/>
    <w:rsid w:val="00E022DA"/>
    <w:rsid w:val="00E03BCB"/>
    <w:rsid w:val="00E124DC"/>
    <w:rsid w:val="00E406DF"/>
    <w:rsid w:val="00E469E4"/>
    <w:rsid w:val="00E475C3"/>
    <w:rsid w:val="00E509B0"/>
    <w:rsid w:val="00E54246"/>
    <w:rsid w:val="00E55D8E"/>
    <w:rsid w:val="00E66880"/>
    <w:rsid w:val="00EA1688"/>
    <w:rsid w:val="00EA4C83"/>
    <w:rsid w:val="00EC1DA0"/>
    <w:rsid w:val="00EC329B"/>
    <w:rsid w:val="00EC73EB"/>
    <w:rsid w:val="00ED592E"/>
    <w:rsid w:val="00ED6ABD"/>
    <w:rsid w:val="00ED72E1"/>
    <w:rsid w:val="00EE3C0F"/>
    <w:rsid w:val="00EE65FA"/>
    <w:rsid w:val="00EE6810"/>
    <w:rsid w:val="00EF2A7F"/>
    <w:rsid w:val="00EF4803"/>
    <w:rsid w:val="00EF5127"/>
    <w:rsid w:val="00F03EAC"/>
    <w:rsid w:val="00F04B7C"/>
    <w:rsid w:val="00F14024"/>
    <w:rsid w:val="00F25761"/>
    <w:rsid w:val="00F259D7"/>
    <w:rsid w:val="00F30F10"/>
    <w:rsid w:val="00F32D05"/>
    <w:rsid w:val="00F35263"/>
    <w:rsid w:val="00F373D6"/>
    <w:rsid w:val="00F403BF"/>
    <w:rsid w:val="00F4342F"/>
    <w:rsid w:val="00F45227"/>
    <w:rsid w:val="00F5045C"/>
    <w:rsid w:val="00F53AEA"/>
    <w:rsid w:val="00F55FC9"/>
    <w:rsid w:val="00F5663B"/>
    <w:rsid w:val="00F6392C"/>
    <w:rsid w:val="00F64256"/>
    <w:rsid w:val="00F66093"/>
    <w:rsid w:val="00F70848"/>
    <w:rsid w:val="00F829C7"/>
    <w:rsid w:val="00F834AA"/>
    <w:rsid w:val="00F848D6"/>
    <w:rsid w:val="00F943C8"/>
    <w:rsid w:val="00F96B28"/>
    <w:rsid w:val="00FA41B4"/>
    <w:rsid w:val="00FA5DDD"/>
    <w:rsid w:val="00FA7644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040F8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236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236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236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236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236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2368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2368F"/>
  </w:style>
  <w:style w:type="paragraph" w:styleId="Avslutandetext">
    <w:name w:val="Closing"/>
    <w:basedOn w:val="Normal"/>
    <w:link w:val="Avslutandetext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2368F"/>
  </w:style>
  <w:style w:type="paragraph" w:styleId="Avsndaradress-brev">
    <w:name w:val="envelope return"/>
    <w:basedOn w:val="Normal"/>
    <w:uiPriority w:val="99"/>
    <w:semiHidden/>
    <w:unhideWhenUsed/>
    <w:rsid w:val="00A236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2368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2368F"/>
  </w:style>
  <w:style w:type="paragraph" w:styleId="Brdtext3">
    <w:name w:val="Body Text 3"/>
    <w:basedOn w:val="Normal"/>
    <w:link w:val="Brdtext3Char"/>
    <w:uiPriority w:val="99"/>
    <w:semiHidden/>
    <w:unhideWhenUsed/>
    <w:rsid w:val="00A236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2368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2368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2368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236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2368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236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2368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2368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2368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2368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236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2368F"/>
  </w:style>
  <w:style w:type="character" w:customStyle="1" w:styleId="DatumChar">
    <w:name w:val="Datum Char"/>
    <w:basedOn w:val="Standardstycketeckensnitt"/>
    <w:link w:val="Datum"/>
    <w:uiPriority w:val="99"/>
    <w:semiHidden/>
    <w:rsid w:val="00A2368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2368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2368F"/>
  </w:style>
  <w:style w:type="paragraph" w:styleId="Figurfrteckning">
    <w:name w:val="table of figures"/>
    <w:basedOn w:val="Normal"/>
    <w:next w:val="Normal"/>
    <w:uiPriority w:val="99"/>
    <w:semiHidden/>
    <w:unhideWhenUsed/>
    <w:rsid w:val="00A2368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236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2368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2368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2368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2368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2368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2368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2368F"/>
  </w:style>
  <w:style w:type="paragraph" w:styleId="Innehll4">
    <w:name w:val="toc 4"/>
    <w:basedOn w:val="Normal"/>
    <w:next w:val="Normal"/>
    <w:autoRedefine/>
    <w:uiPriority w:val="39"/>
    <w:semiHidden/>
    <w:unhideWhenUsed/>
    <w:rsid w:val="00A2368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2368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2368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2368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2368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2368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236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368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36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368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2368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2368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2368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2368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2368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2368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2368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2368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2368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2368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2368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2368F"/>
  </w:style>
  <w:style w:type="paragraph" w:styleId="Makrotext">
    <w:name w:val="macro"/>
    <w:link w:val="MakrotextChar"/>
    <w:uiPriority w:val="99"/>
    <w:semiHidden/>
    <w:unhideWhenUsed/>
    <w:rsid w:val="00A236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2368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236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236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2368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2368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2368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2368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2368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2368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2368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368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36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2368F"/>
  </w:style>
  <w:style w:type="paragraph" w:styleId="Slutkommentar">
    <w:name w:val="endnote text"/>
    <w:basedOn w:val="Normal"/>
    <w:link w:val="SlutkommentarChar"/>
    <w:uiPriority w:val="99"/>
    <w:semiHidden/>
    <w:unhideWhenUsed/>
    <w:rsid w:val="00A2368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2368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368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368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2368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2368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A2368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92B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236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236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236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236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236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2368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2368F"/>
  </w:style>
  <w:style w:type="paragraph" w:styleId="Avslutandetext">
    <w:name w:val="Closing"/>
    <w:basedOn w:val="Normal"/>
    <w:link w:val="Avslutandetext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2368F"/>
  </w:style>
  <w:style w:type="paragraph" w:styleId="Avsndaradress-brev">
    <w:name w:val="envelope return"/>
    <w:basedOn w:val="Normal"/>
    <w:uiPriority w:val="99"/>
    <w:semiHidden/>
    <w:unhideWhenUsed/>
    <w:rsid w:val="00A236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2368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2368F"/>
  </w:style>
  <w:style w:type="paragraph" w:styleId="Brdtext3">
    <w:name w:val="Body Text 3"/>
    <w:basedOn w:val="Normal"/>
    <w:link w:val="Brdtext3Char"/>
    <w:uiPriority w:val="99"/>
    <w:semiHidden/>
    <w:unhideWhenUsed/>
    <w:rsid w:val="00A236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2368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2368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2368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236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2368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236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2368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2368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2368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2368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236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2368F"/>
  </w:style>
  <w:style w:type="character" w:customStyle="1" w:styleId="DatumChar">
    <w:name w:val="Datum Char"/>
    <w:basedOn w:val="Standardstycketeckensnitt"/>
    <w:link w:val="Datum"/>
    <w:uiPriority w:val="99"/>
    <w:semiHidden/>
    <w:rsid w:val="00A2368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2368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2368F"/>
  </w:style>
  <w:style w:type="paragraph" w:styleId="Figurfrteckning">
    <w:name w:val="table of figures"/>
    <w:basedOn w:val="Normal"/>
    <w:next w:val="Normal"/>
    <w:uiPriority w:val="99"/>
    <w:semiHidden/>
    <w:unhideWhenUsed/>
    <w:rsid w:val="00A2368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236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2368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2368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2368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2368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2368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2368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2368F"/>
  </w:style>
  <w:style w:type="paragraph" w:styleId="Innehll4">
    <w:name w:val="toc 4"/>
    <w:basedOn w:val="Normal"/>
    <w:next w:val="Normal"/>
    <w:autoRedefine/>
    <w:uiPriority w:val="39"/>
    <w:semiHidden/>
    <w:unhideWhenUsed/>
    <w:rsid w:val="00A2368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2368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2368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2368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2368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2368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236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368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36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368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2368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2368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2368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2368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2368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2368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2368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2368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2368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2368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2368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2368F"/>
  </w:style>
  <w:style w:type="paragraph" w:styleId="Makrotext">
    <w:name w:val="macro"/>
    <w:link w:val="MakrotextChar"/>
    <w:uiPriority w:val="99"/>
    <w:semiHidden/>
    <w:unhideWhenUsed/>
    <w:rsid w:val="00A236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2368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236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236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2368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2368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2368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2368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2368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2368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2368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368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36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2368F"/>
  </w:style>
  <w:style w:type="paragraph" w:styleId="Slutkommentar">
    <w:name w:val="endnote text"/>
    <w:basedOn w:val="Normal"/>
    <w:link w:val="SlutkommentarChar"/>
    <w:uiPriority w:val="99"/>
    <w:semiHidden/>
    <w:unhideWhenUsed/>
    <w:rsid w:val="00A2368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2368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368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368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2368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2368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A2368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92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4" Type="http://schemas.openxmlformats.org/officeDocument/2006/relationships/theme" Target="theme/theme1.xml"/><Relationship Id="rId11" Type="http://schemas.microsoft.com/office/2007/relationships/stylesWithEffects" Target="stylesWithEffects.xml"/><Relationship Id="rId23" Type="http://schemas.openxmlformats.org/officeDocument/2006/relationships/glossaryDocument" Target="glossary/document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40213BC114410B8405DF92982E0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2B44DE-70D3-465E-B98C-49F80525C41F}"/>
      </w:docPartPr>
      <w:docPartBody>
        <w:p w14:paraId="3EA58490" w14:textId="77777777" w:rsidR="00DA6E67" w:rsidRDefault="00323FAB" w:rsidP="00323FAB">
          <w:pPr>
            <w:pStyle w:val="7140213BC114410B8405DF92982E0E23"/>
          </w:pPr>
          <w:r>
            <w:t xml:space="preserve"> </w:t>
          </w:r>
        </w:p>
      </w:docPartBody>
    </w:docPart>
    <w:docPart>
      <w:docPartPr>
        <w:name w:val="3DC14475FF134818B4C82DD38D8DA0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4703BD-BE74-48CC-8557-868B3DB078C3}"/>
      </w:docPartPr>
      <w:docPartBody>
        <w:p w14:paraId="3EA58491" w14:textId="77777777" w:rsidR="00DA6E67" w:rsidRDefault="00323FAB" w:rsidP="00323FAB">
          <w:pPr>
            <w:pStyle w:val="3DC14475FF134818B4C82DD38D8DA094"/>
          </w:pPr>
          <w:r>
            <w:t xml:space="preserve"> </w:t>
          </w:r>
        </w:p>
      </w:docPartBody>
    </w:docPart>
    <w:docPart>
      <w:docPartPr>
        <w:name w:val="AAF73A7085534A9DBECC9AD4C3B814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3C99CF-BF51-4220-9E45-496E48EAEB0E}"/>
      </w:docPartPr>
      <w:docPartBody>
        <w:p w14:paraId="3EA58492" w14:textId="77777777" w:rsidR="00DA6E67" w:rsidRDefault="00323FAB" w:rsidP="00323FAB">
          <w:pPr>
            <w:pStyle w:val="AAF73A7085534A9DBECC9AD4C3B814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F8783EA27C408D968EA8BBF444D6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8EB8CD-D080-4B64-B8FA-36B00F55624D}"/>
      </w:docPartPr>
      <w:docPartBody>
        <w:p w14:paraId="3EA58493" w14:textId="77777777" w:rsidR="00DA6E67" w:rsidRDefault="00323FAB" w:rsidP="00323FAB">
          <w:pPr>
            <w:pStyle w:val="1FF8783EA27C408D968EA8BBF444D62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AB"/>
    <w:rsid w:val="00323FAB"/>
    <w:rsid w:val="00DA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A5849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40213BC114410B8405DF92982E0E23">
    <w:name w:val="7140213BC114410B8405DF92982E0E23"/>
    <w:rsid w:val="00323FAB"/>
  </w:style>
  <w:style w:type="character" w:styleId="Platshllartext">
    <w:name w:val="Placeholder Text"/>
    <w:basedOn w:val="Standardstycketeckensnitt"/>
    <w:uiPriority w:val="99"/>
    <w:semiHidden/>
    <w:rsid w:val="00323FAB"/>
    <w:rPr>
      <w:color w:val="808080"/>
    </w:rPr>
  </w:style>
  <w:style w:type="paragraph" w:customStyle="1" w:styleId="FE63689296D74A56A5F7287B03D7DBA5">
    <w:name w:val="FE63689296D74A56A5F7287B03D7DBA5"/>
    <w:rsid w:val="00323FAB"/>
  </w:style>
  <w:style w:type="paragraph" w:customStyle="1" w:styleId="7D0F14049FE248838ACFF58D0602AD91">
    <w:name w:val="7D0F14049FE248838ACFF58D0602AD91"/>
    <w:rsid w:val="00323FAB"/>
  </w:style>
  <w:style w:type="paragraph" w:customStyle="1" w:styleId="B3866F22203E4204B06CEC8F1E062570">
    <w:name w:val="B3866F22203E4204B06CEC8F1E062570"/>
    <w:rsid w:val="00323FAB"/>
  </w:style>
  <w:style w:type="paragraph" w:customStyle="1" w:styleId="3DC14475FF134818B4C82DD38D8DA094">
    <w:name w:val="3DC14475FF134818B4C82DD38D8DA094"/>
    <w:rsid w:val="00323FAB"/>
  </w:style>
  <w:style w:type="paragraph" w:customStyle="1" w:styleId="874551C6F6AD4B9EAF08446A6D39A48B">
    <w:name w:val="874551C6F6AD4B9EAF08446A6D39A48B"/>
    <w:rsid w:val="00323FAB"/>
  </w:style>
  <w:style w:type="paragraph" w:customStyle="1" w:styleId="AAF73A7085534A9DBECC9AD4C3B814FB">
    <w:name w:val="AAF73A7085534A9DBECC9AD4C3B814FB"/>
    <w:rsid w:val="00323FAB"/>
  </w:style>
  <w:style w:type="paragraph" w:customStyle="1" w:styleId="FC428EC5FAE64CA9BA543A2A2989C2B5">
    <w:name w:val="FC428EC5FAE64CA9BA543A2A2989C2B5"/>
    <w:rsid w:val="00323FAB"/>
  </w:style>
  <w:style w:type="paragraph" w:customStyle="1" w:styleId="DA611A29C53145F6A3B467EDC35B4EEE">
    <w:name w:val="DA611A29C53145F6A3B467EDC35B4EEE"/>
    <w:rsid w:val="00323FAB"/>
  </w:style>
  <w:style w:type="paragraph" w:customStyle="1" w:styleId="836CD9798A824206A44CA919F5D2D8D6">
    <w:name w:val="836CD9798A824206A44CA919F5D2D8D6"/>
    <w:rsid w:val="00323FAB"/>
  </w:style>
  <w:style w:type="paragraph" w:customStyle="1" w:styleId="1FF8783EA27C408D968EA8BBF444D628">
    <w:name w:val="1FF8783EA27C408D968EA8BBF444D628"/>
    <w:rsid w:val="00323FAB"/>
  </w:style>
  <w:style w:type="paragraph" w:customStyle="1" w:styleId="E411876D5B704A33BA4467CDA90FCBF7">
    <w:name w:val="E411876D5B704A33BA4467CDA90FCBF7"/>
    <w:rsid w:val="00323FAB"/>
  </w:style>
  <w:style w:type="paragraph" w:customStyle="1" w:styleId="A4787A4ADC214F4DB5EF762C00006EBC">
    <w:name w:val="A4787A4ADC214F4DB5EF762C00006EBC"/>
    <w:rsid w:val="00323FAB"/>
  </w:style>
  <w:style w:type="paragraph" w:customStyle="1" w:styleId="FCE98008AB504031AB72D43EB0A343EB">
    <w:name w:val="FCE98008AB504031AB72D43EB0A343EB"/>
    <w:rsid w:val="00323FAB"/>
  </w:style>
  <w:style w:type="paragraph" w:customStyle="1" w:styleId="6D3F3FA9ACEA4E649708FCE6F6CA4276">
    <w:name w:val="6D3F3FA9ACEA4E649708FCE6F6CA4276"/>
    <w:rsid w:val="00323FA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40213BC114410B8405DF92982E0E23">
    <w:name w:val="7140213BC114410B8405DF92982E0E23"/>
    <w:rsid w:val="00323FAB"/>
  </w:style>
  <w:style w:type="character" w:styleId="Platshllartext">
    <w:name w:val="Placeholder Text"/>
    <w:basedOn w:val="Standardstycketeckensnitt"/>
    <w:uiPriority w:val="99"/>
    <w:semiHidden/>
    <w:rsid w:val="00323FAB"/>
    <w:rPr>
      <w:color w:val="808080"/>
    </w:rPr>
  </w:style>
  <w:style w:type="paragraph" w:customStyle="1" w:styleId="FE63689296D74A56A5F7287B03D7DBA5">
    <w:name w:val="FE63689296D74A56A5F7287B03D7DBA5"/>
    <w:rsid w:val="00323FAB"/>
  </w:style>
  <w:style w:type="paragraph" w:customStyle="1" w:styleId="7D0F14049FE248838ACFF58D0602AD91">
    <w:name w:val="7D0F14049FE248838ACFF58D0602AD91"/>
    <w:rsid w:val="00323FAB"/>
  </w:style>
  <w:style w:type="paragraph" w:customStyle="1" w:styleId="B3866F22203E4204B06CEC8F1E062570">
    <w:name w:val="B3866F22203E4204B06CEC8F1E062570"/>
    <w:rsid w:val="00323FAB"/>
  </w:style>
  <w:style w:type="paragraph" w:customStyle="1" w:styleId="3DC14475FF134818B4C82DD38D8DA094">
    <w:name w:val="3DC14475FF134818B4C82DD38D8DA094"/>
    <w:rsid w:val="00323FAB"/>
  </w:style>
  <w:style w:type="paragraph" w:customStyle="1" w:styleId="874551C6F6AD4B9EAF08446A6D39A48B">
    <w:name w:val="874551C6F6AD4B9EAF08446A6D39A48B"/>
    <w:rsid w:val="00323FAB"/>
  </w:style>
  <w:style w:type="paragraph" w:customStyle="1" w:styleId="AAF73A7085534A9DBECC9AD4C3B814FB">
    <w:name w:val="AAF73A7085534A9DBECC9AD4C3B814FB"/>
    <w:rsid w:val="00323FAB"/>
  </w:style>
  <w:style w:type="paragraph" w:customStyle="1" w:styleId="FC428EC5FAE64CA9BA543A2A2989C2B5">
    <w:name w:val="FC428EC5FAE64CA9BA543A2A2989C2B5"/>
    <w:rsid w:val="00323FAB"/>
  </w:style>
  <w:style w:type="paragraph" w:customStyle="1" w:styleId="DA611A29C53145F6A3B467EDC35B4EEE">
    <w:name w:val="DA611A29C53145F6A3B467EDC35B4EEE"/>
    <w:rsid w:val="00323FAB"/>
  </w:style>
  <w:style w:type="paragraph" w:customStyle="1" w:styleId="836CD9798A824206A44CA919F5D2D8D6">
    <w:name w:val="836CD9798A824206A44CA919F5D2D8D6"/>
    <w:rsid w:val="00323FAB"/>
  </w:style>
  <w:style w:type="paragraph" w:customStyle="1" w:styleId="1FF8783EA27C408D968EA8BBF444D628">
    <w:name w:val="1FF8783EA27C408D968EA8BBF444D628"/>
    <w:rsid w:val="00323FAB"/>
  </w:style>
  <w:style w:type="paragraph" w:customStyle="1" w:styleId="E411876D5B704A33BA4467CDA90FCBF7">
    <w:name w:val="E411876D5B704A33BA4467CDA90FCBF7"/>
    <w:rsid w:val="00323FAB"/>
  </w:style>
  <w:style w:type="paragraph" w:customStyle="1" w:styleId="A4787A4ADC214F4DB5EF762C00006EBC">
    <w:name w:val="A4787A4ADC214F4DB5EF762C00006EBC"/>
    <w:rsid w:val="00323FAB"/>
  </w:style>
  <w:style w:type="paragraph" w:customStyle="1" w:styleId="FCE98008AB504031AB72D43EB0A343EB">
    <w:name w:val="FCE98008AB504031AB72D43EB0A343EB"/>
    <w:rsid w:val="00323FAB"/>
  </w:style>
  <w:style w:type="paragraph" w:customStyle="1" w:styleId="6D3F3FA9ACEA4E649708FCE6F6CA4276">
    <w:name w:val="6D3F3FA9ACEA4E649708FCE6F6CA4276"/>
    <w:rsid w:val="00323F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FDF9637723040F4BAE46AB05EF455DFD" ma:contentTypeVersion="10" ma:contentTypeDescription="Skapa ett nytt dokument." ma:contentTypeScope="" ma:versionID="ea603c8591f798c44418eb943a151ca0">
  <xsd:schema xmlns:xsd="http://www.w3.org/2001/XMLSchema" xmlns:xs="http://www.w3.org/2001/XMLSchema" xmlns:p="http://schemas.microsoft.com/office/2006/metadata/properties" xmlns:ns2="c43a2d8f-bf28-4bd0-b6c4-0c6d6c609fb1" xmlns:ns3="e43df85e-1a90-4f35-984f-b50671c40a74" targetNamespace="http://schemas.microsoft.com/office/2006/metadata/properties" ma:root="true" ma:fieldsID="dbaadfa7b050bc140fbb543b3b29a4cf" ns2:_="" ns3:_="">
    <xsd:import namespace="c43a2d8f-bf28-4bd0-b6c4-0c6d6c609fb1"/>
    <xsd:import namespace="e43df85e-1a90-4f35-984f-b50671c40a7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a2d8f-bf28-4bd0-b6c4-0c6d6c609f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82024b2e-2127-43c0-91da-a4508cf6bab3}" ma:internalName="TaxCatchAll" ma:showField="CatchAllData" ma:web="c43a2d8f-bf28-4bd0-b6c4-0c6d6c609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82024b2e-2127-43c0-91da-a4508cf6bab3}" ma:internalName="TaxCatchAllLabel" ma:readOnly="true" ma:showField="CatchAllDataLabel" ma:web="c43a2d8f-bf28-4bd0-b6c4-0c6d6c609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df85e-1a90-4f35-984f-b50671c40a74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03f53263-ec3b-4785-a13a-bbeab7c9d332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Isabelle Andersson</SenderName>
      <SenderTitle>Kanslisekreterare</SenderTitle>
      <SenderMail>Isabelle.Andersson@regeringskansliet.se</SenderMail>
      <SenderPhone>08-405 35 11</SenderPhone>
    </Sender>
    <TopId>1</TopId>
    <TopSender/>
    <OrganisationInfo>
      <Organisatoriskenhet1>Justitiedepartementet</Organisatoriskenhet1>
      <Organisatoriskenhet2>Enheten för lagstiftning om allmän ordning och säkerhet och samhällets krisberedskap</Organisatoriskenhet2>
      <Organisatoriskenhet3> </Organisatoriskenhet3>
      <Organisatoriskenhet1Id>142</Organisatoriskenhet1Id>
      <Organisatoriskenhet2Id>154</Organisatoriskenhet2Id>
      <Organisatoriskenhet3Id> </Organisatoriskenhet3Id>
    </OrganisationInfo>
    <HeaderDate>Ju2017/08806/POL</HeaderDate>
    <Office/>
    <Dnr>Ju2017/</Dnr>
    <ParagrafNr/>
    <DocumentTitle/>
    <VisitingAddress/>
    <Extra1>extrainfo för denna mallm</Extra1>
    <Extra2>mer extrainfo</Extra2>
    <Extra3/>
    <Number/>
    <Recipient> Till riksdagen</Recipient>
    <SenderText/>
    <DocNumber/>
    <Doclanguage>1053</Doclanguage>
    <Appendix/>
    <LogotypeName>RK_LOGO_SV_BW.png</LogotypeName>
  </BaseInfo>
</DocumentInfo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BD886-1C43-45E9-81C3-4C7031527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a2d8f-bf28-4bd0-b6c4-0c6d6c609fb1"/>
    <ds:schemaRef ds:uri="e43df85e-1a90-4f35-984f-b50671c40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8410A6-9235-4CB6-8A0D-F75FDA3BDCE7}">
  <ds:schemaRefs>
    <ds:schemaRef ds:uri="http://purl.org/dc/elements/1.1/"/>
    <ds:schemaRef ds:uri="http://schemas.microsoft.com/office/2006/metadata/properties"/>
    <ds:schemaRef ds:uri="e43df85e-1a90-4f35-984f-b50671c40a74"/>
    <ds:schemaRef ds:uri="http://schemas.microsoft.com/office/infopath/2007/PartnerControls"/>
    <ds:schemaRef ds:uri="http://purl.org/dc/terms/"/>
    <ds:schemaRef ds:uri="c43a2d8f-bf28-4bd0-b6c4-0c6d6c609fb1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4992983-157B-436E-B699-7D5033A244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3E6D89-7315-47A5-983C-9F09E195F088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AFF8843B-095E-4CDC-B6E1-54E2B5A96788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9DC079DE-B876-49CC-9A3A-C6EF3BB10E6F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CBC30A18-1BF3-4E94-9F52-C94DE2C400C4}"/>
</file>

<file path=customXml/itemProps8.xml><?xml version="1.0" encoding="utf-8"?>
<ds:datastoreItem xmlns:ds="http://schemas.openxmlformats.org/officeDocument/2006/customXml" ds:itemID="{F0EAF8F3-5E4B-47EF-965F-52214BE9F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164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Isabelle Andersson</Manager>
  <Company>Regeringskansliet RK IT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Andersson</dc:creator>
  <cp:lastModifiedBy>Peter A Lindström</cp:lastModifiedBy>
  <cp:revision>4</cp:revision>
  <cp:lastPrinted>2017-06-08T08:46:00Z</cp:lastPrinted>
  <dcterms:created xsi:type="dcterms:W3CDTF">2017-11-16T08:38:00Z</dcterms:created>
  <dcterms:modified xsi:type="dcterms:W3CDTF">2017-11-17T12:50:00Z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d0114ca1-f906-4195-b87c-b835bff955de</vt:lpwstr>
  </property>
</Properties>
</file>