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19383" w14:textId="77777777" w:rsidR="00A34F77" w:rsidRDefault="00A34F7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2019/20:1048 av Carl-Oskar Bohlin (M)</w:t>
      </w:r>
      <w:r>
        <w:br/>
        <w:t>Utredning om fri hyressättning i nyproduktion</w:t>
      </w:r>
    </w:p>
    <w:p w14:paraId="3AC4E80D" w14:textId="77777777" w:rsidR="00A34F77" w:rsidRDefault="00A34F77" w:rsidP="002749F7">
      <w:pPr>
        <w:pStyle w:val="Brdtext"/>
      </w:pPr>
      <w:r>
        <w:t xml:space="preserve">Carl-Oskar Bohlin har frågat mig när utredningen om fri hyressättning i nyproduktion kommer att tillsättas och om jag anser att </w:t>
      </w:r>
      <w:r w:rsidR="00256737">
        <w:t xml:space="preserve">tidsramen fortfarande är möjlig att hålla. </w:t>
      </w:r>
    </w:p>
    <w:p w14:paraId="2F06FDEF" w14:textId="77777777" w:rsidR="00256737" w:rsidRDefault="00256737" w:rsidP="00256737">
      <w:pPr>
        <w:pStyle w:val="Brdtext"/>
      </w:pPr>
      <w:r>
        <w:t xml:space="preserve">Januariavtalet tar upp ett stort antal utmaningar som Sverige står inför. Arbetet med att förverkliga de förslag som finns i januariavtalet pågår. De allra flesta frågorna har också förts framåt. </w:t>
      </w:r>
    </w:p>
    <w:p w14:paraId="3A48910B" w14:textId="77777777" w:rsidR="00256737" w:rsidRDefault="008D4E7A" w:rsidP="00256737">
      <w:pPr>
        <w:pStyle w:val="Brdtext"/>
      </w:pPr>
      <w:r>
        <w:t xml:space="preserve">I fråga om den kommande utredningen om fri hyressättning i nyproduktion får jag upprepa mitt svar på den fråga som Carl-Oskar Bohlin hänvisar till. Arbetet med att färdigställa det </w:t>
      </w:r>
      <w:r w:rsidR="00E06DDB">
        <w:t xml:space="preserve">direktiv till </w:t>
      </w:r>
      <w:r>
        <w:t xml:space="preserve">utredningsuppdrag som avser fri hyressättning pågår alltså inom </w:t>
      </w:r>
      <w:r w:rsidR="00256737">
        <w:t>Regeringskansliet. Ambitionen är att direktiv ska kunna beslutas inom kort</w:t>
      </w:r>
      <w:r w:rsidR="008237A3">
        <w:t xml:space="preserve">. </w:t>
      </w:r>
      <w:r w:rsidR="00256737">
        <w:t xml:space="preserve"> </w:t>
      </w:r>
    </w:p>
    <w:p w14:paraId="0CF116F6" w14:textId="77777777" w:rsidR="00256737" w:rsidRDefault="00256737" w:rsidP="006A12F1">
      <w:pPr>
        <w:pStyle w:val="Brdtext"/>
      </w:pPr>
    </w:p>
    <w:p w14:paraId="180A852E" w14:textId="77777777" w:rsidR="00A34F77" w:rsidRDefault="00A34F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7EF3511B0A43B1A392CDA3D848495A"/>
          </w:placeholder>
          <w:dataBinding w:prefixMappings="xmlns:ns0='http://lp/documentinfo/RK' " w:xpath="/ns0:DocumentInfo[1]/ns0:BaseInfo[1]/ns0:HeaderDate[1]" w:storeItemID="{982096C0-BBD9-4B1B-96B2-B1A815296318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6737">
            <w:t>18</w:t>
          </w:r>
          <w:r>
            <w:t xml:space="preserve"> mars 2020</w:t>
          </w:r>
        </w:sdtContent>
      </w:sdt>
    </w:p>
    <w:p w14:paraId="66A3F6D2" w14:textId="77777777" w:rsidR="00A34F77" w:rsidRDefault="00A34F77" w:rsidP="004E7A8F">
      <w:pPr>
        <w:pStyle w:val="Brdtextutanavstnd"/>
      </w:pPr>
    </w:p>
    <w:p w14:paraId="3B40D093" w14:textId="77777777" w:rsidR="00A34F77" w:rsidRDefault="00A34F77" w:rsidP="004E7A8F">
      <w:pPr>
        <w:pStyle w:val="Brdtextutanavstnd"/>
      </w:pPr>
    </w:p>
    <w:p w14:paraId="408E5BAA" w14:textId="77777777" w:rsidR="00A34F77" w:rsidRDefault="00A34F77" w:rsidP="004E7A8F">
      <w:pPr>
        <w:pStyle w:val="Brdtextutanavstnd"/>
      </w:pPr>
    </w:p>
    <w:p w14:paraId="305F4E71" w14:textId="77777777" w:rsidR="00A34F77" w:rsidRDefault="00256737" w:rsidP="00422A41">
      <w:pPr>
        <w:pStyle w:val="Brdtext"/>
      </w:pPr>
      <w:r>
        <w:t>Morgan Johansson</w:t>
      </w:r>
    </w:p>
    <w:p w14:paraId="53511C0B" w14:textId="77777777" w:rsidR="00A34F77" w:rsidRPr="00DB48AB" w:rsidRDefault="00A34F77" w:rsidP="00DB48AB">
      <w:pPr>
        <w:pStyle w:val="Brdtext"/>
      </w:pPr>
    </w:p>
    <w:sectPr w:rsidR="00A34F77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8A48" w14:textId="77777777" w:rsidR="009D32F5" w:rsidRDefault="009D32F5" w:rsidP="00A87A54">
      <w:pPr>
        <w:spacing w:after="0" w:line="240" w:lineRule="auto"/>
      </w:pPr>
      <w:r>
        <w:separator/>
      </w:r>
    </w:p>
  </w:endnote>
  <w:endnote w:type="continuationSeparator" w:id="0">
    <w:p w14:paraId="680A593C" w14:textId="77777777" w:rsidR="009D32F5" w:rsidRDefault="009D32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8FF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9604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7D86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7F84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30C1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141A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8BB0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59FE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800B86" w14:textId="77777777" w:rsidTr="00C26068">
      <w:trPr>
        <w:trHeight w:val="227"/>
      </w:trPr>
      <w:tc>
        <w:tcPr>
          <w:tcW w:w="4074" w:type="dxa"/>
        </w:tcPr>
        <w:p w14:paraId="65FFEC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2A8D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4702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7603" w14:textId="77777777" w:rsidR="009D32F5" w:rsidRDefault="009D32F5" w:rsidP="00A87A54">
      <w:pPr>
        <w:spacing w:after="0" w:line="240" w:lineRule="auto"/>
      </w:pPr>
      <w:r>
        <w:separator/>
      </w:r>
    </w:p>
  </w:footnote>
  <w:footnote w:type="continuationSeparator" w:id="0">
    <w:p w14:paraId="3F1E61D4" w14:textId="77777777" w:rsidR="009D32F5" w:rsidRDefault="009D32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F06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E6C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4F77" w14:paraId="5F81918D" w14:textId="77777777" w:rsidTr="00C93EBA">
      <w:trPr>
        <w:trHeight w:val="227"/>
      </w:trPr>
      <w:tc>
        <w:tcPr>
          <w:tcW w:w="5534" w:type="dxa"/>
        </w:tcPr>
        <w:p w14:paraId="3C78FEC7" w14:textId="77777777" w:rsidR="00A34F77" w:rsidRPr="007D73AB" w:rsidRDefault="00A34F77">
          <w:pPr>
            <w:pStyle w:val="Sidhuvud"/>
          </w:pPr>
        </w:p>
      </w:tc>
      <w:tc>
        <w:tcPr>
          <w:tcW w:w="3170" w:type="dxa"/>
          <w:vAlign w:val="bottom"/>
        </w:tcPr>
        <w:p w14:paraId="08D2ECAA" w14:textId="77777777" w:rsidR="00A34F77" w:rsidRPr="007D73AB" w:rsidRDefault="00A34F77" w:rsidP="00340DE0">
          <w:pPr>
            <w:pStyle w:val="Sidhuvud"/>
          </w:pPr>
        </w:p>
      </w:tc>
      <w:tc>
        <w:tcPr>
          <w:tcW w:w="1134" w:type="dxa"/>
        </w:tcPr>
        <w:p w14:paraId="1ECDFD77" w14:textId="77777777" w:rsidR="00A34F77" w:rsidRDefault="00A34F77" w:rsidP="005A703A">
          <w:pPr>
            <w:pStyle w:val="Sidhuvud"/>
          </w:pPr>
        </w:p>
      </w:tc>
    </w:tr>
    <w:tr w:rsidR="00A34F77" w14:paraId="7DD7DDA0" w14:textId="77777777" w:rsidTr="00C93EBA">
      <w:trPr>
        <w:trHeight w:val="1928"/>
      </w:trPr>
      <w:tc>
        <w:tcPr>
          <w:tcW w:w="5534" w:type="dxa"/>
        </w:tcPr>
        <w:p w14:paraId="08B9A777" w14:textId="77777777" w:rsidR="00A34F77" w:rsidRPr="00340DE0" w:rsidRDefault="00A34F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1B7094" wp14:editId="72BAD0C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5A4085" w14:textId="77777777" w:rsidR="00A34F77" w:rsidRPr="00710A6C" w:rsidRDefault="00A34F77" w:rsidP="00EE3C0F">
          <w:pPr>
            <w:pStyle w:val="Sidhuvud"/>
            <w:rPr>
              <w:b/>
            </w:rPr>
          </w:pPr>
        </w:p>
        <w:p w14:paraId="026A0251" w14:textId="77777777" w:rsidR="00A34F77" w:rsidRDefault="00A34F77" w:rsidP="00EE3C0F">
          <w:pPr>
            <w:pStyle w:val="Sidhuvud"/>
          </w:pPr>
        </w:p>
        <w:p w14:paraId="37E7824B" w14:textId="77777777" w:rsidR="00A34F77" w:rsidRDefault="00A34F77" w:rsidP="00EE3C0F">
          <w:pPr>
            <w:pStyle w:val="Sidhuvud"/>
          </w:pPr>
        </w:p>
        <w:p w14:paraId="477E38D0" w14:textId="77777777" w:rsidR="00A34F77" w:rsidRDefault="00A34F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A3DBAB994E4C4588E6A93386E2C3BE"/>
            </w:placeholder>
            <w:dataBinding w:prefixMappings="xmlns:ns0='http://lp/documentinfo/RK' " w:xpath="/ns0:DocumentInfo[1]/ns0:BaseInfo[1]/ns0:Dnr[1]" w:storeItemID="{982096C0-BBD9-4B1B-96B2-B1A815296318}"/>
            <w:text/>
          </w:sdtPr>
          <w:sdtEndPr/>
          <w:sdtContent>
            <w:p w14:paraId="50564B91" w14:textId="77777777" w:rsidR="00A34F77" w:rsidRDefault="00A34F77" w:rsidP="00EE3C0F">
              <w:pPr>
                <w:pStyle w:val="Sidhuvud"/>
              </w:pPr>
              <w:r>
                <w:t>Ju2020/00977/POL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426AE5CCF940DD9025CDCE66793C82"/>
            </w:placeholder>
            <w:showingPlcHdr/>
            <w:dataBinding w:prefixMappings="xmlns:ns0='http://lp/documentinfo/RK' " w:xpath="/ns0:DocumentInfo[1]/ns0:BaseInfo[1]/ns0:DocNumber[1]" w:storeItemID="{982096C0-BBD9-4B1B-96B2-B1A815296318}"/>
            <w:text/>
          </w:sdtPr>
          <w:sdtEndPr/>
          <w:sdtContent>
            <w:p w14:paraId="199DE8DF" w14:textId="77777777" w:rsidR="00A34F77" w:rsidRDefault="00A34F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FB7BC4" w14:textId="77777777" w:rsidR="00A34F77" w:rsidRDefault="00A34F77" w:rsidP="00EE3C0F">
          <w:pPr>
            <w:pStyle w:val="Sidhuvud"/>
          </w:pPr>
        </w:p>
      </w:tc>
      <w:tc>
        <w:tcPr>
          <w:tcW w:w="1134" w:type="dxa"/>
        </w:tcPr>
        <w:p w14:paraId="1FC7F65B" w14:textId="77777777" w:rsidR="00A34F77" w:rsidRDefault="00A34F77" w:rsidP="0094502D">
          <w:pPr>
            <w:pStyle w:val="Sidhuvud"/>
          </w:pPr>
        </w:p>
        <w:p w14:paraId="5542C6F7" w14:textId="77777777" w:rsidR="00A34F77" w:rsidRPr="0094502D" w:rsidRDefault="00A34F77" w:rsidP="00EC71A6">
          <w:pPr>
            <w:pStyle w:val="Sidhuvud"/>
          </w:pPr>
        </w:p>
      </w:tc>
    </w:tr>
    <w:tr w:rsidR="00A34F77" w14:paraId="727006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F667289D04458981872A899831FD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5E328B" w14:textId="77777777" w:rsidR="00A34F77" w:rsidRPr="00A34F77" w:rsidRDefault="00A34F77" w:rsidP="00340DE0">
              <w:pPr>
                <w:pStyle w:val="Sidhuvud"/>
                <w:rPr>
                  <w:b/>
                </w:rPr>
              </w:pPr>
              <w:r w:rsidRPr="00A34F77">
                <w:rPr>
                  <w:b/>
                </w:rPr>
                <w:t>Justitiedepartementet</w:t>
              </w:r>
            </w:p>
            <w:p w14:paraId="01C5DC3C" w14:textId="77777777" w:rsidR="00A34F77" w:rsidRPr="00340DE0" w:rsidRDefault="00A34F77" w:rsidP="00340DE0">
              <w:pPr>
                <w:pStyle w:val="Sidhuvud"/>
              </w:pPr>
              <w:r w:rsidRPr="00A34F7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6B538649044FAB9D14F7E2664FBE8A"/>
          </w:placeholder>
          <w:dataBinding w:prefixMappings="xmlns:ns0='http://lp/documentinfo/RK' " w:xpath="/ns0:DocumentInfo[1]/ns0:BaseInfo[1]/ns0:Recipient[1]" w:storeItemID="{982096C0-BBD9-4B1B-96B2-B1A815296318}"/>
          <w:text w:multiLine="1"/>
        </w:sdtPr>
        <w:sdtEndPr/>
        <w:sdtContent>
          <w:tc>
            <w:tcPr>
              <w:tcW w:w="3170" w:type="dxa"/>
            </w:tcPr>
            <w:p w14:paraId="1E9EA631" w14:textId="77777777" w:rsidR="00A34F77" w:rsidRDefault="00A34F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5A68B7" w14:textId="77777777" w:rsidR="00A34F77" w:rsidRDefault="00A34F77" w:rsidP="003E6020">
          <w:pPr>
            <w:pStyle w:val="Sidhuvud"/>
          </w:pPr>
        </w:p>
      </w:tc>
    </w:tr>
  </w:tbl>
  <w:p w14:paraId="4EC2BE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77"/>
    <w:rsid w:val="00000290"/>
    <w:rsid w:val="00001068"/>
    <w:rsid w:val="00003DA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CC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73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5F9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EBD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37A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4E7A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2F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F7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852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DD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EFFC9"/>
  <w15:docId w15:val="{9DD121C3-3BDB-4986-B5C4-FD9233A4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A3DBAB994E4C4588E6A93386E2C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A8358-1D0F-49B3-8A50-E442F99E74DE}"/>
      </w:docPartPr>
      <w:docPartBody>
        <w:p w:rsidR="009A3064" w:rsidRDefault="00D61D1C" w:rsidP="00D61D1C">
          <w:pPr>
            <w:pStyle w:val="84A3DBAB994E4C4588E6A93386E2C3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426AE5CCF940DD9025CDCE66793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BC26C-BDFB-40A7-B8E2-132E6B638AB5}"/>
      </w:docPartPr>
      <w:docPartBody>
        <w:p w:rsidR="009A3064" w:rsidRDefault="00D61D1C" w:rsidP="00D61D1C">
          <w:pPr>
            <w:pStyle w:val="D7426AE5CCF940DD9025CDCE66793C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F667289D04458981872A899831F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80ED3-FFB6-4AA1-8289-30DA11622852}"/>
      </w:docPartPr>
      <w:docPartBody>
        <w:p w:rsidR="009A3064" w:rsidRDefault="00D61D1C" w:rsidP="00D61D1C">
          <w:pPr>
            <w:pStyle w:val="C1F667289D04458981872A899831FD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B538649044FAB9D14F7E2664FB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1B914-47CE-4B0C-BF97-128B0FE97EDC}"/>
      </w:docPartPr>
      <w:docPartBody>
        <w:p w:rsidR="009A3064" w:rsidRDefault="00D61D1C" w:rsidP="00D61D1C">
          <w:pPr>
            <w:pStyle w:val="6B6B538649044FAB9D14F7E2664FB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EF3511B0A43B1A392CDA3D8484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760C4-FCD4-44DB-BB79-DC101D24CF40}"/>
      </w:docPartPr>
      <w:docPartBody>
        <w:p w:rsidR="009A3064" w:rsidRDefault="00D61D1C" w:rsidP="00D61D1C">
          <w:pPr>
            <w:pStyle w:val="E07EF3511B0A43B1A392CDA3D84849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1C"/>
    <w:rsid w:val="000D6FEE"/>
    <w:rsid w:val="009A3064"/>
    <w:rsid w:val="00D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08B15D52B74DD19CF6A302426CEBC9">
    <w:name w:val="6D08B15D52B74DD19CF6A302426CEBC9"/>
    <w:rsid w:val="00D61D1C"/>
  </w:style>
  <w:style w:type="character" w:styleId="Platshllartext">
    <w:name w:val="Placeholder Text"/>
    <w:basedOn w:val="Standardstycketeckensnitt"/>
    <w:uiPriority w:val="99"/>
    <w:semiHidden/>
    <w:rsid w:val="00D61D1C"/>
    <w:rPr>
      <w:noProof w:val="0"/>
      <w:color w:val="808080"/>
    </w:rPr>
  </w:style>
  <w:style w:type="paragraph" w:customStyle="1" w:styleId="1163FAF9183F4EF4B50F4234CE8188BF">
    <w:name w:val="1163FAF9183F4EF4B50F4234CE8188BF"/>
    <w:rsid w:val="00D61D1C"/>
  </w:style>
  <w:style w:type="paragraph" w:customStyle="1" w:styleId="CC10C7F5762146B38D7D00F492A0816D">
    <w:name w:val="CC10C7F5762146B38D7D00F492A0816D"/>
    <w:rsid w:val="00D61D1C"/>
  </w:style>
  <w:style w:type="paragraph" w:customStyle="1" w:styleId="641996F9AE8F4FC1881C225767888B3E">
    <w:name w:val="641996F9AE8F4FC1881C225767888B3E"/>
    <w:rsid w:val="00D61D1C"/>
  </w:style>
  <w:style w:type="paragraph" w:customStyle="1" w:styleId="84A3DBAB994E4C4588E6A93386E2C3BE">
    <w:name w:val="84A3DBAB994E4C4588E6A93386E2C3BE"/>
    <w:rsid w:val="00D61D1C"/>
  </w:style>
  <w:style w:type="paragraph" w:customStyle="1" w:styleId="D7426AE5CCF940DD9025CDCE66793C82">
    <w:name w:val="D7426AE5CCF940DD9025CDCE66793C82"/>
    <w:rsid w:val="00D61D1C"/>
  </w:style>
  <w:style w:type="paragraph" w:customStyle="1" w:styleId="EC59CC55C44A442B8C115B79DA5D3841">
    <w:name w:val="EC59CC55C44A442B8C115B79DA5D3841"/>
    <w:rsid w:val="00D61D1C"/>
  </w:style>
  <w:style w:type="paragraph" w:customStyle="1" w:styleId="65ED6FF8111F4DC5B5024A3A40428886">
    <w:name w:val="65ED6FF8111F4DC5B5024A3A40428886"/>
    <w:rsid w:val="00D61D1C"/>
  </w:style>
  <w:style w:type="paragraph" w:customStyle="1" w:styleId="5A479A662CD34C098FC68D0F7D9C95C5">
    <w:name w:val="5A479A662CD34C098FC68D0F7D9C95C5"/>
    <w:rsid w:val="00D61D1C"/>
  </w:style>
  <w:style w:type="paragraph" w:customStyle="1" w:styleId="C1F667289D04458981872A899831FD1D">
    <w:name w:val="C1F667289D04458981872A899831FD1D"/>
    <w:rsid w:val="00D61D1C"/>
  </w:style>
  <w:style w:type="paragraph" w:customStyle="1" w:styleId="6B6B538649044FAB9D14F7E2664FBE8A">
    <w:name w:val="6B6B538649044FAB9D14F7E2664FBE8A"/>
    <w:rsid w:val="00D61D1C"/>
  </w:style>
  <w:style w:type="paragraph" w:customStyle="1" w:styleId="A697E283567B48138C54F3910725697A">
    <w:name w:val="A697E283567B48138C54F3910725697A"/>
    <w:rsid w:val="00D61D1C"/>
  </w:style>
  <w:style w:type="paragraph" w:customStyle="1" w:styleId="30CF2F46ACE3491DAA2C20AFF53C4962">
    <w:name w:val="30CF2F46ACE3491DAA2C20AFF53C4962"/>
    <w:rsid w:val="00D61D1C"/>
  </w:style>
  <w:style w:type="paragraph" w:customStyle="1" w:styleId="9870E504A7EC43E48A0F7A21F44DBC09">
    <w:name w:val="9870E504A7EC43E48A0F7A21F44DBC09"/>
    <w:rsid w:val="00D61D1C"/>
  </w:style>
  <w:style w:type="paragraph" w:customStyle="1" w:styleId="8BA88886857D4BF4845CCDF5AE2D2AE1">
    <w:name w:val="8BA88886857D4BF4845CCDF5AE2D2AE1"/>
    <w:rsid w:val="00D61D1C"/>
  </w:style>
  <w:style w:type="paragraph" w:customStyle="1" w:styleId="0162905A82A44B28BA0CA995E3A00DD0">
    <w:name w:val="0162905A82A44B28BA0CA995E3A00DD0"/>
    <w:rsid w:val="00D61D1C"/>
  </w:style>
  <w:style w:type="paragraph" w:customStyle="1" w:styleId="E07EF3511B0A43B1A392CDA3D848495A">
    <w:name w:val="E07EF3511B0A43B1A392CDA3D848495A"/>
    <w:rsid w:val="00D61D1C"/>
  </w:style>
  <w:style w:type="paragraph" w:customStyle="1" w:styleId="D909460FC9AB4539B41DB7C09EAD98CA">
    <w:name w:val="D909460FC9AB4539B41DB7C09EAD98CA"/>
    <w:rsid w:val="00D61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2020-03-18T00:00:00</HeaderDate>
    <Office/>
    <Dnr>Ju2020/00977/POL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3ab500e4-c4ec-479b-9f22-d13ea5c3e0e6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CD811-477B-477E-851F-B24211A5A69D}"/>
</file>

<file path=customXml/itemProps2.xml><?xml version="1.0" encoding="utf-8"?>
<ds:datastoreItem xmlns:ds="http://schemas.openxmlformats.org/officeDocument/2006/customXml" ds:itemID="{67BBD6E2-A1D0-4719-9DA9-6D3DF21CC89F}"/>
</file>

<file path=customXml/itemProps3.xml><?xml version="1.0" encoding="utf-8"?>
<ds:datastoreItem xmlns:ds="http://schemas.openxmlformats.org/officeDocument/2006/customXml" ds:itemID="{982096C0-BBD9-4B1B-96B2-B1A815296318}"/>
</file>

<file path=customXml/itemProps4.xml><?xml version="1.0" encoding="utf-8"?>
<ds:datastoreItem xmlns:ds="http://schemas.openxmlformats.org/officeDocument/2006/customXml" ds:itemID="{54BBBF12-8D85-4E3E-95FB-EF2A658804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F4CD811-477B-477E-851F-B24211A5A6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661D904-DD69-4245-B912-AC9239D195D7}"/>
</file>

<file path=customXml/itemProps7.xml><?xml version="1.0" encoding="utf-8"?>
<ds:datastoreItem xmlns:ds="http://schemas.openxmlformats.org/officeDocument/2006/customXml" ds:itemID="{37DC530C-38C8-4C24-BF6C-D9C5DE65CC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1048 av Carl Oskar Bohlin (M) Utredning om fri hyressättning i nyproduktion.docx</dc:title>
  <dc:subject/>
  <dc:creator>Thomas Edling</dc:creator>
  <cp:keywords/>
  <dc:description/>
  <cp:lastModifiedBy>Gunilla Hansson-Böe</cp:lastModifiedBy>
  <cp:revision>2</cp:revision>
  <cp:lastPrinted>2020-03-11T08:47:00Z</cp:lastPrinted>
  <dcterms:created xsi:type="dcterms:W3CDTF">2020-03-17T10:30:00Z</dcterms:created>
  <dcterms:modified xsi:type="dcterms:W3CDTF">2020-03-17T10:30:00Z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697af79a-dba7-499d-8522-a6ece3362c20</vt:lpwstr>
  </property>
</Properties>
</file>