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BB672" w14:textId="5431B712" w:rsidR="004A6B6C" w:rsidRDefault="004A6B6C" w:rsidP="004A6B6C">
      <w:pPr>
        <w:pStyle w:val="Rubrik"/>
      </w:pPr>
      <w:bookmarkStart w:id="0" w:name="_GoBack"/>
      <w:bookmarkEnd w:id="0"/>
      <w:r>
        <w:t xml:space="preserve">Svar på fråga 2020/21:864 av </w:t>
      </w:r>
      <w:r w:rsidR="00242A7C">
        <w:t>Jonas Andersson</w:t>
      </w:r>
      <w:r>
        <w:t xml:space="preserve"> </w:t>
      </w:r>
      <w:r w:rsidR="004F3781">
        <w:t xml:space="preserve">i Linköping </w:t>
      </w:r>
      <w:r>
        <w:t xml:space="preserve">(SD) Problem med bidrag till etniska organisationer </w:t>
      </w:r>
    </w:p>
    <w:p w14:paraId="792306CE" w14:textId="01966C72" w:rsidR="00E02AC4" w:rsidRDefault="00242A7C" w:rsidP="004A6B6C">
      <w:pPr>
        <w:pStyle w:val="Brdtext"/>
      </w:pPr>
      <w:r>
        <w:t>Jonas Andersson</w:t>
      </w:r>
      <w:r w:rsidR="004A6B6C">
        <w:t xml:space="preserve"> har frågat </w:t>
      </w:r>
      <w:r w:rsidR="004F3781">
        <w:t xml:space="preserve">statsrådet </w:t>
      </w:r>
      <w:r w:rsidR="00E02AC4">
        <w:t>Amanda Lind om vilka åtgärder ministern vidtar för att säkerställa att statliga bidrag till etniska organisationer inte underminerar anpassning och bidrar till ytterligare segregation i det svenska samhället.</w:t>
      </w:r>
      <w:r w:rsidR="004B57DD">
        <w:t xml:space="preserve"> </w:t>
      </w:r>
      <w:r w:rsidR="00BA413E" w:rsidRPr="00BA413E">
        <w:t>Arbetet inom regeringen är så fördelat att det är jag som ska svara på frågan.</w:t>
      </w:r>
    </w:p>
    <w:p w14:paraId="4FC91368" w14:textId="77777777" w:rsidR="00731E86" w:rsidRDefault="00B66845" w:rsidP="00731E86">
      <w:pPr>
        <w:pStyle w:val="Brdtext"/>
      </w:pPr>
      <w:r>
        <w:t>Jag vill börja med att vara tydlig</w:t>
      </w:r>
      <w:r w:rsidR="000E2D83">
        <w:t xml:space="preserve"> med</w:t>
      </w:r>
      <w:r>
        <w:t xml:space="preserve"> att Sveriges integrationspolitik inte handlar om anpassning. </w:t>
      </w:r>
      <w:r w:rsidR="00731E86">
        <w:t xml:space="preserve">Det mål </w:t>
      </w:r>
      <w:r w:rsidR="00731E86" w:rsidRPr="000E2D83">
        <w:t xml:space="preserve">för integrationspolitiken </w:t>
      </w:r>
      <w:r w:rsidR="00731E86">
        <w:t xml:space="preserve">som riksdagen har beslutat om </w:t>
      </w:r>
      <w:r w:rsidR="00731E86" w:rsidRPr="000E2D83">
        <w:t>är lika rättigheter, skyldigheter och möjligheter för alla oavsett etnisk och kulturell bakgrund.</w:t>
      </w:r>
      <w:r w:rsidR="00731E86">
        <w:t xml:space="preserve"> </w:t>
      </w:r>
    </w:p>
    <w:p w14:paraId="6FFA5F4F" w14:textId="77777777" w:rsidR="00E47AF0" w:rsidRDefault="00E47AF0" w:rsidP="00E47AF0">
      <w:pPr>
        <w:pStyle w:val="Brdtext"/>
      </w:pPr>
      <w:r>
        <w:t xml:space="preserve">Vad gäller statsbidraget till organisationer bildade på etnisk grund syftar statsbidraget till att stärka organisationernas egna initiativ och verksamheter som rör kultur, språk, identitet och delaktighet i samhället. </w:t>
      </w:r>
      <w:r w:rsidR="0097713A">
        <w:t xml:space="preserve">Statsbidraget är förenat med villkor, bland annat att organisationen har en demokratisk uppbyggnad och bedriver en verksamhet som inte strider mot demokratins idéer. </w:t>
      </w:r>
      <w:r>
        <w:t>Det finns</w:t>
      </w:r>
      <w:r w:rsidR="0097713A">
        <w:t xml:space="preserve"> därtill</w:t>
      </w:r>
      <w:r>
        <w:t xml:space="preserve"> tydliga regleringar i förordningen om återbetalning och återkrav som bidragsmottagaren har att förhålla sig till och som den utbetalande myndigheten ska tillämpa om mottagaren bland annat lämnar oriktiga uppgifter eller på annat sätt förorsakat att bidraget har lämnats felaktigt. </w:t>
      </w:r>
    </w:p>
    <w:p w14:paraId="2C01C757" w14:textId="421F5116" w:rsidR="0057767F" w:rsidRDefault="00E47AF0" w:rsidP="0057767F">
      <w:pPr>
        <w:pStyle w:val="Brdtext"/>
      </w:pPr>
      <w:r w:rsidRPr="00F47EDA">
        <w:t>För mig och för regeringen är det en självklarhet att offentliga bidragsmedel endast ska gå till verksamheter som är förenliga med samhällets grundläggande värderingar, så som de formuleras i grundlagen och i de internationella konventionerna om mänskliga rättigheter.</w:t>
      </w:r>
      <w:r>
        <w:t xml:space="preserve"> </w:t>
      </w:r>
      <w:r w:rsidR="0057767F">
        <w:t xml:space="preserve">Det är anledningen </w:t>
      </w:r>
      <w:r w:rsidR="0057767F">
        <w:lastRenderedPageBreak/>
        <w:t>till att de förordningar som styr bidragsgivningen till det civila samhällets organisationer innehåller demokrativillkor.</w:t>
      </w:r>
      <w:r w:rsidR="003013F7">
        <w:t xml:space="preserve"> </w:t>
      </w:r>
      <w:r w:rsidR="0057767F" w:rsidRPr="00DA3742">
        <w:t>För att säkerställa att den statliga bidragsgivningen till civilsamhällets organisationer utgår ifrån demokratiska värderingar tillsatte regeringen 2018 en utredning för att se över demokrativillkoren och hur de tillämpas (dir 2018:19). Det betänkande som överlämnades till regeringen innehåller förslag till ett förtydligat och enhetligt demokrativillkor för den statliga bidragsgivningen till civilsamhällets organisationer (SOU 2019:35). Under beredningen av betänkandet har behov av att analysera frågor om personuppgiftsbehandling och sekretess i ärenden om stöd till det civila samhället konstaterats. Regeringen gav därför i oktober 2020 en särskild utredare i uppdrag att analysera på vilket sätt känsliga personuppgifter kan hanteras i prövningen av demokrativillkor (dir 2020:113). Genom ett tilläggsdirektiv har den särskilda utredaren också fått i uppdrag att analysera och ta ställning till om en stödfunktion bör inrättas som på ett rättssäkert sätt ska kunna bistå med samråd för fördjupade granskningar vid bidragsgivning (dir 2020:117). Uppdraget som rör personuppgiftshantering ska redovisas den 1 augusti och slutredovisas senast den 31 december 2021. Regeringen avser återkomma under mandatperioden med förslag om ett nytt demokrativillkor.</w:t>
      </w:r>
    </w:p>
    <w:p w14:paraId="46DEEE2E" w14:textId="77777777" w:rsidR="00731E86" w:rsidRDefault="00731E86" w:rsidP="00731E86">
      <w:pPr>
        <w:pStyle w:val="Brdtext"/>
      </w:pPr>
      <w:r>
        <w:t>Vi vet att orsakerna till segregationen i vårt samhälle beror på s</w:t>
      </w:r>
      <w:r w:rsidRPr="000E2D83">
        <w:t>ociala och ekonomiska skillnader</w:t>
      </w:r>
      <w:r>
        <w:t>. S</w:t>
      </w:r>
      <w:r w:rsidRPr="000E2D83">
        <w:t xml:space="preserve">tora inkomstskillnader är </w:t>
      </w:r>
      <w:r>
        <w:t>en orsak till ökande segregation</w:t>
      </w:r>
      <w:r w:rsidRPr="000E2D83">
        <w:t>. Samtidigt som alla inkomstgrupper i Sverige har fått bättre ekonomi under de senaste decennierna, har de socioekonomiska skillnaderna och klyftorna i Sverige vuxit</w:t>
      </w:r>
      <w:r>
        <w:t xml:space="preserve"> och i kombination med utvecklingen på bostadsmarknaden o</w:t>
      </w:r>
      <w:r w:rsidRPr="000E2D83">
        <w:t>ckså segregationen.</w:t>
      </w:r>
    </w:p>
    <w:p w14:paraId="71643C0A" w14:textId="362697B3" w:rsidR="00731E86" w:rsidRDefault="00731E86" w:rsidP="00731E86">
      <w:pPr>
        <w:pStyle w:val="Brdtext"/>
      </w:pPr>
      <w:r>
        <w:t xml:space="preserve">Avslutningsvis vill jag understryka att </w:t>
      </w:r>
      <w:r w:rsidRPr="00E47AF0">
        <w:t xml:space="preserve">de åtgärder som </w:t>
      </w:r>
      <w:r>
        <w:t xml:space="preserve">kommer att </w:t>
      </w:r>
      <w:r w:rsidRPr="00E47AF0">
        <w:t>vidtas är de som nämnt</w:t>
      </w:r>
      <w:r>
        <w:t>s</w:t>
      </w:r>
      <w:r w:rsidRPr="00E47AF0">
        <w:t xml:space="preserve"> </w:t>
      </w:r>
      <w:r>
        <w:t>kopplade till</w:t>
      </w:r>
      <w:r w:rsidRPr="00E47AF0">
        <w:t xml:space="preserve"> demokrativillkor</w:t>
      </w:r>
      <w:r>
        <w:t>sutredningen. Därutöver håller jag inte</w:t>
      </w:r>
      <w:r w:rsidRPr="00E47AF0">
        <w:t xml:space="preserve"> med om att statsbidrag</w:t>
      </w:r>
      <w:r>
        <w:t xml:space="preserve">et till organisationer bildade på etnisk grund </w:t>
      </w:r>
      <w:r w:rsidRPr="00E47AF0">
        <w:t>underminerar integration</w:t>
      </w:r>
      <w:r>
        <w:t>en</w:t>
      </w:r>
      <w:r w:rsidRPr="00E47AF0">
        <w:t xml:space="preserve"> eller </w:t>
      </w:r>
      <w:r w:rsidR="004F3781">
        <w:t xml:space="preserve">bidrar till </w:t>
      </w:r>
      <w:r w:rsidRPr="00E47AF0">
        <w:t>segregation.</w:t>
      </w:r>
    </w:p>
    <w:p w14:paraId="2D6049F7" w14:textId="77777777" w:rsidR="00B66845" w:rsidRDefault="00B66845" w:rsidP="004A6B6C">
      <w:pPr>
        <w:pStyle w:val="Brdtext"/>
      </w:pPr>
    </w:p>
    <w:p w14:paraId="620245CC" w14:textId="77777777" w:rsidR="004A6B6C" w:rsidRDefault="004A6B6C" w:rsidP="004A6B6C">
      <w:pPr>
        <w:pStyle w:val="Brdtext"/>
      </w:pPr>
      <w:r w:rsidRPr="00D37C0A">
        <w:t xml:space="preserve">Stockholm den </w:t>
      </w:r>
      <w:sdt>
        <w:sdtPr>
          <w:id w:val="-1225218591"/>
          <w:placeholder>
            <w:docPart w:val="F25E0B07B1764DAD8F5FA8B486DA2C79"/>
          </w:placeholder>
          <w:dataBinding w:prefixMappings="xmlns:ns0='http://lp/documentinfo/RK' " w:xpath="/ns0:DocumentInfo[1]/ns0:BaseInfo[1]/ns0:HeaderDate[1]" w:storeItemID="{4441807E-BC95-42B0-89CC-02899CE9E402}"/>
          <w:date w:fullDate="2020-12-16T00:00:00Z">
            <w:dateFormat w:val="d MMMM yyyy"/>
            <w:lid w:val="sv-SE"/>
            <w:storeMappedDataAs w:val="dateTime"/>
            <w:calendar w:val="gregorian"/>
          </w:date>
        </w:sdtPr>
        <w:sdtEndPr/>
        <w:sdtContent>
          <w:r w:rsidR="008959BD">
            <w:t>16 december 2020</w:t>
          </w:r>
        </w:sdtContent>
      </w:sdt>
    </w:p>
    <w:p w14:paraId="0C3C7E60" w14:textId="77777777" w:rsidR="004A6B6C" w:rsidRDefault="004A6B6C" w:rsidP="004A6B6C">
      <w:pPr>
        <w:pStyle w:val="Brdtextutanavstnd"/>
      </w:pPr>
    </w:p>
    <w:p w14:paraId="07C8E57F" w14:textId="77777777" w:rsidR="004A6B6C" w:rsidRDefault="004A6B6C" w:rsidP="004A6B6C">
      <w:pPr>
        <w:pStyle w:val="Brdtextutanavstnd"/>
      </w:pPr>
    </w:p>
    <w:p w14:paraId="4118EA97" w14:textId="77777777" w:rsidR="004A6B6C" w:rsidRDefault="004A6B6C" w:rsidP="004A6B6C">
      <w:pPr>
        <w:pStyle w:val="Brdtextutanavstnd"/>
      </w:pPr>
    </w:p>
    <w:p w14:paraId="340FAEA7" w14:textId="6108F552" w:rsidR="00A0129C" w:rsidRDefault="004A6B6C" w:rsidP="00CF6E13">
      <w:pPr>
        <w:pStyle w:val="Brdtext"/>
      </w:pPr>
      <w:r>
        <w:t>Åsa Lindhagen</w:t>
      </w: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F7447" w14:textId="77777777" w:rsidR="00E96426" w:rsidRDefault="00E96426" w:rsidP="00A87A54">
      <w:pPr>
        <w:spacing w:after="0" w:line="240" w:lineRule="auto"/>
      </w:pPr>
      <w:r>
        <w:separator/>
      </w:r>
    </w:p>
  </w:endnote>
  <w:endnote w:type="continuationSeparator" w:id="0">
    <w:p w14:paraId="6BAA267B" w14:textId="77777777" w:rsidR="00E96426" w:rsidRDefault="00E964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50363D" w14:textId="77777777" w:rsidTr="006A26EC">
      <w:trPr>
        <w:trHeight w:val="227"/>
        <w:jc w:val="right"/>
      </w:trPr>
      <w:tc>
        <w:tcPr>
          <w:tcW w:w="708" w:type="dxa"/>
          <w:vAlign w:val="bottom"/>
        </w:tcPr>
        <w:p w14:paraId="30C4ADE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E2C1E7" w14:textId="77777777" w:rsidTr="006A26EC">
      <w:trPr>
        <w:trHeight w:val="850"/>
        <w:jc w:val="right"/>
      </w:trPr>
      <w:tc>
        <w:tcPr>
          <w:tcW w:w="708" w:type="dxa"/>
          <w:vAlign w:val="bottom"/>
        </w:tcPr>
        <w:p w14:paraId="143D61EF" w14:textId="77777777" w:rsidR="005606BC" w:rsidRPr="00347E11" w:rsidRDefault="005606BC" w:rsidP="005606BC">
          <w:pPr>
            <w:pStyle w:val="Sidfot"/>
            <w:spacing w:line="276" w:lineRule="auto"/>
            <w:jc w:val="right"/>
          </w:pPr>
        </w:p>
      </w:tc>
    </w:tr>
  </w:tbl>
  <w:p w14:paraId="4335779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D509D3" w14:textId="77777777" w:rsidTr="001F4302">
      <w:trPr>
        <w:trHeight w:val="510"/>
      </w:trPr>
      <w:tc>
        <w:tcPr>
          <w:tcW w:w="8525" w:type="dxa"/>
          <w:gridSpan w:val="2"/>
          <w:vAlign w:val="bottom"/>
        </w:tcPr>
        <w:p w14:paraId="3F301CFE" w14:textId="77777777" w:rsidR="00347E11" w:rsidRPr="00347E11" w:rsidRDefault="00347E11" w:rsidP="00347E11">
          <w:pPr>
            <w:pStyle w:val="Sidfot"/>
            <w:rPr>
              <w:sz w:val="8"/>
            </w:rPr>
          </w:pPr>
        </w:p>
      </w:tc>
    </w:tr>
    <w:tr w:rsidR="00093408" w:rsidRPr="00EE3C0F" w14:paraId="4BA0F0EA" w14:textId="77777777" w:rsidTr="00C26068">
      <w:trPr>
        <w:trHeight w:val="227"/>
      </w:trPr>
      <w:tc>
        <w:tcPr>
          <w:tcW w:w="4074" w:type="dxa"/>
        </w:tcPr>
        <w:p w14:paraId="0EE6BD6B" w14:textId="77777777" w:rsidR="00347E11" w:rsidRPr="00F53AEA" w:rsidRDefault="00347E11" w:rsidP="00C26068">
          <w:pPr>
            <w:pStyle w:val="Sidfot"/>
            <w:spacing w:line="276" w:lineRule="auto"/>
          </w:pPr>
        </w:p>
      </w:tc>
      <w:tc>
        <w:tcPr>
          <w:tcW w:w="4451" w:type="dxa"/>
        </w:tcPr>
        <w:p w14:paraId="44FD7C93" w14:textId="77777777" w:rsidR="00093408" w:rsidRPr="00F53AEA" w:rsidRDefault="00093408" w:rsidP="00F53AEA">
          <w:pPr>
            <w:pStyle w:val="Sidfot"/>
            <w:spacing w:line="276" w:lineRule="auto"/>
          </w:pPr>
        </w:p>
      </w:tc>
    </w:tr>
  </w:tbl>
  <w:p w14:paraId="78470ED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2A9E5" w14:textId="77777777" w:rsidR="00E96426" w:rsidRDefault="00E96426" w:rsidP="00A87A54">
      <w:pPr>
        <w:spacing w:after="0" w:line="240" w:lineRule="auto"/>
      </w:pPr>
      <w:r>
        <w:separator/>
      </w:r>
    </w:p>
  </w:footnote>
  <w:footnote w:type="continuationSeparator" w:id="0">
    <w:p w14:paraId="29270F26" w14:textId="77777777" w:rsidR="00E96426" w:rsidRDefault="00E964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A6B6C" w14:paraId="49AD7A00" w14:textId="77777777" w:rsidTr="00C93EBA">
      <w:trPr>
        <w:trHeight w:val="227"/>
      </w:trPr>
      <w:tc>
        <w:tcPr>
          <w:tcW w:w="5534" w:type="dxa"/>
        </w:tcPr>
        <w:p w14:paraId="5F78ABB9" w14:textId="77777777" w:rsidR="004A6B6C" w:rsidRPr="007D73AB" w:rsidRDefault="004A6B6C">
          <w:pPr>
            <w:pStyle w:val="Sidhuvud"/>
          </w:pPr>
        </w:p>
      </w:tc>
      <w:sdt>
        <w:sdtPr>
          <w:alias w:val="Status"/>
          <w:tag w:val="ccRKShow_Status"/>
          <w:id w:val="1789383027"/>
          <w:lock w:val="contentLocked"/>
          <w:placeholder>
            <w:docPart w:val="20923A79CCD141D58D76221B184234E6"/>
          </w:placeholder>
          <w:text/>
        </w:sdtPr>
        <w:sdtEndPr/>
        <w:sdtContent>
          <w:tc>
            <w:tcPr>
              <w:tcW w:w="3170" w:type="dxa"/>
              <w:vAlign w:val="bottom"/>
            </w:tcPr>
            <w:p w14:paraId="3360D484" w14:textId="77777777" w:rsidR="004A6B6C" w:rsidRPr="007D73AB" w:rsidRDefault="004A6B6C" w:rsidP="00340DE0">
              <w:pPr>
                <w:pStyle w:val="Sidhuvud"/>
              </w:pPr>
              <w:r>
                <w:t xml:space="preserve"> </w:t>
              </w:r>
            </w:p>
          </w:tc>
        </w:sdtContent>
      </w:sdt>
      <w:tc>
        <w:tcPr>
          <w:tcW w:w="1134" w:type="dxa"/>
        </w:tcPr>
        <w:p w14:paraId="24C58C8B" w14:textId="77777777" w:rsidR="004A6B6C" w:rsidRDefault="004A6B6C" w:rsidP="005A703A">
          <w:pPr>
            <w:pStyle w:val="Sidhuvud"/>
          </w:pPr>
        </w:p>
      </w:tc>
    </w:tr>
    <w:tr w:rsidR="004A6B6C" w14:paraId="022EFECA" w14:textId="77777777" w:rsidTr="00C93EBA">
      <w:trPr>
        <w:trHeight w:val="1928"/>
      </w:trPr>
      <w:tc>
        <w:tcPr>
          <w:tcW w:w="5534" w:type="dxa"/>
        </w:tcPr>
        <w:p w14:paraId="1F2E331C" w14:textId="77777777" w:rsidR="004A6B6C" w:rsidRPr="00340DE0" w:rsidRDefault="004A6B6C" w:rsidP="00340DE0">
          <w:pPr>
            <w:pStyle w:val="Sidhuvud"/>
          </w:pPr>
          <w:r>
            <w:rPr>
              <w:noProof/>
            </w:rPr>
            <w:drawing>
              <wp:inline distT="0" distB="0" distL="0" distR="0" wp14:anchorId="79B8E922" wp14:editId="45D4C19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1CEBB991D59047D69D558A7F794F5B89"/>
            </w:placeholder>
            <w:showingPlcHdr/>
            <w:dataBinding w:prefixMappings="xmlns:ns0='http://lp/documentinfo/RK' " w:xpath="/ns0:DocumentInfo[1]/ns0:BaseInfo[1]/ns0:DocTypeShowName[1]" w:storeItemID="{4441807E-BC95-42B0-89CC-02899CE9E402}"/>
            <w:text/>
          </w:sdtPr>
          <w:sdtEndPr/>
          <w:sdtContent>
            <w:p w14:paraId="4A6B7C3B" w14:textId="77777777" w:rsidR="004A6B6C" w:rsidRPr="00710A6C" w:rsidRDefault="00FF65EE" w:rsidP="00EE3C0F">
              <w:pPr>
                <w:pStyle w:val="Sidhuvud"/>
                <w:rPr>
                  <w:b/>
                </w:rPr>
              </w:pPr>
              <w:r w:rsidRPr="00710A6C">
                <w:rPr>
                  <w:rStyle w:val="Platshllartext"/>
                  <w:b/>
                </w:rPr>
                <w:t xml:space="preserve"> </w:t>
              </w:r>
            </w:p>
          </w:sdtContent>
        </w:sdt>
        <w:p w14:paraId="1889D314" w14:textId="77777777" w:rsidR="004A6B6C" w:rsidRDefault="004A6B6C" w:rsidP="00EE3C0F">
          <w:pPr>
            <w:pStyle w:val="Sidhuvud"/>
          </w:pPr>
        </w:p>
        <w:p w14:paraId="7A737277" w14:textId="77777777" w:rsidR="004A6B6C" w:rsidRDefault="004A6B6C" w:rsidP="00EE3C0F">
          <w:pPr>
            <w:pStyle w:val="Sidhuvud"/>
          </w:pPr>
        </w:p>
        <w:sdt>
          <w:sdtPr>
            <w:alias w:val="HeaderDate"/>
            <w:tag w:val="ccRKShow_HeaderDate"/>
            <w:id w:val="-2033410283"/>
            <w:placeholder>
              <w:docPart w:val="C49C9463613747BD97240207EDBE4750"/>
            </w:placeholder>
            <w:dataBinding w:prefixMappings="xmlns:ns0='http://lp/documentinfo/RK' " w:xpath="/ns0:DocumentInfo[1]/ns0:BaseInfo[1]/ns0:HeaderDate[1]" w:storeItemID="{4441807E-BC95-42B0-89CC-02899CE9E402}"/>
            <w:date w:fullDate="2020-12-16T00:00:00Z">
              <w:dateFormat w:val="yyyy-MM-dd"/>
              <w:lid w:val="sv-SE"/>
              <w:storeMappedDataAs w:val="dateTime"/>
              <w:calendar w:val="gregorian"/>
            </w:date>
          </w:sdtPr>
          <w:sdtEndPr/>
          <w:sdtContent>
            <w:p w14:paraId="39FB3505" w14:textId="77777777" w:rsidR="004A6B6C" w:rsidRDefault="008959BD" w:rsidP="00EE3C0F">
              <w:pPr>
                <w:pStyle w:val="Sidhuvud"/>
              </w:pPr>
              <w:r>
                <w:t>2020-12-16</w:t>
              </w:r>
            </w:p>
          </w:sdtContent>
        </w:sdt>
        <w:sdt>
          <w:sdtPr>
            <w:rPr>
              <w:rFonts w:ascii="Arial" w:hAnsi="Arial" w:cs="Arial"/>
              <w:sz w:val="20"/>
              <w:szCs w:val="20"/>
            </w:rPr>
            <w:alias w:val="Dnr"/>
            <w:tag w:val="ccRKShow_Dnr"/>
            <w:id w:val="956755014"/>
            <w:placeholder>
              <w:docPart w:val="9227A27889994DBF851E6AFDB48EFAD7"/>
            </w:placeholder>
            <w:dataBinding w:prefixMappings="xmlns:ns0='http://lp/documentinfo/RK' " w:xpath="/ns0:DocumentInfo[1]/ns0:BaseInfo[1]/ns0:Dnr[1]" w:storeItemID="{4441807E-BC95-42B0-89CC-02899CE9E402}"/>
            <w:text/>
          </w:sdtPr>
          <w:sdtEndPr/>
          <w:sdtContent>
            <w:p w14:paraId="752DC8F8" w14:textId="77777777" w:rsidR="004A6B6C" w:rsidRDefault="00E15431" w:rsidP="00EE3C0F">
              <w:pPr>
                <w:pStyle w:val="Sidhuvud"/>
              </w:pPr>
              <w:r w:rsidRPr="00E15431">
                <w:rPr>
                  <w:rFonts w:ascii="Arial" w:hAnsi="Arial" w:cs="Arial"/>
                  <w:sz w:val="20"/>
                  <w:szCs w:val="20"/>
                </w:rPr>
                <w:t>A2020/02541/IAS</w:t>
              </w:r>
            </w:p>
          </w:sdtContent>
        </w:sdt>
        <w:sdt>
          <w:sdtPr>
            <w:alias w:val="DocNumber"/>
            <w:tag w:val="DocNumber"/>
            <w:id w:val="-1563547122"/>
            <w:placeholder>
              <w:docPart w:val="A8E9E8C05D554AEBB89A82BBC55A4BCD"/>
            </w:placeholder>
            <w:showingPlcHdr/>
            <w:dataBinding w:prefixMappings="xmlns:ns0='http://lp/documentinfo/RK' " w:xpath="/ns0:DocumentInfo[1]/ns0:BaseInfo[1]/ns0:DocNumber[1]" w:storeItemID="{4441807E-BC95-42B0-89CC-02899CE9E402}"/>
            <w:text/>
          </w:sdtPr>
          <w:sdtEndPr/>
          <w:sdtContent>
            <w:p w14:paraId="7883CF39" w14:textId="77777777" w:rsidR="004A6B6C" w:rsidRDefault="004A6B6C" w:rsidP="00EE3C0F">
              <w:pPr>
                <w:pStyle w:val="Sidhuvud"/>
              </w:pPr>
              <w:r>
                <w:rPr>
                  <w:rStyle w:val="Platshllartext"/>
                </w:rPr>
                <w:t xml:space="preserve"> </w:t>
              </w:r>
            </w:p>
          </w:sdtContent>
        </w:sdt>
        <w:p w14:paraId="73B1A4BB" w14:textId="77777777" w:rsidR="004A6B6C" w:rsidRDefault="004A6B6C" w:rsidP="00EE3C0F">
          <w:pPr>
            <w:pStyle w:val="Sidhuvud"/>
          </w:pPr>
        </w:p>
      </w:tc>
      <w:tc>
        <w:tcPr>
          <w:tcW w:w="1134" w:type="dxa"/>
        </w:tcPr>
        <w:p w14:paraId="010990D9" w14:textId="77777777" w:rsidR="004A6B6C" w:rsidRDefault="004A6B6C" w:rsidP="0094502D">
          <w:pPr>
            <w:pStyle w:val="Sidhuvud"/>
          </w:pPr>
        </w:p>
        <w:sdt>
          <w:sdtPr>
            <w:alias w:val="Bilagor"/>
            <w:tag w:val="ccRKShow_Bilagor"/>
            <w:id w:val="1351614755"/>
            <w:placeholder>
              <w:docPart w:val="8431227A858D423A853A0D850B8FCB32"/>
            </w:placeholder>
            <w:showingPlcHdr/>
            <w:dataBinding w:prefixMappings="xmlns:ns0='http://lp/documentinfo/RK' " w:xpath="/ns0:DocumentInfo[1]/ns0:BaseInfo[1]/ns0:Appendix[1]" w:storeItemID="{4441807E-BC95-42B0-89CC-02899CE9E402}"/>
            <w:text/>
          </w:sdtPr>
          <w:sdtEndPr/>
          <w:sdtContent>
            <w:p w14:paraId="6706927F" w14:textId="77777777" w:rsidR="004A6B6C" w:rsidRPr="0094502D" w:rsidRDefault="004A6B6C" w:rsidP="00EC71A6">
              <w:pPr>
                <w:pStyle w:val="Sidhuvud"/>
              </w:pPr>
              <w:r>
                <w:rPr>
                  <w:rStyle w:val="Platshllartext"/>
                </w:rPr>
                <w:t xml:space="preserve"> </w:t>
              </w:r>
            </w:p>
          </w:sdtContent>
        </w:sdt>
      </w:tc>
    </w:tr>
    <w:tr w:rsidR="004A6B6C" w14:paraId="46A8016B" w14:textId="77777777" w:rsidTr="00C93EBA">
      <w:trPr>
        <w:trHeight w:val="2268"/>
      </w:trPr>
      <w:sdt>
        <w:sdtPr>
          <w:rPr>
            <w:b/>
          </w:rPr>
          <w:alias w:val="SenderText"/>
          <w:tag w:val="ccRKShow_SenderText"/>
          <w:id w:val="-1113133475"/>
          <w:placeholder>
            <w:docPart w:val="78F7A2F1AF2C4633A8062CA495B6A040"/>
          </w:placeholder>
        </w:sdtPr>
        <w:sdtEndPr>
          <w:rPr>
            <w:b w:val="0"/>
          </w:rPr>
        </w:sdtEndPr>
        <w:sdtContent>
          <w:tc>
            <w:tcPr>
              <w:tcW w:w="5534" w:type="dxa"/>
              <w:tcMar>
                <w:right w:w="1134" w:type="dxa"/>
              </w:tcMar>
            </w:tcPr>
            <w:p w14:paraId="5FF1327E" w14:textId="77777777" w:rsidR="004A6B6C" w:rsidRPr="004A6B6C" w:rsidRDefault="004A6B6C" w:rsidP="00340DE0">
              <w:pPr>
                <w:pStyle w:val="Sidhuvud"/>
                <w:rPr>
                  <w:b/>
                </w:rPr>
              </w:pPr>
              <w:r w:rsidRPr="004A6B6C">
                <w:rPr>
                  <w:b/>
                </w:rPr>
                <w:t>Arbetsmarknadsdepartementet</w:t>
              </w:r>
            </w:p>
            <w:p w14:paraId="432B04EF" w14:textId="77777777" w:rsidR="004A6B6C" w:rsidRDefault="004A6B6C" w:rsidP="004A6B6C">
              <w:pPr>
                <w:pStyle w:val="Sidhuvud"/>
              </w:pPr>
              <w:r>
                <w:t>Jämställdhetsministern samt ministern med ansvar för arbetet mot diskriminering och segregation</w:t>
              </w:r>
            </w:p>
            <w:p w14:paraId="64692AA6" w14:textId="77777777" w:rsidR="004A6B6C" w:rsidRDefault="004A6B6C" w:rsidP="004A6B6C">
              <w:pPr>
                <w:pStyle w:val="Sidhuvud"/>
              </w:pPr>
            </w:p>
            <w:p w14:paraId="66D950DB" w14:textId="77777777" w:rsidR="004A6B6C" w:rsidRPr="00340DE0" w:rsidRDefault="004A6B6C" w:rsidP="00340DE0">
              <w:pPr>
                <w:pStyle w:val="Sidhuvud"/>
              </w:pPr>
            </w:p>
          </w:tc>
        </w:sdtContent>
      </w:sdt>
      <w:sdt>
        <w:sdtPr>
          <w:alias w:val="Recipient"/>
          <w:tag w:val="ccRKShow_Recipient"/>
          <w:id w:val="-934290281"/>
          <w:placeholder>
            <w:docPart w:val="6E5F08A171254DB8B85511D25111E7F6"/>
          </w:placeholder>
          <w:dataBinding w:prefixMappings="xmlns:ns0='http://lp/documentinfo/RK' " w:xpath="/ns0:DocumentInfo[1]/ns0:BaseInfo[1]/ns0:Recipient[1]" w:storeItemID="{4441807E-BC95-42B0-89CC-02899CE9E402}"/>
          <w:text w:multiLine="1"/>
        </w:sdtPr>
        <w:sdtEndPr/>
        <w:sdtContent>
          <w:tc>
            <w:tcPr>
              <w:tcW w:w="3170" w:type="dxa"/>
            </w:tcPr>
            <w:p w14:paraId="39FFC55D" w14:textId="77777777" w:rsidR="004A6B6C" w:rsidRDefault="00FF65EE" w:rsidP="00547B89">
              <w:pPr>
                <w:pStyle w:val="Sidhuvud"/>
              </w:pPr>
              <w:r>
                <w:t>Till riksdagen</w:t>
              </w:r>
            </w:p>
          </w:tc>
        </w:sdtContent>
      </w:sdt>
      <w:tc>
        <w:tcPr>
          <w:tcW w:w="1134" w:type="dxa"/>
        </w:tcPr>
        <w:p w14:paraId="24435887" w14:textId="77777777" w:rsidR="004A6B6C" w:rsidRDefault="004A6B6C" w:rsidP="003E6020">
          <w:pPr>
            <w:pStyle w:val="Sidhuvud"/>
          </w:pPr>
        </w:p>
      </w:tc>
    </w:tr>
  </w:tbl>
  <w:p w14:paraId="364B3F9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6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2D83"/>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27806"/>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7C"/>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13F7"/>
    <w:rsid w:val="003050DB"/>
    <w:rsid w:val="00310561"/>
    <w:rsid w:val="00311D8C"/>
    <w:rsid w:val="0031273D"/>
    <w:rsid w:val="003128E2"/>
    <w:rsid w:val="003153D9"/>
    <w:rsid w:val="00321621"/>
    <w:rsid w:val="00323EF7"/>
    <w:rsid w:val="003240E1"/>
    <w:rsid w:val="00326C03"/>
    <w:rsid w:val="00327186"/>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593"/>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6B6C"/>
    <w:rsid w:val="004A7DC4"/>
    <w:rsid w:val="004B1E7B"/>
    <w:rsid w:val="004B3029"/>
    <w:rsid w:val="004B352B"/>
    <w:rsid w:val="004B35E7"/>
    <w:rsid w:val="004B4B73"/>
    <w:rsid w:val="004B57DD"/>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781"/>
    <w:rsid w:val="004F4021"/>
    <w:rsid w:val="004F4F5A"/>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67F"/>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EFD"/>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1E86"/>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9BD"/>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1DC5"/>
    <w:rsid w:val="00966E40"/>
    <w:rsid w:val="00971BC4"/>
    <w:rsid w:val="00973084"/>
    <w:rsid w:val="00973CBD"/>
    <w:rsid w:val="00974520"/>
    <w:rsid w:val="00974B59"/>
    <w:rsid w:val="00975341"/>
    <w:rsid w:val="0097653D"/>
    <w:rsid w:val="0097713A"/>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F41"/>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5CC"/>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E3B"/>
    <w:rsid w:val="00B640A8"/>
    <w:rsid w:val="00B64962"/>
    <w:rsid w:val="00B66845"/>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413E"/>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C0A"/>
    <w:rsid w:val="00D40192"/>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AC4"/>
    <w:rsid w:val="00E03BCB"/>
    <w:rsid w:val="00E124DC"/>
    <w:rsid w:val="00E15431"/>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47AF0"/>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426"/>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67C"/>
    <w:rsid w:val="00F47EDA"/>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9AE"/>
    <w:rsid w:val="00FD0B7B"/>
    <w:rsid w:val="00FD1A46"/>
    <w:rsid w:val="00FD4C08"/>
    <w:rsid w:val="00FE1DCC"/>
    <w:rsid w:val="00FE1DD4"/>
    <w:rsid w:val="00FE2B19"/>
    <w:rsid w:val="00FE5577"/>
    <w:rsid w:val="00FF0538"/>
    <w:rsid w:val="00FF5B88"/>
    <w:rsid w:val="00FF65EE"/>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9E6D55"/>
  <w15:docId w15:val="{CE5BCFD9-01C8-4DA7-B8B4-2B62A0CF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6738">
      <w:bodyDiv w:val="1"/>
      <w:marLeft w:val="0"/>
      <w:marRight w:val="0"/>
      <w:marTop w:val="0"/>
      <w:marBottom w:val="0"/>
      <w:divBdr>
        <w:top w:val="none" w:sz="0" w:space="0" w:color="auto"/>
        <w:left w:val="none" w:sz="0" w:space="0" w:color="auto"/>
        <w:bottom w:val="none" w:sz="0" w:space="0" w:color="auto"/>
        <w:right w:val="none" w:sz="0" w:space="0" w:color="auto"/>
      </w:divBdr>
    </w:div>
    <w:div w:id="479076919">
      <w:bodyDiv w:val="1"/>
      <w:marLeft w:val="0"/>
      <w:marRight w:val="0"/>
      <w:marTop w:val="0"/>
      <w:marBottom w:val="0"/>
      <w:divBdr>
        <w:top w:val="none" w:sz="0" w:space="0" w:color="auto"/>
        <w:left w:val="none" w:sz="0" w:space="0" w:color="auto"/>
        <w:bottom w:val="none" w:sz="0" w:space="0" w:color="auto"/>
        <w:right w:val="none" w:sz="0" w:space="0" w:color="auto"/>
      </w:divBdr>
    </w:div>
    <w:div w:id="1001734697">
      <w:bodyDiv w:val="1"/>
      <w:marLeft w:val="0"/>
      <w:marRight w:val="0"/>
      <w:marTop w:val="0"/>
      <w:marBottom w:val="0"/>
      <w:divBdr>
        <w:top w:val="none" w:sz="0" w:space="0" w:color="auto"/>
        <w:left w:val="none" w:sz="0" w:space="0" w:color="auto"/>
        <w:bottom w:val="none" w:sz="0" w:space="0" w:color="auto"/>
        <w:right w:val="none" w:sz="0" w:space="0" w:color="auto"/>
      </w:divBdr>
    </w:div>
    <w:div w:id="14963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923A79CCD141D58D76221B184234E6"/>
        <w:category>
          <w:name w:val="Allmänt"/>
          <w:gallery w:val="placeholder"/>
        </w:category>
        <w:types>
          <w:type w:val="bbPlcHdr"/>
        </w:types>
        <w:behaviors>
          <w:behavior w:val="content"/>
        </w:behaviors>
        <w:guid w:val="{405AB3AF-5235-4203-BF25-96B234CE9C4D}"/>
      </w:docPartPr>
      <w:docPartBody>
        <w:p w:rsidR="005F78E9" w:rsidRDefault="009308F9" w:rsidP="009308F9">
          <w:pPr>
            <w:pStyle w:val="20923A79CCD141D58D76221B184234E6"/>
          </w:pPr>
          <w:r>
            <w:t xml:space="preserve"> </w:t>
          </w:r>
        </w:p>
      </w:docPartBody>
    </w:docPart>
    <w:docPart>
      <w:docPartPr>
        <w:name w:val="1CEBB991D59047D69D558A7F794F5B89"/>
        <w:category>
          <w:name w:val="Allmänt"/>
          <w:gallery w:val="placeholder"/>
        </w:category>
        <w:types>
          <w:type w:val="bbPlcHdr"/>
        </w:types>
        <w:behaviors>
          <w:behavior w:val="content"/>
        </w:behaviors>
        <w:guid w:val="{1E26DBEC-ECEF-417E-A15C-0E54FB4B5EC2}"/>
      </w:docPartPr>
      <w:docPartBody>
        <w:p w:rsidR="005F78E9" w:rsidRDefault="009308F9" w:rsidP="009308F9">
          <w:pPr>
            <w:pStyle w:val="1CEBB991D59047D69D558A7F794F5B89"/>
          </w:pPr>
          <w:r w:rsidRPr="00710A6C">
            <w:rPr>
              <w:rStyle w:val="Platshllartext"/>
              <w:b/>
            </w:rPr>
            <w:t xml:space="preserve"> </w:t>
          </w:r>
        </w:p>
      </w:docPartBody>
    </w:docPart>
    <w:docPart>
      <w:docPartPr>
        <w:name w:val="C49C9463613747BD97240207EDBE4750"/>
        <w:category>
          <w:name w:val="Allmänt"/>
          <w:gallery w:val="placeholder"/>
        </w:category>
        <w:types>
          <w:type w:val="bbPlcHdr"/>
        </w:types>
        <w:behaviors>
          <w:behavior w:val="content"/>
        </w:behaviors>
        <w:guid w:val="{7F6EC3E5-2351-4608-A9F5-926D3007C26E}"/>
      </w:docPartPr>
      <w:docPartBody>
        <w:p w:rsidR="005F78E9" w:rsidRDefault="009308F9" w:rsidP="009308F9">
          <w:pPr>
            <w:pStyle w:val="C49C9463613747BD97240207EDBE4750"/>
          </w:pPr>
          <w:r>
            <w:t xml:space="preserve"> </w:t>
          </w:r>
        </w:p>
      </w:docPartBody>
    </w:docPart>
    <w:docPart>
      <w:docPartPr>
        <w:name w:val="9227A27889994DBF851E6AFDB48EFAD7"/>
        <w:category>
          <w:name w:val="Allmänt"/>
          <w:gallery w:val="placeholder"/>
        </w:category>
        <w:types>
          <w:type w:val="bbPlcHdr"/>
        </w:types>
        <w:behaviors>
          <w:behavior w:val="content"/>
        </w:behaviors>
        <w:guid w:val="{A21FD927-DC84-4FAD-8614-BBCAE18B1666}"/>
      </w:docPartPr>
      <w:docPartBody>
        <w:p w:rsidR="005F78E9" w:rsidRDefault="009308F9" w:rsidP="009308F9">
          <w:pPr>
            <w:pStyle w:val="9227A27889994DBF851E6AFDB48EFAD7"/>
          </w:pPr>
          <w:r>
            <w:rPr>
              <w:rStyle w:val="Platshllartext"/>
            </w:rPr>
            <w:t xml:space="preserve"> </w:t>
          </w:r>
        </w:p>
      </w:docPartBody>
    </w:docPart>
    <w:docPart>
      <w:docPartPr>
        <w:name w:val="A8E9E8C05D554AEBB89A82BBC55A4BCD"/>
        <w:category>
          <w:name w:val="Allmänt"/>
          <w:gallery w:val="placeholder"/>
        </w:category>
        <w:types>
          <w:type w:val="bbPlcHdr"/>
        </w:types>
        <w:behaviors>
          <w:behavior w:val="content"/>
        </w:behaviors>
        <w:guid w:val="{FC2A3FAA-06DC-4D5A-A405-CBB38623F74F}"/>
      </w:docPartPr>
      <w:docPartBody>
        <w:p w:rsidR="005F78E9" w:rsidRDefault="009308F9" w:rsidP="009308F9">
          <w:pPr>
            <w:pStyle w:val="A8E9E8C05D554AEBB89A82BBC55A4BCD1"/>
          </w:pPr>
          <w:r>
            <w:rPr>
              <w:rStyle w:val="Platshllartext"/>
            </w:rPr>
            <w:t xml:space="preserve"> </w:t>
          </w:r>
        </w:p>
      </w:docPartBody>
    </w:docPart>
    <w:docPart>
      <w:docPartPr>
        <w:name w:val="8431227A858D423A853A0D850B8FCB32"/>
        <w:category>
          <w:name w:val="Allmänt"/>
          <w:gallery w:val="placeholder"/>
        </w:category>
        <w:types>
          <w:type w:val="bbPlcHdr"/>
        </w:types>
        <w:behaviors>
          <w:behavior w:val="content"/>
        </w:behaviors>
        <w:guid w:val="{3C914E47-7EF7-4B40-B6E6-F261638F7B16}"/>
      </w:docPartPr>
      <w:docPartBody>
        <w:p w:rsidR="005F78E9" w:rsidRDefault="009308F9" w:rsidP="009308F9">
          <w:pPr>
            <w:pStyle w:val="8431227A858D423A853A0D850B8FCB321"/>
          </w:pPr>
          <w:r>
            <w:rPr>
              <w:rStyle w:val="Platshllartext"/>
            </w:rPr>
            <w:t xml:space="preserve"> </w:t>
          </w:r>
        </w:p>
      </w:docPartBody>
    </w:docPart>
    <w:docPart>
      <w:docPartPr>
        <w:name w:val="78F7A2F1AF2C4633A8062CA495B6A040"/>
        <w:category>
          <w:name w:val="Allmänt"/>
          <w:gallery w:val="placeholder"/>
        </w:category>
        <w:types>
          <w:type w:val="bbPlcHdr"/>
        </w:types>
        <w:behaviors>
          <w:behavior w:val="content"/>
        </w:behaviors>
        <w:guid w:val="{B4E4778D-71BF-42F6-BA61-33BF1FC5220F}"/>
      </w:docPartPr>
      <w:docPartBody>
        <w:p w:rsidR="005F78E9" w:rsidRDefault="009308F9" w:rsidP="009308F9">
          <w:pPr>
            <w:pStyle w:val="78F7A2F1AF2C4633A8062CA495B6A0401"/>
          </w:pPr>
          <w:r>
            <w:rPr>
              <w:rStyle w:val="Platshllartext"/>
            </w:rPr>
            <w:t xml:space="preserve"> </w:t>
          </w:r>
        </w:p>
      </w:docPartBody>
    </w:docPart>
    <w:docPart>
      <w:docPartPr>
        <w:name w:val="6E5F08A171254DB8B85511D25111E7F6"/>
        <w:category>
          <w:name w:val="Allmänt"/>
          <w:gallery w:val="placeholder"/>
        </w:category>
        <w:types>
          <w:type w:val="bbPlcHdr"/>
        </w:types>
        <w:behaviors>
          <w:behavior w:val="content"/>
        </w:behaviors>
        <w:guid w:val="{79F02055-2847-4BBC-938A-3EC96F5797A4}"/>
      </w:docPartPr>
      <w:docPartBody>
        <w:p w:rsidR="005F78E9" w:rsidRDefault="009308F9" w:rsidP="009308F9">
          <w:pPr>
            <w:pStyle w:val="6E5F08A171254DB8B85511D25111E7F61"/>
          </w:pPr>
          <w:r>
            <w:rPr>
              <w:rStyle w:val="Platshllartext"/>
            </w:rPr>
            <w:t xml:space="preserve"> </w:t>
          </w:r>
        </w:p>
      </w:docPartBody>
    </w:docPart>
    <w:docPart>
      <w:docPartPr>
        <w:name w:val="F25E0B07B1764DAD8F5FA8B486DA2C79"/>
        <w:category>
          <w:name w:val="Allmänt"/>
          <w:gallery w:val="placeholder"/>
        </w:category>
        <w:types>
          <w:type w:val="bbPlcHdr"/>
        </w:types>
        <w:behaviors>
          <w:behavior w:val="content"/>
        </w:behaviors>
        <w:guid w:val="{68B08F03-15A1-49B7-9B55-9C974F9FFA71}"/>
      </w:docPartPr>
      <w:docPartBody>
        <w:p w:rsidR="005F78E9" w:rsidRDefault="009308F9" w:rsidP="009308F9">
          <w:pPr>
            <w:pStyle w:val="F25E0B07B1764DAD8F5FA8B486DA2C7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F9"/>
    <w:rsid w:val="005F78E9"/>
    <w:rsid w:val="00921C2C"/>
    <w:rsid w:val="00930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923A79CCD141D58D76221B184234E6">
    <w:name w:val="20923A79CCD141D58D76221B184234E6"/>
    <w:rsid w:val="009308F9"/>
  </w:style>
  <w:style w:type="character" w:styleId="Platshllartext">
    <w:name w:val="Placeholder Text"/>
    <w:basedOn w:val="Standardstycketeckensnitt"/>
    <w:uiPriority w:val="99"/>
    <w:semiHidden/>
    <w:rsid w:val="009308F9"/>
  </w:style>
  <w:style w:type="paragraph" w:customStyle="1" w:styleId="1CEBB991D59047D69D558A7F794F5B89">
    <w:name w:val="1CEBB991D59047D69D558A7F794F5B89"/>
    <w:rsid w:val="009308F9"/>
  </w:style>
  <w:style w:type="paragraph" w:customStyle="1" w:styleId="DAD1A3BA14484DCEA0EA2790D8513E20">
    <w:name w:val="DAD1A3BA14484DCEA0EA2790D8513E20"/>
    <w:rsid w:val="009308F9"/>
  </w:style>
  <w:style w:type="paragraph" w:customStyle="1" w:styleId="1CEEE524577644C5A969766A2DB3E862">
    <w:name w:val="1CEEE524577644C5A969766A2DB3E862"/>
    <w:rsid w:val="009308F9"/>
  </w:style>
  <w:style w:type="paragraph" w:customStyle="1" w:styleId="C49C9463613747BD97240207EDBE4750">
    <w:name w:val="C49C9463613747BD97240207EDBE4750"/>
    <w:rsid w:val="009308F9"/>
  </w:style>
  <w:style w:type="paragraph" w:customStyle="1" w:styleId="9227A27889994DBF851E6AFDB48EFAD7">
    <w:name w:val="9227A27889994DBF851E6AFDB48EFAD7"/>
    <w:rsid w:val="009308F9"/>
  </w:style>
  <w:style w:type="paragraph" w:customStyle="1" w:styleId="A8E9E8C05D554AEBB89A82BBC55A4BCD">
    <w:name w:val="A8E9E8C05D554AEBB89A82BBC55A4BCD"/>
    <w:rsid w:val="009308F9"/>
  </w:style>
  <w:style w:type="paragraph" w:customStyle="1" w:styleId="41FC114FA8EB45148CEEE69D7A5A92D8">
    <w:name w:val="41FC114FA8EB45148CEEE69D7A5A92D8"/>
    <w:rsid w:val="009308F9"/>
  </w:style>
  <w:style w:type="paragraph" w:customStyle="1" w:styleId="793B256810D344CC99BF40CD710235E3">
    <w:name w:val="793B256810D344CC99BF40CD710235E3"/>
    <w:rsid w:val="009308F9"/>
  </w:style>
  <w:style w:type="paragraph" w:customStyle="1" w:styleId="8431227A858D423A853A0D850B8FCB32">
    <w:name w:val="8431227A858D423A853A0D850B8FCB32"/>
    <w:rsid w:val="009308F9"/>
  </w:style>
  <w:style w:type="paragraph" w:customStyle="1" w:styleId="78F7A2F1AF2C4633A8062CA495B6A040">
    <w:name w:val="78F7A2F1AF2C4633A8062CA495B6A040"/>
    <w:rsid w:val="009308F9"/>
  </w:style>
  <w:style w:type="paragraph" w:customStyle="1" w:styleId="6E5F08A171254DB8B85511D25111E7F6">
    <w:name w:val="6E5F08A171254DB8B85511D25111E7F6"/>
    <w:rsid w:val="009308F9"/>
  </w:style>
  <w:style w:type="paragraph" w:customStyle="1" w:styleId="A8E9E8C05D554AEBB89A82BBC55A4BCD1">
    <w:name w:val="A8E9E8C05D554AEBB89A82BBC55A4BCD1"/>
    <w:rsid w:val="009308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31227A858D423A853A0D850B8FCB321">
    <w:name w:val="8431227A858D423A853A0D850B8FCB321"/>
    <w:rsid w:val="009308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F7A2F1AF2C4633A8062CA495B6A0401">
    <w:name w:val="78F7A2F1AF2C4633A8062CA495B6A0401"/>
    <w:rsid w:val="009308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5F08A171254DB8B85511D25111E7F61">
    <w:name w:val="6E5F08A171254DB8B85511D25111E7F61"/>
    <w:rsid w:val="009308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D279B95C7B49948918617CB45ACE26">
    <w:name w:val="2BD279B95C7B49948918617CB45ACE26"/>
    <w:rsid w:val="009308F9"/>
  </w:style>
  <w:style w:type="paragraph" w:customStyle="1" w:styleId="FFC9AACF1C054F2EBC720B1E654DBD7E">
    <w:name w:val="FFC9AACF1C054F2EBC720B1E654DBD7E"/>
    <w:rsid w:val="009308F9"/>
  </w:style>
  <w:style w:type="paragraph" w:customStyle="1" w:styleId="F25E0B07B1764DAD8F5FA8B486DA2C79">
    <w:name w:val="F25E0B07B1764DAD8F5FA8B486DA2C79"/>
    <w:rsid w:val="009308F9"/>
  </w:style>
  <w:style w:type="paragraph" w:customStyle="1" w:styleId="4C87BA170F44464AA04934C6D5466E46">
    <w:name w:val="4C87BA170F44464AA04934C6D5466E46"/>
    <w:rsid w:val="00930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d607bfc3-c139-4615-9f24-223fd19ab1c3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HYFJKNM7FPQ4-757354342-6092</_dlc_DocId>
    <_dlc_DocIdUrl xmlns="0d84be90-394b-471d-a817-212aa87a77c1">
      <Url>https://dhs.sp.regeringskansliet.se/dep/a/arenden/_layouts/15/DocIdRedir.aspx?ID=HYFJKNM7FPQ4-757354342-6092</Url>
      <Description>HYFJKNM7FPQ4-757354342-6092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2BBAFE80E740294FAFA45CD0F2497E7C" ma:contentTypeVersion="26" ma:contentTypeDescription="Skapa nytt dokument med möjlighet att välja RK-mall" ma:contentTypeScope="" ma:versionID="6aaecac00928a08cc6461b7cf386ae83">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4613aba3abbbaff78f99a28118bbc2b8"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2</RkTemplate>
    <DocType>PM</DocType>
    <DocTypeShowName/>
    <Status> </Status>
    <Sender>
      <SenderName>Sara Andegiorgis</SenderName>
      <SenderTitle>Departementssekreterare</SenderTitle>
      <SenderMail>sara.andegiorgis@regeringskansliet.se</SenderMail>
      <SenderPhone>
076-135 64 60</SenderPhone>
    </Sender>
    <TopId>1</TopId>
    <TopSender/>
    <OrganisationInfo>
      <Organisatoriskenhet1>Arbetsmarknadsdepartementet</Organisatoriskenhet1>
      <Organisatoriskenhet2>Enheten för integration och arbetet mot segregation</Organisatoriskenhet2>
      <Organisatoriskenhet3> </Organisatoriskenhet3>
      <Organisatoriskenhet1Id>198</Organisatoriskenhet1Id>
      <Organisatoriskenhet2Id>624</Organisatoriskenhet2Id>
      <Organisatoriskenhet3Id> </Organisatoriskenhet3Id>
    </OrganisationInfo>
    <HeaderDate>2020-12-16T00:00:00</HeaderDate>
    <Office/>
    <Dnr>A2020/02541/IAS</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91636-590B-4425-82CE-CD59E6736ED0}"/>
</file>

<file path=customXml/itemProps2.xml><?xml version="1.0" encoding="utf-8"?>
<ds:datastoreItem xmlns:ds="http://schemas.openxmlformats.org/officeDocument/2006/customXml" ds:itemID="{EDAB7354-12D4-47CE-A4C2-915C9AC8DAEE}"/>
</file>

<file path=customXml/itemProps3.xml><?xml version="1.0" encoding="utf-8"?>
<ds:datastoreItem xmlns:ds="http://schemas.openxmlformats.org/officeDocument/2006/customXml" ds:itemID="{72836640-529D-483C-906A-D2ADDB688360}"/>
</file>

<file path=customXml/itemProps4.xml><?xml version="1.0" encoding="utf-8"?>
<ds:datastoreItem xmlns:ds="http://schemas.openxmlformats.org/officeDocument/2006/customXml" ds:itemID="{CE86893B-0497-467F-80B5-AE38737C07A4}">
  <ds:schemaRefs>
    <ds:schemaRef ds:uri="http://schemas.microsoft.com/office/2006/metadata/customXsn"/>
  </ds:schemaRefs>
</ds:datastoreItem>
</file>

<file path=customXml/itemProps5.xml><?xml version="1.0" encoding="utf-8"?>
<ds:datastoreItem xmlns:ds="http://schemas.openxmlformats.org/officeDocument/2006/customXml" ds:itemID="{EDAB7354-12D4-47CE-A4C2-915C9AC8DAEE}">
  <ds:schemaRefs>
    <ds:schemaRef ds:uri="cc625d36-bb37-4650-91b9-0c96159295ba"/>
    <ds:schemaRef ds:uri="http://purl.org/dc/terms/"/>
    <ds:schemaRef ds:uri="http://schemas.openxmlformats.org/package/2006/metadata/core-properties"/>
    <ds:schemaRef ds:uri="http://schemas.microsoft.com/office/2006/documentManagement/types"/>
    <ds:schemaRef ds:uri="0d84be90-394b-471d-a817-212aa87a77c1"/>
    <ds:schemaRef ds:uri="http://schemas.microsoft.com/office/infopath/2007/PartnerControls"/>
    <ds:schemaRef ds:uri="http://purl.org/dc/elements/1.1/"/>
    <ds:schemaRef ds:uri="4e9c2f0c-7bf8-49af-8356-cbf363fc78a7"/>
    <ds:schemaRef ds:uri="http://schemas.microsoft.com/office/2006/metadata/properties"/>
    <ds:schemaRef ds:uri="860e4c83-59ce-4420-a61e-371951efc959"/>
    <ds:schemaRef ds:uri="http://www.w3.org/XML/1998/namespace"/>
    <ds:schemaRef ds:uri="http://purl.org/dc/dcmitype/"/>
  </ds:schemaRefs>
</ds:datastoreItem>
</file>

<file path=customXml/itemProps6.xml><?xml version="1.0" encoding="utf-8"?>
<ds:datastoreItem xmlns:ds="http://schemas.openxmlformats.org/officeDocument/2006/customXml" ds:itemID="{95A3835D-0F31-4BDE-ACA8-EB0203C6C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441807E-BC95-42B0-89CC-02899CE9E402}"/>
</file>

<file path=customXml/itemProps8.xml><?xml version="1.0" encoding="utf-8"?>
<ds:datastoreItem xmlns:ds="http://schemas.openxmlformats.org/officeDocument/2006/customXml" ds:itemID="{C9BDFF5F-9FE4-4398-B255-228E9B522147}"/>
</file>

<file path=docProps/app.xml><?xml version="1.0" encoding="utf-8"?>
<Properties xmlns="http://schemas.openxmlformats.org/officeDocument/2006/extended-properties" xmlns:vt="http://schemas.openxmlformats.org/officeDocument/2006/docPropsVTypes">
  <Template>RK Basmall</Template>
  <TotalTime>0</TotalTime>
  <Pages>2</Pages>
  <Words>602</Words>
  <Characters>3192</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2020.21.864 Svar Problem med bidrag till etniska organisationer av Jonas Andersson (SD)_v2.docx</dc:title>
  <dc:subject/>
  <dc:creator>Sara Andegiorgis</dc:creator>
  <cp:keywords/>
  <dc:description/>
  <cp:lastModifiedBy>Lena Pettersson</cp:lastModifiedBy>
  <cp:revision>2</cp:revision>
  <dcterms:created xsi:type="dcterms:W3CDTF">2020-12-16T06:40:00Z</dcterms:created>
  <dcterms:modified xsi:type="dcterms:W3CDTF">2020-12-16T06:40:00Z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_dlc_DocIdItemGuid">
    <vt:lpwstr>2643c50d-ddb2-4809-961f-3eac0f3948a9</vt:lpwstr>
  </property>
  <property fmtid="{D5CDD505-2E9C-101B-9397-08002B2CF9AE}" pid="7" name="TaxKeyword">
    <vt:lpwstr/>
  </property>
  <property fmtid="{D5CDD505-2E9C-101B-9397-08002B2CF9AE}" pid="8" name="TaxKeywordTaxHTField">
    <vt:lpwstr/>
  </property>
</Properties>
</file>