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D0529" w14:textId="46D9CF34" w:rsidR="00225BB4" w:rsidRDefault="00225BB4" w:rsidP="004765B6">
      <w:pPr>
        <w:pStyle w:val="Rubrik"/>
      </w:pPr>
      <w:bookmarkStart w:id="0" w:name="Start"/>
      <w:bookmarkEnd w:id="0"/>
      <w:r>
        <w:t xml:space="preserve">Svar på fråga 2020/21:1870 av </w:t>
      </w:r>
      <w:proofErr w:type="spellStart"/>
      <w:r>
        <w:t>Marléne</w:t>
      </w:r>
      <w:proofErr w:type="spellEnd"/>
      <w:r>
        <w:t xml:space="preserve"> Lund Kopparklint (M)</w:t>
      </w:r>
      <w:r>
        <w:br/>
      </w:r>
      <w:r w:rsidR="00574629">
        <w:t>Vattenförsörjningen vid attentat</w:t>
      </w:r>
    </w:p>
    <w:p w14:paraId="0F6FA990" w14:textId="3D9E711A" w:rsidR="009A46F7" w:rsidRDefault="00225BB4" w:rsidP="004765B6">
      <w:pPr>
        <w:pStyle w:val="Brdtext"/>
      </w:pPr>
      <w:proofErr w:type="spellStart"/>
      <w:r>
        <w:t>Marléne</w:t>
      </w:r>
      <w:proofErr w:type="spellEnd"/>
      <w:r>
        <w:t xml:space="preserve"> Lund Kopparklint har frågat </w:t>
      </w:r>
      <w:r w:rsidR="009660F7">
        <w:t>inrikes</w:t>
      </w:r>
      <w:r>
        <w:t xml:space="preserve">ministern </w:t>
      </w:r>
      <w:r w:rsidR="008A02A0">
        <w:t xml:space="preserve">vilka åtgärder </w:t>
      </w:r>
      <w:r w:rsidR="006240EA">
        <w:t>han</w:t>
      </w:r>
      <w:r w:rsidR="008A02A0">
        <w:t xml:space="preserve"> ämnar vidta med tanke på händelsen i Florida, så att Sveriges vattenförsörjning är säkerställd</w:t>
      </w:r>
      <w:r>
        <w:t xml:space="preserve">. </w:t>
      </w:r>
    </w:p>
    <w:p w14:paraId="53FBBCB3" w14:textId="59258517" w:rsidR="00225BB4" w:rsidRDefault="00225BB4" w:rsidP="004765B6">
      <w:pPr>
        <w:pStyle w:val="Brdtext"/>
      </w:pPr>
      <w:r>
        <w:t>Arbetet inom regeringen är så fördelat att det är jag som ska svara på frågan.</w:t>
      </w:r>
      <w:r w:rsidR="00A61D63">
        <w:t xml:space="preserve"> </w:t>
      </w:r>
    </w:p>
    <w:p w14:paraId="56AA88E1" w14:textId="0DF0C80F" w:rsidR="00A61D63" w:rsidRDefault="005A711A" w:rsidP="004765B6">
      <w:pPr>
        <w:pStyle w:val="Brdtext"/>
      </w:pPr>
      <w:r>
        <w:t>Dricksvattenförsörjning är en av våra viktigaste samhällsfunktioner och behöver skyddas. H</w:t>
      </w:r>
      <w:r w:rsidR="009660F7">
        <w:t>ändelser som den som rapporterats nyligen i media om intrång i styr</w:t>
      </w:r>
      <w:r w:rsidR="00D14D8E">
        <w:t>-</w:t>
      </w:r>
      <w:r w:rsidR="009660F7">
        <w:t xml:space="preserve"> och övervakningssystem för dricksvattenproduktionen behöver tas </w:t>
      </w:r>
      <w:r w:rsidR="008301D1">
        <w:t xml:space="preserve">på </w:t>
      </w:r>
      <w:r>
        <w:t>stort</w:t>
      </w:r>
      <w:r w:rsidR="009660F7">
        <w:t xml:space="preserve"> allvar. </w:t>
      </w:r>
      <w:r w:rsidR="00796978">
        <w:t xml:space="preserve">Utöver redan pågående arbete med att trygga försörjningen av dricksvatten </w:t>
      </w:r>
      <w:r w:rsidR="009A46F7">
        <w:t xml:space="preserve">inom ramen för arbetet med samhällets krisberedskap </w:t>
      </w:r>
      <w:r w:rsidR="00796978">
        <w:t xml:space="preserve">har regeringen adresserat frågan i </w:t>
      </w:r>
      <w:r w:rsidR="00BE2E93">
        <w:t xml:space="preserve">proposition </w:t>
      </w:r>
      <w:r w:rsidR="008301D1">
        <w:t>2020/</w:t>
      </w:r>
      <w:r w:rsidR="00BE2E93">
        <w:t>21:30 Totalförsvaret 2021</w:t>
      </w:r>
      <w:r w:rsidR="00574629">
        <w:t>–</w:t>
      </w:r>
      <w:r w:rsidR="00BE2E93">
        <w:t>-2025</w:t>
      </w:r>
      <w:r w:rsidR="00366BB3">
        <w:t xml:space="preserve">. </w:t>
      </w:r>
      <w:r w:rsidR="00BE2E93">
        <w:t xml:space="preserve">Regeringen </w:t>
      </w:r>
      <w:r w:rsidR="008556FC">
        <w:t>har</w:t>
      </w:r>
      <w:r w:rsidR="009A46F7">
        <w:t xml:space="preserve"> </w:t>
      </w:r>
      <w:r w:rsidR="00500E61">
        <w:t xml:space="preserve">för </w:t>
      </w:r>
      <w:r w:rsidR="009A46F7">
        <w:t>år 2021</w:t>
      </w:r>
      <w:r w:rsidR="008556FC">
        <w:t xml:space="preserve"> avsatt </w:t>
      </w:r>
      <w:r w:rsidR="0002028F">
        <w:t xml:space="preserve">70 </w:t>
      </w:r>
      <w:r w:rsidR="008556FC">
        <w:t xml:space="preserve">miljoner kronor till uppbyggnaden av livsmedelsberedskapen och åtgärder inom dricksvattenförsörjning inom ramen för ett förstärkt civilt försvar. För att kunna möta hot mot dricksvattenförsörjningen har regeringen </w:t>
      </w:r>
      <w:r w:rsidR="00366BB3">
        <w:t xml:space="preserve">bland annat </w:t>
      </w:r>
      <w:r w:rsidR="008556FC">
        <w:t xml:space="preserve">gett Livsmedelsverket i uppdrag att utreda förutsättningarna för ett rapporteringssystem för att fånga </w:t>
      </w:r>
      <w:r w:rsidR="00500E61">
        <w:t xml:space="preserve">upp </w:t>
      </w:r>
      <w:r w:rsidR="008556FC">
        <w:t xml:space="preserve">signaler om hot mot dricksvattenförsörjningen. Detta arbete ska redovisas till regeringen senast den 22 februari 2022. </w:t>
      </w:r>
    </w:p>
    <w:p w14:paraId="639E3118" w14:textId="1F92317E" w:rsidR="009A46F7" w:rsidRDefault="00AE2CFC" w:rsidP="009A46F7">
      <w:pPr>
        <w:rPr>
          <w:rFonts w:eastAsia="Times New Roman"/>
        </w:rPr>
      </w:pPr>
      <w:r>
        <w:t xml:space="preserve">För att upprätthålla dricksvattenförsörjning krävs också tillgång till ett antal kemikalier som används i beredningsprocessen vid vattenverken. </w:t>
      </w:r>
      <w:r w:rsidR="009A46F7">
        <w:rPr>
          <w:rFonts w:eastAsia="Times New Roman"/>
        </w:rPr>
        <w:t xml:space="preserve">Livsmedelsverket bedriver sedan förra året ett intensifierat arbete med </w:t>
      </w:r>
      <w:r w:rsidR="00100FAF">
        <w:rPr>
          <w:rFonts w:eastAsia="Times New Roman"/>
        </w:rPr>
        <w:t xml:space="preserve">att säkra försörjningen av </w:t>
      </w:r>
      <w:r>
        <w:rPr>
          <w:rFonts w:eastAsia="Times New Roman"/>
        </w:rPr>
        <w:t xml:space="preserve">dessa </w:t>
      </w:r>
      <w:r w:rsidR="009A46F7">
        <w:rPr>
          <w:rFonts w:eastAsia="Times New Roman"/>
        </w:rPr>
        <w:t xml:space="preserve">dricksvattenkemikalier. Syftet är att bidra till en </w:t>
      </w:r>
      <w:r w:rsidR="009A46F7">
        <w:rPr>
          <w:rFonts w:eastAsia="Times New Roman"/>
        </w:rPr>
        <w:lastRenderedPageBreak/>
        <w:t>ökad robusthet när det gäller försörjningen av dricksvattenkemikalier. Detta sker bland annat genom en privat-offentlig samverkan med berörda aktörer.</w:t>
      </w:r>
      <w:r w:rsidR="00F84EAF">
        <w:rPr>
          <w:rFonts w:eastAsia="Times New Roman"/>
        </w:rPr>
        <w:t xml:space="preserve"> </w:t>
      </w:r>
    </w:p>
    <w:p w14:paraId="50BD9EF8" w14:textId="0DEE48C1" w:rsidR="00A61D63" w:rsidRDefault="00A61D63" w:rsidP="004765B6">
      <w:pPr>
        <w:pStyle w:val="Brdtext"/>
      </w:pPr>
    </w:p>
    <w:p w14:paraId="23F4269B" w14:textId="05438C2C" w:rsidR="00574629" w:rsidRPr="00EF4388" w:rsidRDefault="00574629" w:rsidP="00574629">
      <w:pPr>
        <w:pStyle w:val="Brdtext"/>
        <w:rPr>
          <w:lang w:val="de-DE"/>
        </w:rPr>
      </w:pPr>
      <w:r w:rsidRPr="00EF438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B3A3F5898904707B0E45611F233B1F1"/>
          </w:placeholder>
          <w:dataBinding w:prefixMappings="xmlns:ns0='http://lp/documentinfo/RK' " w:xpath="/ns0:DocumentInfo[1]/ns0:BaseInfo[1]/ns0:HeaderDate[1]" w:storeItemID="{2EDF6A0B-18FD-4921-850A-E6B7216F86E2}"/>
          <w:date w:fullDate="2021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40EA" w:rsidRPr="006240EA">
            <w:rPr>
              <w:lang w:val="de-DE"/>
            </w:rPr>
            <w:t xml:space="preserve">26 </w:t>
          </w:r>
          <w:proofErr w:type="spellStart"/>
          <w:r w:rsidR="006240EA" w:rsidRPr="006240EA">
            <w:rPr>
              <w:lang w:val="de-DE"/>
            </w:rPr>
            <w:t>februari</w:t>
          </w:r>
          <w:proofErr w:type="spellEnd"/>
          <w:r w:rsidR="006240EA" w:rsidRPr="006240EA">
            <w:rPr>
              <w:lang w:val="de-DE"/>
            </w:rPr>
            <w:t xml:space="preserve"> 2021</w:t>
          </w:r>
        </w:sdtContent>
      </w:sdt>
    </w:p>
    <w:p w14:paraId="6879D748" w14:textId="77777777" w:rsidR="00574629" w:rsidRPr="00EF4388" w:rsidRDefault="00574629" w:rsidP="00574629">
      <w:pPr>
        <w:pStyle w:val="Brdtextutanavstnd"/>
        <w:rPr>
          <w:lang w:val="de-DE"/>
        </w:rPr>
      </w:pPr>
    </w:p>
    <w:p w14:paraId="2544D03B" w14:textId="77777777" w:rsidR="00574629" w:rsidRPr="00EF4388" w:rsidRDefault="00574629" w:rsidP="00574629">
      <w:pPr>
        <w:pStyle w:val="Brdtextutanavstnd"/>
        <w:rPr>
          <w:lang w:val="de-DE"/>
        </w:rPr>
      </w:pPr>
    </w:p>
    <w:p w14:paraId="5BF53090" w14:textId="77777777" w:rsidR="00574629" w:rsidRPr="00EF4388" w:rsidRDefault="00574629" w:rsidP="00574629">
      <w:pPr>
        <w:pStyle w:val="Brdtextutanavstnd"/>
        <w:rPr>
          <w:lang w:val="de-DE"/>
        </w:rPr>
      </w:pPr>
    </w:p>
    <w:p w14:paraId="6854E8F0" w14:textId="77777777" w:rsidR="00574629" w:rsidRPr="00EF4388" w:rsidRDefault="00574629" w:rsidP="00574629">
      <w:pPr>
        <w:pStyle w:val="Brdtext"/>
        <w:rPr>
          <w:lang w:val="de-DE"/>
        </w:rPr>
      </w:pPr>
      <w:r w:rsidRPr="00EF4388">
        <w:rPr>
          <w:lang w:val="de-DE"/>
        </w:rPr>
        <w:t>Jennie Nilsson</w:t>
      </w:r>
    </w:p>
    <w:p w14:paraId="410EB10F" w14:textId="5B02725D" w:rsidR="00225BB4" w:rsidRPr="006240EA" w:rsidRDefault="00225BB4" w:rsidP="004765B6">
      <w:pPr>
        <w:pStyle w:val="Brdtext"/>
        <w:rPr>
          <w:lang w:val="de-DE"/>
        </w:rPr>
      </w:pPr>
    </w:p>
    <w:sectPr w:rsidR="00225BB4" w:rsidRPr="006240EA" w:rsidSect="00225BB4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0E9E" w14:textId="77777777" w:rsidR="00CF2740" w:rsidRDefault="00CF2740" w:rsidP="00A87A54">
      <w:pPr>
        <w:spacing w:after="0" w:line="240" w:lineRule="auto"/>
      </w:pPr>
      <w:r>
        <w:separator/>
      </w:r>
    </w:p>
  </w:endnote>
  <w:endnote w:type="continuationSeparator" w:id="0">
    <w:p w14:paraId="70D217D4" w14:textId="77777777" w:rsidR="00CF2740" w:rsidRDefault="00CF2740" w:rsidP="00A87A54">
      <w:pPr>
        <w:spacing w:after="0" w:line="240" w:lineRule="auto"/>
      </w:pPr>
      <w:r>
        <w:continuationSeparator/>
      </w:r>
    </w:p>
  </w:endnote>
  <w:endnote w:type="continuationNotice" w:id="1">
    <w:p w14:paraId="7899F542" w14:textId="77777777" w:rsidR="00CF2740" w:rsidRDefault="00CF2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E621C" w:rsidRPr="00347E11" w14:paraId="3E192153" w14:textId="77777777" w:rsidTr="004765B6">
      <w:trPr>
        <w:trHeight w:val="227"/>
        <w:jc w:val="right"/>
      </w:trPr>
      <w:tc>
        <w:tcPr>
          <w:tcW w:w="708" w:type="dxa"/>
          <w:vAlign w:val="bottom"/>
        </w:tcPr>
        <w:p w14:paraId="6903491F" w14:textId="77777777" w:rsidR="005E621C" w:rsidRPr="00B62610" w:rsidRDefault="005E621C" w:rsidP="00225BB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E621C" w:rsidRPr="00347E11" w14:paraId="202B48A6" w14:textId="77777777" w:rsidTr="004765B6">
      <w:trPr>
        <w:trHeight w:val="850"/>
        <w:jc w:val="right"/>
      </w:trPr>
      <w:tc>
        <w:tcPr>
          <w:tcW w:w="708" w:type="dxa"/>
          <w:vAlign w:val="bottom"/>
        </w:tcPr>
        <w:p w14:paraId="652038AE" w14:textId="77777777" w:rsidR="005E621C" w:rsidRPr="00347E11" w:rsidRDefault="005E621C" w:rsidP="00225BB4">
          <w:pPr>
            <w:pStyle w:val="Sidfot"/>
            <w:spacing w:line="276" w:lineRule="auto"/>
            <w:jc w:val="right"/>
          </w:pPr>
        </w:p>
      </w:tc>
    </w:tr>
  </w:tbl>
  <w:p w14:paraId="378ECF30" w14:textId="77777777" w:rsidR="005E621C" w:rsidRPr="005606BC" w:rsidRDefault="005E621C" w:rsidP="00225BB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E621C" w:rsidRPr="00347E11" w14:paraId="22FD70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2E65A0" w14:textId="77777777" w:rsidR="005E621C" w:rsidRPr="00347E11" w:rsidRDefault="005E621C" w:rsidP="00347E11">
          <w:pPr>
            <w:pStyle w:val="Sidfot"/>
            <w:rPr>
              <w:sz w:val="8"/>
            </w:rPr>
          </w:pPr>
        </w:p>
      </w:tc>
    </w:tr>
    <w:tr w:rsidR="005E621C" w:rsidRPr="00EE3C0F" w14:paraId="32505489" w14:textId="77777777" w:rsidTr="00C26068">
      <w:trPr>
        <w:trHeight w:val="227"/>
      </w:trPr>
      <w:tc>
        <w:tcPr>
          <w:tcW w:w="4074" w:type="dxa"/>
        </w:tcPr>
        <w:p w14:paraId="6FC96D18" w14:textId="77777777" w:rsidR="005E621C" w:rsidRPr="00F53AEA" w:rsidRDefault="005E621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6B23FD" w14:textId="77777777" w:rsidR="005E621C" w:rsidRPr="00F53AEA" w:rsidRDefault="005E621C" w:rsidP="00F53AEA">
          <w:pPr>
            <w:pStyle w:val="Sidfot"/>
            <w:spacing w:line="276" w:lineRule="auto"/>
          </w:pPr>
        </w:p>
      </w:tc>
    </w:tr>
  </w:tbl>
  <w:p w14:paraId="4EC7EB61" w14:textId="77777777" w:rsidR="005E621C" w:rsidRPr="00EE3C0F" w:rsidRDefault="005E621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D883C" w14:textId="77777777" w:rsidR="00CF2740" w:rsidRDefault="00CF2740" w:rsidP="00225BB4">
      <w:pPr>
        <w:spacing w:after="0" w:line="240" w:lineRule="auto"/>
      </w:pPr>
      <w:r>
        <w:separator/>
      </w:r>
    </w:p>
  </w:footnote>
  <w:footnote w:type="continuationSeparator" w:id="0">
    <w:p w14:paraId="7AABF681" w14:textId="77777777" w:rsidR="00CF2740" w:rsidRDefault="00CF2740" w:rsidP="00A87A54">
      <w:pPr>
        <w:spacing w:after="0" w:line="240" w:lineRule="auto"/>
      </w:pPr>
      <w:r>
        <w:continuationSeparator/>
      </w:r>
    </w:p>
  </w:footnote>
  <w:footnote w:type="continuationNotice" w:id="1">
    <w:p w14:paraId="127E7FF5" w14:textId="77777777" w:rsidR="00CF2740" w:rsidRDefault="00CF2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621C" w14:paraId="10B720DC" w14:textId="77777777" w:rsidTr="00C93EBA">
      <w:trPr>
        <w:trHeight w:val="227"/>
      </w:trPr>
      <w:tc>
        <w:tcPr>
          <w:tcW w:w="5534" w:type="dxa"/>
        </w:tcPr>
        <w:p w14:paraId="232F471D" w14:textId="77777777" w:rsidR="005E621C" w:rsidRPr="007D73AB" w:rsidRDefault="005E621C">
          <w:pPr>
            <w:pStyle w:val="Sidhuvud"/>
          </w:pPr>
        </w:p>
      </w:tc>
      <w:tc>
        <w:tcPr>
          <w:tcW w:w="3170" w:type="dxa"/>
          <w:vAlign w:val="bottom"/>
        </w:tcPr>
        <w:p w14:paraId="67C7DA02" w14:textId="1FF6AB9E" w:rsidR="005E621C" w:rsidRPr="007D73AB" w:rsidRDefault="005E621C" w:rsidP="00340DE0">
          <w:pPr>
            <w:pStyle w:val="Sidhuvud"/>
          </w:pPr>
        </w:p>
      </w:tc>
      <w:tc>
        <w:tcPr>
          <w:tcW w:w="1134" w:type="dxa"/>
        </w:tcPr>
        <w:p w14:paraId="79035A96" w14:textId="77777777" w:rsidR="005E621C" w:rsidRDefault="005E621C" w:rsidP="004765B6">
          <w:pPr>
            <w:pStyle w:val="Sidhuvud"/>
          </w:pPr>
        </w:p>
      </w:tc>
    </w:tr>
    <w:tr w:rsidR="005E621C" w14:paraId="30C1B4F4" w14:textId="77777777" w:rsidTr="00C93EBA">
      <w:trPr>
        <w:trHeight w:val="1928"/>
      </w:trPr>
      <w:tc>
        <w:tcPr>
          <w:tcW w:w="5534" w:type="dxa"/>
        </w:tcPr>
        <w:p w14:paraId="5C744ED8" w14:textId="5E16E97E" w:rsidR="005E621C" w:rsidRPr="00340DE0" w:rsidRDefault="005E62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087059" wp14:editId="03D2914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0193C6" w14:textId="4E0AEA8F" w:rsidR="005E621C" w:rsidRPr="00710A6C" w:rsidRDefault="005E621C" w:rsidP="00EE3C0F">
          <w:pPr>
            <w:pStyle w:val="Sidhuvud"/>
            <w:rPr>
              <w:b/>
            </w:rPr>
          </w:pPr>
        </w:p>
        <w:p w14:paraId="588F14EE" w14:textId="5522862B" w:rsidR="005E621C" w:rsidRDefault="005E621C" w:rsidP="00EE3C0F">
          <w:pPr>
            <w:pStyle w:val="Sidhuvud"/>
          </w:pPr>
        </w:p>
        <w:p w14:paraId="0422CE00" w14:textId="2881FB2F" w:rsidR="005E621C" w:rsidRDefault="005E621C" w:rsidP="00EE3C0F">
          <w:pPr>
            <w:pStyle w:val="Sidhuvud"/>
          </w:pPr>
        </w:p>
        <w:p w14:paraId="464579D1" w14:textId="77777777" w:rsidR="005E621C" w:rsidRDefault="005E62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62552879594EECB7BD35868D9253A1"/>
            </w:placeholder>
            <w:dataBinding w:prefixMappings="xmlns:ns0='http://lp/documentinfo/RK' " w:xpath="/ns0:DocumentInfo[1]/ns0:BaseInfo[1]/ns0:Dnr[1]" w:storeItemID="{2EDF6A0B-18FD-4921-850A-E6B7216F86E2}"/>
            <w:text/>
          </w:sdtPr>
          <w:sdtEndPr/>
          <w:sdtContent>
            <w:p w14:paraId="725F1A05" w14:textId="656676CD" w:rsidR="005E621C" w:rsidRDefault="005E621C" w:rsidP="00EE3C0F">
              <w:pPr>
                <w:pStyle w:val="Sidhuvud"/>
              </w:pPr>
              <w:r>
                <w:t>N2021/00563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259659B3DD4F27BC4E527FC4E1BD1F"/>
            </w:placeholder>
            <w:showingPlcHdr/>
            <w:dataBinding w:prefixMappings="xmlns:ns0='http://lp/documentinfo/RK' " w:xpath="/ns0:DocumentInfo[1]/ns0:BaseInfo[1]/ns0:DocNumber[1]" w:storeItemID="{2EDF6A0B-18FD-4921-850A-E6B7216F86E2}"/>
            <w:text/>
          </w:sdtPr>
          <w:sdtEndPr/>
          <w:sdtContent>
            <w:p w14:paraId="45761C84" w14:textId="77777777" w:rsidR="005E621C" w:rsidRDefault="005E62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30C09A" w14:textId="77777777" w:rsidR="005E621C" w:rsidRDefault="005E621C" w:rsidP="00EE3C0F">
          <w:pPr>
            <w:pStyle w:val="Sidhuvud"/>
          </w:pPr>
        </w:p>
      </w:tc>
      <w:tc>
        <w:tcPr>
          <w:tcW w:w="1134" w:type="dxa"/>
        </w:tcPr>
        <w:p w14:paraId="6C59CD2D" w14:textId="5AA5F236" w:rsidR="005E621C" w:rsidRDefault="005E621C" w:rsidP="0094502D">
          <w:pPr>
            <w:pStyle w:val="Sidhuvud"/>
          </w:pPr>
        </w:p>
        <w:p w14:paraId="4C213381" w14:textId="396AD522" w:rsidR="005E621C" w:rsidRPr="0094502D" w:rsidRDefault="005E621C" w:rsidP="00EC71A6">
          <w:pPr>
            <w:pStyle w:val="Sidhuvud"/>
          </w:pPr>
        </w:p>
      </w:tc>
    </w:tr>
    <w:tr w:rsidR="005E621C" w14:paraId="0CCCA8F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518BBBCC4EB4E0EB8333D1FE681AEC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47CD5C" w14:textId="77777777" w:rsidR="005E621C" w:rsidRPr="00340DE0" w:rsidRDefault="005E621C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BDC43004C3424F9BFCA7C15AB267BA"/>
          </w:placeholder>
          <w:dataBinding w:prefixMappings="xmlns:ns0='http://lp/documentinfo/RK' " w:xpath="/ns0:DocumentInfo[1]/ns0:BaseInfo[1]/ns0:Recipient[1]" w:storeItemID="{2EDF6A0B-18FD-4921-850A-E6B7216F86E2}"/>
          <w:text w:multiLine="1"/>
        </w:sdtPr>
        <w:sdtEndPr/>
        <w:sdtContent>
          <w:tc>
            <w:tcPr>
              <w:tcW w:w="3170" w:type="dxa"/>
            </w:tcPr>
            <w:p w14:paraId="679DF84B" w14:textId="176534EB" w:rsidR="005E621C" w:rsidRDefault="005E62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4B4617" w14:textId="77777777" w:rsidR="005E621C" w:rsidRDefault="005E621C" w:rsidP="003E6020">
          <w:pPr>
            <w:pStyle w:val="Sidhuvud"/>
          </w:pPr>
        </w:p>
      </w:tc>
    </w:tr>
  </w:tbl>
  <w:p w14:paraId="18BA95DE" w14:textId="77777777" w:rsidR="005E621C" w:rsidRDefault="005E62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B4"/>
    <w:rsid w:val="00000290"/>
    <w:rsid w:val="00004D5C"/>
    <w:rsid w:val="00005F68"/>
    <w:rsid w:val="00006CA7"/>
    <w:rsid w:val="00012B00"/>
    <w:rsid w:val="00014EF6"/>
    <w:rsid w:val="00017197"/>
    <w:rsid w:val="0001725B"/>
    <w:rsid w:val="0002028F"/>
    <w:rsid w:val="000203B0"/>
    <w:rsid w:val="00025992"/>
    <w:rsid w:val="00026711"/>
    <w:rsid w:val="0003679E"/>
    <w:rsid w:val="00041EDC"/>
    <w:rsid w:val="000422D3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372"/>
    <w:rsid w:val="000D4189"/>
    <w:rsid w:val="000E12D9"/>
    <w:rsid w:val="000E325D"/>
    <w:rsid w:val="000E59A9"/>
    <w:rsid w:val="000E638A"/>
    <w:rsid w:val="000F00B8"/>
    <w:rsid w:val="000F126E"/>
    <w:rsid w:val="000F1EA7"/>
    <w:rsid w:val="000F2084"/>
    <w:rsid w:val="000F2539"/>
    <w:rsid w:val="000F6462"/>
    <w:rsid w:val="00100FAF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A80"/>
    <w:rsid w:val="00151CB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83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BB4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AA7"/>
    <w:rsid w:val="002B6849"/>
    <w:rsid w:val="002C5B48"/>
    <w:rsid w:val="002D2647"/>
    <w:rsid w:val="002D4298"/>
    <w:rsid w:val="002D4829"/>
    <w:rsid w:val="002E2C89"/>
    <w:rsid w:val="002E3609"/>
    <w:rsid w:val="002E3BE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BB3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15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784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5B6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54B"/>
    <w:rsid w:val="00500E61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BED"/>
    <w:rsid w:val="005606BC"/>
    <w:rsid w:val="00563E73"/>
    <w:rsid w:val="00565792"/>
    <w:rsid w:val="00567799"/>
    <w:rsid w:val="00571A0B"/>
    <w:rsid w:val="00573DFD"/>
    <w:rsid w:val="00574629"/>
    <w:rsid w:val="005747D0"/>
    <w:rsid w:val="005850D7"/>
    <w:rsid w:val="0058522F"/>
    <w:rsid w:val="00586266"/>
    <w:rsid w:val="005917F7"/>
    <w:rsid w:val="005959EF"/>
    <w:rsid w:val="00595EDE"/>
    <w:rsid w:val="00596E2B"/>
    <w:rsid w:val="005A0CBA"/>
    <w:rsid w:val="005A2022"/>
    <w:rsid w:val="005A5193"/>
    <w:rsid w:val="005A711A"/>
    <w:rsid w:val="005B115A"/>
    <w:rsid w:val="005B537F"/>
    <w:rsid w:val="005C120D"/>
    <w:rsid w:val="005D07C2"/>
    <w:rsid w:val="005E2F29"/>
    <w:rsid w:val="005E400D"/>
    <w:rsid w:val="005E4E79"/>
    <w:rsid w:val="005E5CE7"/>
    <w:rsid w:val="005E621C"/>
    <w:rsid w:val="005F08C5"/>
    <w:rsid w:val="00605074"/>
    <w:rsid w:val="00605718"/>
    <w:rsid w:val="00605C66"/>
    <w:rsid w:val="0061594C"/>
    <w:rsid w:val="006175D7"/>
    <w:rsid w:val="006208E5"/>
    <w:rsid w:val="006240EA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441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DC1"/>
    <w:rsid w:val="00777CFF"/>
    <w:rsid w:val="007815BC"/>
    <w:rsid w:val="00782B3F"/>
    <w:rsid w:val="00782E3C"/>
    <w:rsid w:val="007900CC"/>
    <w:rsid w:val="0079641B"/>
    <w:rsid w:val="00796978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1D1"/>
    <w:rsid w:val="00830B7B"/>
    <w:rsid w:val="00832661"/>
    <w:rsid w:val="008342EC"/>
    <w:rsid w:val="008349AA"/>
    <w:rsid w:val="008353DF"/>
    <w:rsid w:val="008375D5"/>
    <w:rsid w:val="00841486"/>
    <w:rsid w:val="00842BC9"/>
    <w:rsid w:val="008431AF"/>
    <w:rsid w:val="0084476E"/>
    <w:rsid w:val="008504F6"/>
    <w:rsid w:val="00852224"/>
    <w:rsid w:val="008556FC"/>
    <w:rsid w:val="008573B9"/>
    <w:rsid w:val="00863BB7"/>
    <w:rsid w:val="00873DA1"/>
    <w:rsid w:val="00875DDD"/>
    <w:rsid w:val="00881BC6"/>
    <w:rsid w:val="008833EF"/>
    <w:rsid w:val="008860CC"/>
    <w:rsid w:val="00890876"/>
    <w:rsid w:val="00891929"/>
    <w:rsid w:val="00892EBE"/>
    <w:rsid w:val="00893029"/>
    <w:rsid w:val="0089514A"/>
    <w:rsid w:val="008A02A0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E5A"/>
    <w:rsid w:val="00912945"/>
    <w:rsid w:val="00915D4C"/>
    <w:rsid w:val="009279B2"/>
    <w:rsid w:val="00935814"/>
    <w:rsid w:val="0094502D"/>
    <w:rsid w:val="00947013"/>
    <w:rsid w:val="009660F7"/>
    <w:rsid w:val="00973084"/>
    <w:rsid w:val="00984EA2"/>
    <w:rsid w:val="00986CC3"/>
    <w:rsid w:val="0099068E"/>
    <w:rsid w:val="009920AA"/>
    <w:rsid w:val="00992943"/>
    <w:rsid w:val="009A0866"/>
    <w:rsid w:val="009A46F7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1D63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30EF"/>
    <w:rsid w:val="00AA1809"/>
    <w:rsid w:val="00AB5033"/>
    <w:rsid w:val="00AB5519"/>
    <w:rsid w:val="00AB6313"/>
    <w:rsid w:val="00AB71DD"/>
    <w:rsid w:val="00AC15C5"/>
    <w:rsid w:val="00AD0E75"/>
    <w:rsid w:val="00AE2CFC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644E"/>
    <w:rsid w:val="00B27965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314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5B1"/>
    <w:rsid w:val="00BB4AC0"/>
    <w:rsid w:val="00BB5683"/>
    <w:rsid w:val="00BC112B"/>
    <w:rsid w:val="00BC17DF"/>
    <w:rsid w:val="00BD0826"/>
    <w:rsid w:val="00BD15AB"/>
    <w:rsid w:val="00BD181D"/>
    <w:rsid w:val="00BE0567"/>
    <w:rsid w:val="00BE2E93"/>
    <w:rsid w:val="00BE3210"/>
    <w:rsid w:val="00BE350E"/>
    <w:rsid w:val="00BE4BF7"/>
    <w:rsid w:val="00BF27B2"/>
    <w:rsid w:val="00BF4F06"/>
    <w:rsid w:val="00BF534E"/>
    <w:rsid w:val="00BF5717"/>
    <w:rsid w:val="00C01585"/>
    <w:rsid w:val="00C1007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9E2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B6C"/>
    <w:rsid w:val="00CD17C1"/>
    <w:rsid w:val="00CD1C6C"/>
    <w:rsid w:val="00CD37F1"/>
    <w:rsid w:val="00CD6169"/>
    <w:rsid w:val="00CD6D76"/>
    <w:rsid w:val="00CE08BD"/>
    <w:rsid w:val="00CE20BC"/>
    <w:rsid w:val="00CF1FD8"/>
    <w:rsid w:val="00CF2740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D8E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0CC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5521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3F6F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E13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751D"/>
    <w:rsid w:val="00EC1DA0"/>
    <w:rsid w:val="00EC329B"/>
    <w:rsid w:val="00EC71A6"/>
    <w:rsid w:val="00EC73EB"/>
    <w:rsid w:val="00ED592E"/>
    <w:rsid w:val="00ED6ABD"/>
    <w:rsid w:val="00ED6F7C"/>
    <w:rsid w:val="00ED72E1"/>
    <w:rsid w:val="00EE3C0F"/>
    <w:rsid w:val="00EE6810"/>
    <w:rsid w:val="00EE70F2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1613"/>
    <w:rsid w:val="00F73A60"/>
    <w:rsid w:val="00F829C7"/>
    <w:rsid w:val="00F834AA"/>
    <w:rsid w:val="00F848D6"/>
    <w:rsid w:val="00F84EAF"/>
    <w:rsid w:val="00F9439B"/>
    <w:rsid w:val="00F943C8"/>
    <w:rsid w:val="00F95879"/>
    <w:rsid w:val="00F96B28"/>
    <w:rsid w:val="00FA15D0"/>
    <w:rsid w:val="00FA41B4"/>
    <w:rsid w:val="00FA5DDD"/>
    <w:rsid w:val="00FA7644"/>
    <w:rsid w:val="00FB160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DB977"/>
  <w15:docId w15:val="{89DE66A0-A3F8-4DD0-A1C2-05C34FA7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25BB4"/>
  </w:style>
  <w:style w:type="paragraph" w:styleId="Rubrik1">
    <w:name w:val="heading 1"/>
    <w:basedOn w:val="Brdtext"/>
    <w:next w:val="Brdtext"/>
    <w:link w:val="Rubrik1Char"/>
    <w:uiPriority w:val="1"/>
    <w:qFormat/>
    <w:rsid w:val="00225BB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25BB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25BB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25BB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25BB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25B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25B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25B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25B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25BB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25BB4"/>
  </w:style>
  <w:style w:type="paragraph" w:styleId="Brdtextmedindrag">
    <w:name w:val="Body Text Indent"/>
    <w:basedOn w:val="Normal"/>
    <w:link w:val="BrdtextmedindragChar"/>
    <w:qFormat/>
    <w:rsid w:val="00225BB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25BB4"/>
  </w:style>
  <w:style w:type="character" w:customStyle="1" w:styleId="Rubrik1Char">
    <w:name w:val="Rubrik 1 Char"/>
    <w:basedOn w:val="Standardstycketeckensnitt"/>
    <w:link w:val="Rubrik1"/>
    <w:uiPriority w:val="1"/>
    <w:rsid w:val="00225BB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25BB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25BB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25BB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25BB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25BB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25BB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25BB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25BB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25BB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25BB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25BB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25BB4"/>
  </w:style>
  <w:style w:type="paragraph" w:styleId="Beskrivning">
    <w:name w:val="caption"/>
    <w:basedOn w:val="Bildtext"/>
    <w:next w:val="Normal"/>
    <w:uiPriority w:val="35"/>
    <w:semiHidden/>
    <w:qFormat/>
    <w:rsid w:val="00225BB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25BB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25BB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25BB4"/>
  </w:style>
  <w:style w:type="paragraph" w:styleId="Sidhuvud">
    <w:name w:val="header"/>
    <w:basedOn w:val="Normal"/>
    <w:link w:val="SidhuvudChar"/>
    <w:uiPriority w:val="99"/>
    <w:rsid w:val="00225B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25BB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25B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25BB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25BB4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25BB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25BB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25BB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25BB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25BB4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2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25BB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25BB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25BB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25BB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25BB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25BB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25BB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25BB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25BB4"/>
    <w:pPr>
      <w:numPr>
        <w:numId w:val="34"/>
      </w:numPr>
    </w:pPr>
  </w:style>
  <w:style w:type="numbering" w:customStyle="1" w:styleId="RKPunktlista">
    <w:name w:val="RK Punktlista"/>
    <w:uiPriority w:val="99"/>
    <w:rsid w:val="00225BB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25BB4"/>
    <w:pPr>
      <w:numPr>
        <w:ilvl w:val="1"/>
      </w:numPr>
    </w:pPr>
  </w:style>
  <w:style w:type="numbering" w:customStyle="1" w:styleId="Strecklistan">
    <w:name w:val="Strecklistan"/>
    <w:uiPriority w:val="99"/>
    <w:rsid w:val="00225BB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25BB4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25BB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25BB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25BB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25B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25BB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25BB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25BB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25B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25B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25BB4"/>
  </w:style>
  <w:style w:type="character" w:styleId="AnvndHyperlnk">
    <w:name w:val="FollowedHyperlink"/>
    <w:basedOn w:val="Standardstycketeckensnitt"/>
    <w:uiPriority w:val="99"/>
    <w:semiHidden/>
    <w:unhideWhenUsed/>
    <w:rsid w:val="00225BB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25B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25BB4"/>
  </w:style>
  <w:style w:type="paragraph" w:styleId="Avsndaradress-brev">
    <w:name w:val="envelope return"/>
    <w:basedOn w:val="Normal"/>
    <w:uiPriority w:val="99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BB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225BB4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25BB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25B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25BB4"/>
  </w:style>
  <w:style w:type="paragraph" w:styleId="Brdtext3">
    <w:name w:val="Body Text 3"/>
    <w:basedOn w:val="Normal"/>
    <w:link w:val="Brdtext3Char"/>
    <w:uiPriority w:val="99"/>
    <w:semiHidden/>
    <w:unhideWhenUsed/>
    <w:rsid w:val="00225B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25BB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25BB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25BB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25BB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25BB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25B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25BB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25B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25BB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25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25BB4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25BB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25B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25BB4"/>
  </w:style>
  <w:style w:type="character" w:customStyle="1" w:styleId="DatumChar">
    <w:name w:val="Datum Char"/>
    <w:basedOn w:val="Standardstycketeckensnitt"/>
    <w:link w:val="Datum"/>
    <w:uiPriority w:val="99"/>
    <w:semiHidden/>
    <w:rsid w:val="00225BB4"/>
  </w:style>
  <w:style w:type="character" w:styleId="Diskretbetoning">
    <w:name w:val="Subtle Emphasis"/>
    <w:basedOn w:val="Standardstycketeckensnitt"/>
    <w:uiPriority w:val="19"/>
    <w:semiHidden/>
    <w:qFormat/>
    <w:rsid w:val="00225BB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25BB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25B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25B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25BB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25BB4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25B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25B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25B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25B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25B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25BB4"/>
  </w:style>
  <w:style w:type="paragraph" w:styleId="Figurfrteckning">
    <w:name w:val="table of figures"/>
    <w:basedOn w:val="Normal"/>
    <w:next w:val="Normal"/>
    <w:uiPriority w:val="99"/>
    <w:semiHidden/>
    <w:unhideWhenUsed/>
    <w:rsid w:val="00225BB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25B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25B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25B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25BB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25B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25BB4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25BB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25BB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25BB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25BB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25B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25BB4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25BB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25BB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25BB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25BB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5BB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25B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25BB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25B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25B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25BB4"/>
  </w:style>
  <w:style w:type="paragraph" w:styleId="Innehll4">
    <w:name w:val="toc 4"/>
    <w:basedOn w:val="Normal"/>
    <w:next w:val="Normal"/>
    <w:autoRedefine/>
    <w:uiPriority w:val="39"/>
    <w:semiHidden/>
    <w:unhideWhenUsed/>
    <w:rsid w:val="00225BB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25BB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25BB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25BB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25BB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25BB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25B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5BB4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5BB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5B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5BB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25B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25B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25B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25B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25B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25B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25B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25B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25B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25BB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25BB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25BB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25BB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25BB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25BB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25BB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25BB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25BB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25BB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25BB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25BB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25BB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25BB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25BB4"/>
  </w:style>
  <w:style w:type="table" w:styleId="Ljuslista">
    <w:name w:val="Light List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25B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25BB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25BB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25BB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25BB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25BB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25BB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25B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25BB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25B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25B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25B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25B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25B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25B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25B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25BB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25BB4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25BB4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25BB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25B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25B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25BB4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25BB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25B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25BB4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25BB4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25BB4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5BB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5BB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5B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5B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25BB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25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25BB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25BB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25BB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25BB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25BB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25BB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25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25BB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25BB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25BB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25BB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25BB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25BB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25B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25BB4"/>
  </w:style>
  <w:style w:type="character" w:styleId="Slutnotsreferens">
    <w:name w:val="endnote reference"/>
    <w:basedOn w:val="Standardstycketeckensnitt"/>
    <w:uiPriority w:val="99"/>
    <w:semiHidden/>
    <w:unhideWhenUsed/>
    <w:rsid w:val="00225BB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25BB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25BB4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25BB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25B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25B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25B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25B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225BB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25BB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25BB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25BB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25BB4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25B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25B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25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25B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25B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25B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25B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25B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25B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25B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25B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25B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25B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25B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25B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25B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25B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25B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25B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25B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25B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25B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25B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25B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25B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2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25B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25BB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25B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25B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25B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E7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62552879594EECB7BD35868D925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8C664-9D16-4817-8F6B-99CC1195D485}"/>
      </w:docPartPr>
      <w:docPartBody>
        <w:p w:rsidR="006E3F1B" w:rsidRDefault="006E3F1B" w:rsidP="006E3F1B">
          <w:pPr>
            <w:pStyle w:val="8762552879594EECB7BD35868D925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59659B3DD4F27BC4E527FC4E1B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90DBF-4E21-4FB2-9DD0-14527C33D3FC}"/>
      </w:docPartPr>
      <w:docPartBody>
        <w:p w:rsidR="006E3F1B" w:rsidRDefault="006E3F1B" w:rsidP="006E3F1B">
          <w:pPr>
            <w:pStyle w:val="58259659B3DD4F27BC4E527FC4E1BD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8BBBCC4EB4E0EB8333D1FE681A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F0075-8B66-4EDC-91AC-1386ED201D6B}"/>
      </w:docPartPr>
      <w:docPartBody>
        <w:p w:rsidR="006E3F1B" w:rsidRDefault="006E3F1B" w:rsidP="006E3F1B">
          <w:pPr>
            <w:pStyle w:val="2518BBBCC4EB4E0EB8333D1FE681AE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BDC43004C3424F9BFCA7C15AB26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EEC69-9631-4D66-85E3-3DACD00169E4}"/>
      </w:docPartPr>
      <w:docPartBody>
        <w:p w:rsidR="006E3F1B" w:rsidRDefault="006E3F1B" w:rsidP="006E3F1B">
          <w:pPr>
            <w:pStyle w:val="E6BDC43004C3424F9BFCA7C15AB26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3A3F5898904707B0E45611F233B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7F3F1-1854-4A6E-9AD4-25739DC95C45}"/>
      </w:docPartPr>
      <w:docPartBody>
        <w:p w:rsidR="00F872F7" w:rsidRDefault="008E130B" w:rsidP="008E130B">
          <w:pPr>
            <w:pStyle w:val="8B3A3F5898904707B0E45611F233B1F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1B"/>
    <w:rsid w:val="006E3F1B"/>
    <w:rsid w:val="008E130B"/>
    <w:rsid w:val="00B068A1"/>
    <w:rsid w:val="00F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4E3C99F6D349289FB063EBC8449601">
    <w:name w:val="404E3C99F6D349289FB063EBC8449601"/>
    <w:rsid w:val="006E3F1B"/>
  </w:style>
  <w:style w:type="character" w:styleId="Platshllartext">
    <w:name w:val="Placeholder Text"/>
    <w:basedOn w:val="Standardstycketeckensnitt"/>
    <w:uiPriority w:val="99"/>
    <w:semiHidden/>
    <w:rsid w:val="008E130B"/>
    <w:rPr>
      <w:noProof w:val="0"/>
      <w:color w:val="808080"/>
    </w:rPr>
  </w:style>
  <w:style w:type="paragraph" w:customStyle="1" w:styleId="104C5F47A09A4B2FAEE53C993141EB40">
    <w:name w:val="104C5F47A09A4B2FAEE53C993141EB40"/>
    <w:rsid w:val="006E3F1B"/>
  </w:style>
  <w:style w:type="paragraph" w:customStyle="1" w:styleId="966DA3D1D09542CC94B2D1924C3F4DFD">
    <w:name w:val="966DA3D1D09542CC94B2D1924C3F4DFD"/>
    <w:rsid w:val="006E3F1B"/>
  </w:style>
  <w:style w:type="paragraph" w:customStyle="1" w:styleId="07A263DCDD9A4B92814D09E42584E7FD">
    <w:name w:val="07A263DCDD9A4B92814D09E42584E7FD"/>
    <w:rsid w:val="006E3F1B"/>
  </w:style>
  <w:style w:type="paragraph" w:customStyle="1" w:styleId="8762552879594EECB7BD35868D9253A1">
    <w:name w:val="8762552879594EECB7BD35868D9253A1"/>
    <w:rsid w:val="006E3F1B"/>
  </w:style>
  <w:style w:type="paragraph" w:customStyle="1" w:styleId="58259659B3DD4F27BC4E527FC4E1BD1F">
    <w:name w:val="58259659B3DD4F27BC4E527FC4E1BD1F"/>
    <w:rsid w:val="006E3F1B"/>
  </w:style>
  <w:style w:type="paragraph" w:customStyle="1" w:styleId="8C55ABE82933472B887C4D1209343F44">
    <w:name w:val="8C55ABE82933472B887C4D1209343F44"/>
    <w:rsid w:val="006E3F1B"/>
  </w:style>
  <w:style w:type="paragraph" w:customStyle="1" w:styleId="1388861CB93C421085248780D557E792">
    <w:name w:val="1388861CB93C421085248780D557E792"/>
    <w:rsid w:val="006E3F1B"/>
  </w:style>
  <w:style w:type="paragraph" w:customStyle="1" w:styleId="258AE87B42F74D62ADDEA9FD7A756A92">
    <w:name w:val="258AE87B42F74D62ADDEA9FD7A756A92"/>
    <w:rsid w:val="006E3F1B"/>
  </w:style>
  <w:style w:type="paragraph" w:customStyle="1" w:styleId="2518BBBCC4EB4E0EB8333D1FE681AECE">
    <w:name w:val="2518BBBCC4EB4E0EB8333D1FE681AECE"/>
    <w:rsid w:val="006E3F1B"/>
  </w:style>
  <w:style w:type="paragraph" w:customStyle="1" w:styleId="E6BDC43004C3424F9BFCA7C15AB267BA">
    <w:name w:val="E6BDC43004C3424F9BFCA7C15AB267BA"/>
    <w:rsid w:val="006E3F1B"/>
  </w:style>
  <w:style w:type="paragraph" w:customStyle="1" w:styleId="58259659B3DD4F27BC4E527FC4E1BD1F1">
    <w:name w:val="58259659B3DD4F27BC4E527FC4E1BD1F1"/>
    <w:rsid w:val="006E3F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18BBBCC4EB4E0EB8333D1FE681AECE1">
    <w:name w:val="2518BBBCC4EB4E0EB8333D1FE681AECE1"/>
    <w:rsid w:val="006E3F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9469F995B44D39D8D773FED9683D8">
    <w:name w:val="4C79469F995B44D39D8D773FED9683D8"/>
    <w:rsid w:val="006E3F1B"/>
  </w:style>
  <w:style w:type="paragraph" w:customStyle="1" w:styleId="A1F53B3AC200478A9A0113A17A8E0D4D">
    <w:name w:val="A1F53B3AC200478A9A0113A17A8E0D4D"/>
    <w:rsid w:val="006E3F1B"/>
  </w:style>
  <w:style w:type="paragraph" w:customStyle="1" w:styleId="E1C27D7D40E84099904EC7867FF50AB8">
    <w:name w:val="E1C27D7D40E84099904EC7867FF50AB8"/>
    <w:rsid w:val="006E3F1B"/>
  </w:style>
  <w:style w:type="paragraph" w:customStyle="1" w:styleId="239835B31F7041B88DC55AFF3AA5FE25">
    <w:name w:val="239835B31F7041B88DC55AFF3AA5FE25"/>
    <w:rsid w:val="006E3F1B"/>
  </w:style>
  <w:style w:type="paragraph" w:customStyle="1" w:styleId="ECC324E6BC6040DBA825AC7E79CD1E21">
    <w:name w:val="ECC324E6BC6040DBA825AC7E79CD1E21"/>
    <w:rsid w:val="006E3F1B"/>
  </w:style>
  <w:style w:type="paragraph" w:customStyle="1" w:styleId="8B3A3F5898904707B0E45611F233B1F1">
    <w:name w:val="8B3A3F5898904707B0E45611F233B1F1"/>
    <w:rsid w:val="008E1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2021-02-26T00:00:00</HeaderDate>
    <Office/>
    <Dnr>N2021/00563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30a2f2f7-ca15-48c6-a413-c74d9877076c</RD_Svarsid>
  </documentManagement>
</p:properties>
</file>

<file path=customXml/itemProps1.xml><?xml version="1.0" encoding="utf-8"?>
<ds:datastoreItem xmlns:ds="http://schemas.openxmlformats.org/officeDocument/2006/customXml" ds:itemID="{334F0F54-D9ED-42AF-B98C-6256B5062896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2EDF6A0B-18FD-4921-850A-E6B7216F86E2}"/>
</file>

<file path=customXml/itemProps4.xml><?xml version="1.0" encoding="utf-8"?>
<ds:datastoreItem xmlns:ds="http://schemas.openxmlformats.org/officeDocument/2006/customXml" ds:itemID="{E06DE199-AF35-4237-AFB0-B4119DC9F3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875751-E0B4-4F40-8267-DBE886FE31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88B79A5-193D-4AA6-9862-9E59D8153F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1870 Marlene Lund Kopparklint Vattenförsörjningen vid attentat slutlig efter delning.docx</dc:title>
  <dc:subject/>
  <dc:creator>Ulrika Askling</dc:creator>
  <cp:keywords/>
  <dc:description/>
  <cp:lastModifiedBy>Ulrika Askling</cp:lastModifiedBy>
  <cp:revision>2</cp:revision>
  <dcterms:created xsi:type="dcterms:W3CDTF">2021-02-24T10:47:00Z</dcterms:created>
  <dcterms:modified xsi:type="dcterms:W3CDTF">2021-02-24T10:47:00Z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b36caaa0-f557-47f2-841e-8afcbcf7b0c3</vt:lpwstr>
  </property>
</Properties>
</file>