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5DCB5" w14:textId="3FF5381E" w:rsidR="00005157" w:rsidRDefault="00005157" w:rsidP="00DA0661">
      <w:pPr>
        <w:pStyle w:val="Rubrik"/>
      </w:pPr>
      <w:bookmarkStart w:id="0" w:name="Start"/>
      <w:bookmarkStart w:id="1" w:name="_GoBack"/>
      <w:bookmarkEnd w:id="0"/>
      <w:bookmarkEnd w:id="1"/>
      <w:r>
        <w:t xml:space="preserve">Svar på fråga 2020/21:1078 av </w:t>
      </w:r>
      <w:r w:rsidRPr="00005157">
        <w:t>Thomas Morell</w:t>
      </w:r>
      <w:r>
        <w:t xml:space="preserve"> (SD)</w:t>
      </w:r>
      <w:r>
        <w:br/>
      </w:r>
      <w:r w:rsidRPr="00005157">
        <w:t>Taxibranschens behov av hjälp</w:t>
      </w:r>
    </w:p>
    <w:p w14:paraId="40F9F973" w14:textId="028B1FE1" w:rsidR="00905E57" w:rsidRDefault="00005157" w:rsidP="00905E57">
      <w:pPr>
        <w:pStyle w:val="Brdtext"/>
      </w:pPr>
      <w:r>
        <w:t>Thomas Morell har frågat finansministern om hon avser att vidta åtgärder för att hjälpa taxibranschen att övervintra den rådande krisen. Arbetet inom regeringen är så fördelat att det är jag som ska svara på frågan.</w:t>
      </w:r>
    </w:p>
    <w:p w14:paraId="39577815" w14:textId="1A8A2455" w:rsidR="00CE70DD" w:rsidRDefault="00A77C6A" w:rsidP="00905E57">
      <w:pPr>
        <w:pStyle w:val="Brdtext"/>
      </w:pPr>
      <w:r w:rsidRPr="00A77C6A">
        <w:t xml:space="preserve">Regeringen har vidtagit en mängd åtgärder för att </w:t>
      </w:r>
      <w:r>
        <w:t xml:space="preserve">mildra effekterna för svenska företag av spridningen av coronaviruset. </w:t>
      </w:r>
      <w:r w:rsidR="00C50C59">
        <w:t>Jag är väl medveten om att taxibranschen drabbats av markant minskad efterfrågan på taxitjänster.</w:t>
      </w:r>
      <w:r>
        <w:t xml:space="preserve"> </w:t>
      </w:r>
      <w:r w:rsidR="00C50C59" w:rsidRPr="00C50C59">
        <w:t xml:space="preserve">Sedan utbrottet har regeringen presenterat historiskt stora åtgärder för att bland annat begränsa smittspridningen och för att lindra effekterna för jobb och företag. </w:t>
      </w:r>
    </w:p>
    <w:p w14:paraId="7234A547" w14:textId="4E2C22C2" w:rsidR="00C44A07" w:rsidRPr="00A77C6A" w:rsidRDefault="00C50C59" w:rsidP="00905E57">
      <w:pPr>
        <w:pStyle w:val="Brdtext"/>
      </w:pPr>
      <w:r w:rsidRPr="00C50C59">
        <w:t xml:space="preserve">Åtgärderna spänner brett och omfattar en rad områden. </w:t>
      </w:r>
      <w:r w:rsidR="00212CFC">
        <w:t>Exempel på</w:t>
      </w:r>
      <w:r w:rsidRPr="00C50C59">
        <w:t xml:space="preserve"> åtgärder är </w:t>
      </w:r>
      <w:r w:rsidR="00212CFC" w:rsidRPr="00212CFC">
        <w:t>omställningsstöd eller omsättningsstöd, korttidspermittering, anstånd med skatteinbetalningar, ökad avsättning till periodiseringsfond och tillfälligt sänkta arbetsgivaravgifter och egenavgifter.</w:t>
      </w:r>
    </w:p>
    <w:p w14:paraId="2536AE67" w14:textId="03DFE639" w:rsidR="00905E57" w:rsidRPr="00A61B06" w:rsidRDefault="001B3772" w:rsidP="00905E57">
      <w:pPr>
        <w:pStyle w:val="Brdtext"/>
      </w:pPr>
      <w:bookmarkStart w:id="2" w:name="_Hlk60913243"/>
      <w:r>
        <w:t>Vad gäller taxiföretag</w:t>
      </w:r>
      <w:r w:rsidR="00905E57" w:rsidRPr="00A61B06">
        <w:t xml:space="preserve"> </w:t>
      </w:r>
      <w:r w:rsidR="008637AB">
        <w:t>vill jag särskilt framhålla</w:t>
      </w:r>
      <w:r w:rsidR="00905E57" w:rsidRPr="00A61B06">
        <w:t xml:space="preserve"> möjligheten för de företag som ansöker om omställningsstöd att få ersättning för fasta kostnader av olika slag. Som exempel kan den avgift som taxiföretag i vissa fall betalar för att tillhöra en taxicentral betraktas som en fast kostnad som det går att få ersättning för. Även kostnader för hyra och leasing kan man få stöd för. Den </w:t>
      </w:r>
      <w:r w:rsidR="00DB3FF0">
        <w:t xml:space="preserve">näst </w:t>
      </w:r>
      <w:r w:rsidR="00905E57" w:rsidRPr="00A61B06">
        <w:t xml:space="preserve">största kategorin </w:t>
      </w:r>
      <w:r w:rsidR="004902BD">
        <w:t xml:space="preserve">räknat i antal ansökningar </w:t>
      </w:r>
      <w:r w:rsidR="00905E57" w:rsidRPr="00A61B06">
        <w:t>av de företag</w:t>
      </w:r>
      <w:r w:rsidR="004902BD">
        <w:t xml:space="preserve"> </w:t>
      </w:r>
      <w:r w:rsidR="00905E57" w:rsidRPr="00A61B06">
        <w:t>som har ansökt om omställningsstöd bedriver taxiverksamhet.</w:t>
      </w:r>
      <w:bookmarkEnd w:id="2"/>
      <w:r w:rsidR="004902BD">
        <w:t xml:space="preserve"> Taxiföretagen står för ungefär 8 400 av totalt 52 400 ansökningar, dvs </w:t>
      </w:r>
      <w:r w:rsidR="00EB4A94">
        <w:t xml:space="preserve">ca </w:t>
      </w:r>
      <w:r w:rsidR="004902BD">
        <w:t>16 procent.</w:t>
      </w:r>
    </w:p>
    <w:p w14:paraId="001AAC6A" w14:textId="05AE754E" w:rsidR="00005157" w:rsidRDefault="00A61B06" w:rsidP="006A12F1">
      <w:pPr>
        <w:pStyle w:val="Brdtext"/>
      </w:pPr>
      <w:r>
        <w:lastRenderedPageBreak/>
        <w:t xml:space="preserve">Jag </w:t>
      </w:r>
      <w:r w:rsidR="00905E57" w:rsidRPr="00C44A07">
        <w:t>följer utvecklingen noga och</w:t>
      </w:r>
      <w:r>
        <w:t xml:space="preserve"> regeringen</w:t>
      </w:r>
      <w:r w:rsidR="00905E57" w:rsidRPr="00C44A07">
        <w:t xml:space="preserve"> är redo att fortsätta fatta de beslut som krävs för att begränsa smittspridningen och motverka krisens negativa effekter på samhället.</w:t>
      </w:r>
    </w:p>
    <w:p w14:paraId="1A5509D2" w14:textId="77777777" w:rsidR="00005157" w:rsidRDefault="00005157" w:rsidP="006A12F1">
      <w:pPr>
        <w:pStyle w:val="Brdtext"/>
      </w:pPr>
      <w:r>
        <w:t xml:space="preserve">Stockholm den </w:t>
      </w:r>
      <w:sdt>
        <w:sdtPr>
          <w:id w:val="2032990546"/>
          <w:placeholder>
            <w:docPart w:val="C0D1C9E1A9F048878D265CB47827541C"/>
          </w:placeholder>
          <w:dataBinding w:prefixMappings="xmlns:ns0='http://lp/documentinfo/RK' " w:xpath="/ns0:DocumentInfo[1]/ns0:BaseInfo[1]/ns0:HeaderDate[1]" w:storeItemID="{D2A5B29C-A287-4C03-B520-D626A69BC0DA}"/>
          <w:date w:fullDate="2021-01-14T00:00:00Z">
            <w:dateFormat w:val="d MMMM yyyy"/>
            <w:lid w:val="sv-SE"/>
            <w:storeMappedDataAs w:val="dateTime"/>
            <w:calendar w:val="gregorian"/>
          </w:date>
        </w:sdtPr>
        <w:sdtEndPr/>
        <w:sdtContent>
          <w:r>
            <w:t>14 januari 2021</w:t>
          </w:r>
        </w:sdtContent>
      </w:sdt>
    </w:p>
    <w:p w14:paraId="4B667051" w14:textId="77777777" w:rsidR="00005157" w:rsidRDefault="00005157" w:rsidP="00471B06">
      <w:pPr>
        <w:pStyle w:val="Brdtextutanavstnd"/>
      </w:pPr>
    </w:p>
    <w:p w14:paraId="33EFB005" w14:textId="77777777" w:rsidR="00005157" w:rsidRDefault="00005157" w:rsidP="00471B06">
      <w:pPr>
        <w:pStyle w:val="Brdtextutanavstnd"/>
      </w:pPr>
    </w:p>
    <w:p w14:paraId="0D407EA5" w14:textId="77777777" w:rsidR="00005157" w:rsidRDefault="00005157" w:rsidP="00471B06">
      <w:pPr>
        <w:pStyle w:val="Brdtextutanavstnd"/>
      </w:pPr>
    </w:p>
    <w:sdt>
      <w:sdtPr>
        <w:alias w:val="Klicka på listpilen"/>
        <w:tag w:val="run-loadAllMinistersFromDep"/>
        <w:id w:val="908118230"/>
        <w:placeholder>
          <w:docPart w:val="BA90F4484FFF4908A0D2E4FD2EF18499"/>
        </w:placeholder>
        <w:dataBinding w:prefixMappings="xmlns:ns0='http://lp/documentinfo/RK' " w:xpath="/ns0:DocumentInfo[1]/ns0:BaseInfo[1]/ns0:TopSender[1]" w:storeItemID="{D2A5B29C-A287-4C03-B520-D626A69BC0DA}"/>
        <w:comboBox w:lastValue="Infrastrukturministern">
          <w:listItem w:displayText="Tomas Eneroth" w:value="Infrastrukturministern"/>
          <w:listItem w:displayText="Anders Ygeman" w:value="Energi- och digitaliseringsministern"/>
        </w:comboBox>
      </w:sdtPr>
      <w:sdtEndPr/>
      <w:sdtContent>
        <w:p w14:paraId="7E4736B6" w14:textId="77777777" w:rsidR="00005157" w:rsidRDefault="00005157" w:rsidP="00422A41">
          <w:pPr>
            <w:pStyle w:val="Brdtext"/>
          </w:pPr>
          <w:r>
            <w:t>Tomas Eneroth</w:t>
          </w:r>
        </w:p>
      </w:sdtContent>
    </w:sdt>
    <w:p w14:paraId="0D0ADBDB" w14:textId="77777777" w:rsidR="00005157" w:rsidRPr="00DB48AB" w:rsidRDefault="00005157" w:rsidP="00DB48AB">
      <w:pPr>
        <w:pStyle w:val="Brdtext"/>
      </w:pPr>
    </w:p>
    <w:sectPr w:rsidR="0000515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C74FC" w14:textId="77777777" w:rsidR="00005157" w:rsidRDefault="00005157" w:rsidP="00A87A54">
      <w:pPr>
        <w:spacing w:after="0" w:line="240" w:lineRule="auto"/>
      </w:pPr>
      <w:r>
        <w:separator/>
      </w:r>
    </w:p>
    <w:p w14:paraId="6E90C2A8" w14:textId="77777777" w:rsidR="00F6377A" w:rsidRDefault="00F6377A"/>
  </w:endnote>
  <w:endnote w:type="continuationSeparator" w:id="0">
    <w:p w14:paraId="0ECC82D3" w14:textId="77777777" w:rsidR="00005157" w:rsidRDefault="00005157" w:rsidP="00A87A54">
      <w:pPr>
        <w:spacing w:after="0" w:line="240" w:lineRule="auto"/>
      </w:pPr>
      <w:r>
        <w:continuationSeparator/>
      </w:r>
    </w:p>
    <w:p w14:paraId="56C38DDA" w14:textId="77777777" w:rsidR="00F6377A" w:rsidRDefault="00F63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646486" w14:textId="77777777" w:rsidTr="006A26EC">
      <w:trPr>
        <w:trHeight w:val="227"/>
        <w:jc w:val="right"/>
      </w:trPr>
      <w:tc>
        <w:tcPr>
          <w:tcW w:w="708" w:type="dxa"/>
          <w:vAlign w:val="bottom"/>
        </w:tcPr>
        <w:p w14:paraId="6AB719C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2ED09B6" w14:textId="77777777" w:rsidTr="006A26EC">
      <w:trPr>
        <w:trHeight w:val="850"/>
        <w:jc w:val="right"/>
      </w:trPr>
      <w:tc>
        <w:tcPr>
          <w:tcW w:w="708" w:type="dxa"/>
          <w:vAlign w:val="bottom"/>
        </w:tcPr>
        <w:p w14:paraId="5F7126DE" w14:textId="77777777" w:rsidR="005606BC" w:rsidRPr="00347E11" w:rsidRDefault="005606BC" w:rsidP="005606BC">
          <w:pPr>
            <w:pStyle w:val="Sidfot"/>
            <w:spacing w:line="276" w:lineRule="auto"/>
            <w:jc w:val="right"/>
          </w:pPr>
        </w:p>
      </w:tc>
    </w:tr>
  </w:tbl>
  <w:p w14:paraId="2A9A56A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43BB8A" w14:textId="77777777" w:rsidTr="001F4302">
      <w:trPr>
        <w:trHeight w:val="510"/>
      </w:trPr>
      <w:tc>
        <w:tcPr>
          <w:tcW w:w="8525" w:type="dxa"/>
          <w:gridSpan w:val="2"/>
          <w:vAlign w:val="bottom"/>
        </w:tcPr>
        <w:p w14:paraId="07A0B4C6" w14:textId="77777777" w:rsidR="00347E11" w:rsidRPr="00347E11" w:rsidRDefault="00347E11" w:rsidP="00347E11">
          <w:pPr>
            <w:pStyle w:val="Sidfot"/>
            <w:rPr>
              <w:sz w:val="8"/>
            </w:rPr>
          </w:pPr>
        </w:p>
      </w:tc>
    </w:tr>
    <w:tr w:rsidR="00093408" w:rsidRPr="00EE3C0F" w14:paraId="03946758" w14:textId="77777777" w:rsidTr="00C26068">
      <w:trPr>
        <w:trHeight w:val="227"/>
      </w:trPr>
      <w:tc>
        <w:tcPr>
          <w:tcW w:w="4074" w:type="dxa"/>
        </w:tcPr>
        <w:p w14:paraId="307E6C09" w14:textId="77777777" w:rsidR="00347E11" w:rsidRPr="00F53AEA" w:rsidRDefault="00347E11" w:rsidP="00C26068">
          <w:pPr>
            <w:pStyle w:val="Sidfot"/>
            <w:spacing w:line="276" w:lineRule="auto"/>
          </w:pPr>
        </w:p>
      </w:tc>
      <w:tc>
        <w:tcPr>
          <w:tcW w:w="4451" w:type="dxa"/>
        </w:tcPr>
        <w:p w14:paraId="7D035302" w14:textId="77777777" w:rsidR="00093408" w:rsidRPr="00F53AEA" w:rsidRDefault="00093408" w:rsidP="00F53AEA">
          <w:pPr>
            <w:pStyle w:val="Sidfot"/>
            <w:spacing w:line="276" w:lineRule="auto"/>
          </w:pPr>
        </w:p>
      </w:tc>
    </w:tr>
  </w:tbl>
  <w:p w14:paraId="6F4D58E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30E5C" w14:textId="77777777" w:rsidR="00005157" w:rsidRDefault="00005157" w:rsidP="00A87A54">
      <w:pPr>
        <w:spacing w:after="0" w:line="240" w:lineRule="auto"/>
      </w:pPr>
      <w:r>
        <w:separator/>
      </w:r>
    </w:p>
    <w:p w14:paraId="174AB2E5" w14:textId="77777777" w:rsidR="00F6377A" w:rsidRDefault="00F6377A"/>
  </w:footnote>
  <w:footnote w:type="continuationSeparator" w:id="0">
    <w:p w14:paraId="34E250C6" w14:textId="77777777" w:rsidR="00005157" w:rsidRDefault="00005157" w:rsidP="00A87A54">
      <w:pPr>
        <w:spacing w:after="0" w:line="240" w:lineRule="auto"/>
      </w:pPr>
      <w:r>
        <w:continuationSeparator/>
      </w:r>
    </w:p>
    <w:p w14:paraId="694190AC" w14:textId="77777777" w:rsidR="00F6377A" w:rsidRDefault="00F63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05157" w14:paraId="5C364079" w14:textId="77777777" w:rsidTr="00C93EBA">
      <w:trPr>
        <w:trHeight w:val="227"/>
      </w:trPr>
      <w:tc>
        <w:tcPr>
          <w:tcW w:w="5534" w:type="dxa"/>
        </w:tcPr>
        <w:p w14:paraId="1AD8B120" w14:textId="77777777" w:rsidR="00005157" w:rsidRPr="007D73AB" w:rsidRDefault="00005157">
          <w:pPr>
            <w:pStyle w:val="Sidhuvud"/>
          </w:pPr>
        </w:p>
      </w:tc>
      <w:tc>
        <w:tcPr>
          <w:tcW w:w="3170" w:type="dxa"/>
          <w:vAlign w:val="bottom"/>
        </w:tcPr>
        <w:p w14:paraId="060FC5D0" w14:textId="77777777" w:rsidR="00005157" w:rsidRPr="007D73AB" w:rsidRDefault="00005157" w:rsidP="00340DE0">
          <w:pPr>
            <w:pStyle w:val="Sidhuvud"/>
          </w:pPr>
        </w:p>
      </w:tc>
      <w:tc>
        <w:tcPr>
          <w:tcW w:w="1134" w:type="dxa"/>
        </w:tcPr>
        <w:p w14:paraId="26245DFC" w14:textId="77777777" w:rsidR="00005157" w:rsidRDefault="00005157" w:rsidP="005A703A">
          <w:pPr>
            <w:pStyle w:val="Sidhuvud"/>
          </w:pPr>
        </w:p>
      </w:tc>
    </w:tr>
    <w:tr w:rsidR="00005157" w14:paraId="0B6F8E20" w14:textId="77777777" w:rsidTr="00C93EBA">
      <w:trPr>
        <w:trHeight w:val="1928"/>
      </w:trPr>
      <w:tc>
        <w:tcPr>
          <w:tcW w:w="5534" w:type="dxa"/>
        </w:tcPr>
        <w:p w14:paraId="28543714" w14:textId="77777777" w:rsidR="00005157" w:rsidRPr="00340DE0" w:rsidRDefault="00005157" w:rsidP="00340DE0">
          <w:pPr>
            <w:pStyle w:val="Sidhuvud"/>
          </w:pPr>
          <w:r>
            <w:rPr>
              <w:noProof/>
            </w:rPr>
            <w:drawing>
              <wp:inline distT="0" distB="0" distL="0" distR="0" wp14:anchorId="7B821EBA" wp14:editId="49E1C21A">
                <wp:extent cx="1743633" cy="505162"/>
                <wp:effectExtent l="0" t="0" r="0" b="9525"/>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1D1BAEE" w14:textId="77777777" w:rsidR="00005157" w:rsidRPr="00710A6C" w:rsidRDefault="00005157" w:rsidP="00EE3C0F">
          <w:pPr>
            <w:pStyle w:val="Sidhuvud"/>
            <w:rPr>
              <w:b/>
            </w:rPr>
          </w:pPr>
        </w:p>
        <w:p w14:paraId="25FD0CF0" w14:textId="77777777" w:rsidR="00005157" w:rsidRDefault="00005157" w:rsidP="00EE3C0F">
          <w:pPr>
            <w:pStyle w:val="Sidhuvud"/>
          </w:pPr>
        </w:p>
        <w:p w14:paraId="77E609CF" w14:textId="77777777" w:rsidR="00005157" w:rsidRDefault="00005157" w:rsidP="00EE3C0F">
          <w:pPr>
            <w:pStyle w:val="Sidhuvud"/>
          </w:pPr>
        </w:p>
        <w:p w14:paraId="4F1333FF" w14:textId="77777777" w:rsidR="00005157" w:rsidRDefault="00005157" w:rsidP="00EE3C0F">
          <w:pPr>
            <w:pStyle w:val="Sidhuvud"/>
          </w:pPr>
        </w:p>
        <w:sdt>
          <w:sdtPr>
            <w:alias w:val="Dnr"/>
            <w:tag w:val="ccRKShow_Dnr"/>
            <w:id w:val="-829283628"/>
            <w:placeholder>
              <w:docPart w:val="90874017521B41D4BF9661188700BF30"/>
            </w:placeholder>
            <w:dataBinding w:prefixMappings="xmlns:ns0='http://lp/documentinfo/RK' " w:xpath="/ns0:DocumentInfo[1]/ns0:BaseInfo[1]/ns0:Dnr[1]" w:storeItemID="{D2A5B29C-A287-4C03-B520-D626A69BC0DA}"/>
            <w:text/>
          </w:sdtPr>
          <w:sdtEndPr/>
          <w:sdtContent>
            <w:p w14:paraId="2EBEA9C2" w14:textId="049A978A" w:rsidR="00005157" w:rsidRDefault="00005157" w:rsidP="00EE3C0F">
              <w:pPr>
                <w:pStyle w:val="Sidhuvud"/>
              </w:pPr>
              <w:r>
                <w:t>I202</w:t>
              </w:r>
              <w:r w:rsidR="00DB3FF0">
                <w:t>0</w:t>
              </w:r>
              <w:r>
                <w:t>/03436</w:t>
              </w:r>
            </w:p>
          </w:sdtContent>
        </w:sdt>
        <w:sdt>
          <w:sdtPr>
            <w:alias w:val="DocNumber"/>
            <w:tag w:val="DocNumber"/>
            <w:id w:val="1726028884"/>
            <w:placeholder>
              <w:docPart w:val="F9BEA71BD67B489480E43775552E124B"/>
            </w:placeholder>
            <w:showingPlcHdr/>
            <w:dataBinding w:prefixMappings="xmlns:ns0='http://lp/documentinfo/RK' " w:xpath="/ns0:DocumentInfo[1]/ns0:BaseInfo[1]/ns0:DocNumber[1]" w:storeItemID="{D2A5B29C-A287-4C03-B520-D626A69BC0DA}"/>
            <w:text/>
          </w:sdtPr>
          <w:sdtEndPr/>
          <w:sdtContent>
            <w:p w14:paraId="6383556F" w14:textId="77777777" w:rsidR="00005157" w:rsidRDefault="00005157" w:rsidP="00EE3C0F">
              <w:pPr>
                <w:pStyle w:val="Sidhuvud"/>
              </w:pPr>
              <w:r>
                <w:rPr>
                  <w:rStyle w:val="Platshllartext"/>
                </w:rPr>
                <w:t xml:space="preserve"> </w:t>
              </w:r>
            </w:p>
          </w:sdtContent>
        </w:sdt>
        <w:p w14:paraId="40717AFC" w14:textId="77777777" w:rsidR="00005157" w:rsidRDefault="00005157" w:rsidP="00EE3C0F">
          <w:pPr>
            <w:pStyle w:val="Sidhuvud"/>
          </w:pPr>
        </w:p>
      </w:tc>
      <w:tc>
        <w:tcPr>
          <w:tcW w:w="1134" w:type="dxa"/>
        </w:tcPr>
        <w:p w14:paraId="5C87F275" w14:textId="77777777" w:rsidR="00005157" w:rsidRDefault="00005157" w:rsidP="0094502D">
          <w:pPr>
            <w:pStyle w:val="Sidhuvud"/>
          </w:pPr>
        </w:p>
        <w:p w14:paraId="666D5555" w14:textId="77777777" w:rsidR="00005157" w:rsidRPr="0094502D" w:rsidRDefault="00005157" w:rsidP="00EC71A6">
          <w:pPr>
            <w:pStyle w:val="Sidhuvud"/>
          </w:pPr>
        </w:p>
      </w:tc>
    </w:tr>
    <w:tr w:rsidR="00005157" w14:paraId="75F90F5F" w14:textId="77777777" w:rsidTr="00C93EBA">
      <w:trPr>
        <w:trHeight w:val="2268"/>
      </w:trPr>
      <w:sdt>
        <w:sdtPr>
          <w:rPr>
            <w:b/>
          </w:rPr>
          <w:alias w:val="SenderText"/>
          <w:tag w:val="ccRKShow_SenderText"/>
          <w:id w:val="1374046025"/>
          <w:placeholder>
            <w:docPart w:val="C972377534F247E6AC88E0C1BA6804E2"/>
          </w:placeholder>
        </w:sdtPr>
        <w:sdtEndPr>
          <w:rPr>
            <w:b w:val="0"/>
          </w:rPr>
        </w:sdtEndPr>
        <w:sdtContent>
          <w:tc>
            <w:tcPr>
              <w:tcW w:w="5534" w:type="dxa"/>
              <w:tcMar>
                <w:right w:w="1134" w:type="dxa"/>
              </w:tcMar>
            </w:tcPr>
            <w:p w14:paraId="51AC18D9" w14:textId="77777777" w:rsidR="00005157" w:rsidRPr="00005157" w:rsidRDefault="00005157" w:rsidP="00340DE0">
              <w:pPr>
                <w:pStyle w:val="Sidhuvud"/>
                <w:rPr>
                  <w:b/>
                </w:rPr>
              </w:pPr>
              <w:r w:rsidRPr="00005157">
                <w:rPr>
                  <w:b/>
                </w:rPr>
                <w:t>Infrastrukturdepartementet</w:t>
              </w:r>
            </w:p>
            <w:p w14:paraId="524211A6" w14:textId="77777777" w:rsidR="00005157" w:rsidRPr="00340DE0" w:rsidRDefault="00005157" w:rsidP="00340DE0">
              <w:pPr>
                <w:pStyle w:val="Sidhuvud"/>
              </w:pPr>
              <w:r w:rsidRPr="00005157">
                <w:t>Infrastrukturministern</w:t>
              </w:r>
            </w:p>
          </w:tc>
        </w:sdtContent>
      </w:sdt>
      <w:sdt>
        <w:sdtPr>
          <w:alias w:val="Recipient"/>
          <w:tag w:val="ccRKShow_Recipient"/>
          <w:id w:val="-28344517"/>
          <w:placeholder>
            <w:docPart w:val="4EE9C749EE2B46C99E294365591FC71F"/>
          </w:placeholder>
          <w:dataBinding w:prefixMappings="xmlns:ns0='http://lp/documentinfo/RK' " w:xpath="/ns0:DocumentInfo[1]/ns0:BaseInfo[1]/ns0:Recipient[1]" w:storeItemID="{D2A5B29C-A287-4C03-B520-D626A69BC0DA}"/>
          <w:text w:multiLine="1"/>
        </w:sdtPr>
        <w:sdtEndPr/>
        <w:sdtContent>
          <w:tc>
            <w:tcPr>
              <w:tcW w:w="3170" w:type="dxa"/>
            </w:tcPr>
            <w:p w14:paraId="4BABFED2" w14:textId="77777777" w:rsidR="00005157" w:rsidRDefault="00005157" w:rsidP="00547B89">
              <w:pPr>
                <w:pStyle w:val="Sidhuvud"/>
              </w:pPr>
              <w:r>
                <w:t>Till riksdagen</w:t>
              </w:r>
            </w:p>
          </w:tc>
        </w:sdtContent>
      </w:sdt>
      <w:tc>
        <w:tcPr>
          <w:tcW w:w="1134" w:type="dxa"/>
        </w:tcPr>
        <w:p w14:paraId="205B9F40" w14:textId="77777777" w:rsidR="00005157" w:rsidRDefault="00005157" w:rsidP="003E6020">
          <w:pPr>
            <w:pStyle w:val="Sidhuvud"/>
          </w:pPr>
        </w:p>
      </w:tc>
    </w:tr>
  </w:tbl>
  <w:p w14:paraId="6ECFA76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57"/>
    <w:rsid w:val="00000290"/>
    <w:rsid w:val="00001068"/>
    <w:rsid w:val="0000412C"/>
    <w:rsid w:val="00004D5C"/>
    <w:rsid w:val="00005157"/>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400"/>
    <w:rsid w:val="001B3772"/>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2CFC"/>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3E05"/>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26E2"/>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596C"/>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02B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446A"/>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7AB"/>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5E5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4F3F"/>
    <w:rsid w:val="00975341"/>
    <w:rsid w:val="0097653D"/>
    <w:rsid w:val="00984EA2"/>
    <w:rsid w:val="00986CC3"/>
    <w:rsid w:val="0099068E"/>
    <w:rsid w:val="00991DA2"/>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18E"/>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B06"/>
    <w:rsid w:val="00A61F6D"/>
    <w:rsid w:val="00A65996"/>
    <w:rsid w:val="00A67276"/>
    <w:rsid w:val="00A67588"/>
    <w:rsid w:val="00A67840"/>
    <w:rsid w:val="00A7164F"/>
    <w:rsid w:val="00A71A9E"/>
    <w:rsid w:val="00A7382D"/>
    <w:rsid w:val="00A743AC"/>
    <w:rsid w:val="00A75AB7"/>
    <w:rsid w:val="00A77C6A"/>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A07"/>
    <w:rsid w:val="00C44E30"/>
    <w:rsid w:val="00C461E6"/>
    <w:rsid w:val="00C50045"/>
    <w:rsid w:val="00C50771"/>
    <w:rsid w:val="00C508BE"/>
    <w:rsid w:val="00C50C59"/>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516C"/>
    <w:rsid w:val="00CE70DD"/>
    <w:rsid w:val="00CF16D8"/>
    <w:rsid w:val="00CF1FD8"/>
    <w:rsid w:val="00CF20D0"/>
    <w:rsid w:val="00CF44A1"/>
    <w:rsid w:val="00CF45F2"/>
    <w:rsid w:val="00CF4FDC"/>
    <w:rsid w:val="00CF54BC"/>
    <w:rsid w:val="00CF6E13"/>
    <w:rsid w:val="00CF7260"/>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FF0"/>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4A9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77A"/>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E03516"/>
  <w15:docId w15:val="{6A69067E-C8A8-4A1E-B21C-234D8090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874017521B41D4BF9661188700BF30"/>
        <w:category>
          <w:name w:val="Allmänt"/>
          <w:gallery w:val="placeholder"/>
        </w:category>
        <w:types>
          <w:type w:val="bbPlcHdr"/>
        </w:types>
        <w:behaviors>
          <w:behavior w:val="content"/>
        </w:behaviors>
        <w:guid w:val="{80F5DFEB-3E6D-43D5-BC3C-0E0AA2288D09}"/>
      </w:docPartPr>
      <w:docPartBody>
        <w:p w:rsidR="00FF1304" w:rsidRDefault="00FE03FF" w:rsidP="00FE03FF">
          <w:pPr>
            <w:pStyle w:val="90874017521B41D4BF9661188700BF30"/>
          </w:pPr>
          <w:r>
            <w:rPr>
              <w:rStyle w:val="Platshllartext"/>
            </w:rPr>
            <w:t xml:space="preserve"> </w:t>
          </w:r>
        </w:p>
      </w:docPartBody>
    </w:docPart>
    <w:docPart>
      <w:docPartPr>
        <w:name w:val="F9BEA71BD67B489480E43775552E124B"/>
        <w:category>
          <w:name w:val="Allmänt"/>
          <w:gallery w:val="placeholder"/>
        </w:category>
        <w:types>
          <w:type w:val="bbPlcHdr"/>
        </w:types>
        <w:behaviors>
          <w:behavior w:val="content"/>
        </w:behaviors>
        <w:guid w:val="{5FB843A6-0EE7-470B-8407-CEB3336300DE}"/>
      </w:docPartPr>
      <w:docPartBody>
        <w:p w:rsidR="00FF1304" w:rsidRDefault="00FE03FF" w:rsidP="00FE03FF">
          <w:pPr>
            <w:pStyle w:val="F9BEA71BD67B489480E43775552E124B1"/>
          </w:pPr>
          <w:r>
            <w:rPr>
              <w:rStyle w:val="Platshllartext"/>
            </w:rPr>
            <w:t xml:space="preserve"> </w:t>
          </w:r>
        </w:p>
      </w:docPartBody>
    </w:docPart>
    <w:docPart>
      <w:docPartPr>
        <w:name w:val="C972377534F247E6AC88E0C1BA6804E2"/>
        <w:category>
          <w:name w:val="Allmänt"/>
          <w:gallery w:val="placeholder"/>
        </w:category>
        <w:types>
          <w:type w:val="bbPlcHdr"/>
        </w:types>
        <w:behaviors>
          <w:behavior w:val="content"/>
        </w:behaviors>
        <w:guid w:val="{74E211C7-1EC2-435F-918B-2429607194DB}"/>
      </w:docPartPr>
      <w:docPartBody>
        <w:p w:rsidR="00FF1304" w:rsidRDefault="00FE03FF" w:rsidP="00FE03FF">
          <w:pPr>
            <w:pStyle w:val="C972377534F247E6AC88E0C1BA6804E21"/>
          </w:pPr>
          <w:r>
            <w:rPr>
              <w:rStyle w:val="Platshllartext"/>
            </w:rPr>
            <w:t xml:space="preserve"> </w:t>
          </w:r>
        </w:p>
      </w:docPartBody>
    </w:docPart>
    <w:docPart>
      <w:docPartPr>
        <w:name w:val="4EE9C749EE2B46C99E294365591FC71F"/>
        <w:category>
          <w:name w:val="Allmänt"/>
          <w:gallery w:val="placeholder"/>
        </w:category>
        <w:types>
          <w:type w:val="bbPlcHdr"/>
        </w:types>
        <w:behaviors>
          <w:behavior w:val="content"/>
        </w:behaviors>
        <w:guid w:val="{AD3E77E5-6CA1-4CDE-BAAA-C4EB318CA345}"/>
      </w:docPartPr>
      <w:docPartBody>
        <w:p w:rsidR="00FF1304" w:rsidRDefault="00FE03FF" w:rsidP="00FE03FF">
          <w:pPr>
            <w:pStyle w:val="4EE9C749EE2B46C99E294365591FC71F"/>
          </w:pPr>
          <w:r>
            <w:rPr>
              <w:rStyle w:val="Platshllartext"/>
            </w:rPr>
            <w:t xml:space="preserve"> </w:t>
          </w:r>
        </w:p>
      </w:docPartBody>
    </w:docPart>
    <w:docPart>
      <w:docPartPr>
        <w:name w:val="C0D1C9E1A9F048878D265CB47827541C"/>
        <w:category>
          <w:name w:val="Allmänt"/>
          <w:gallery w:val="placeholder"/>
        </w:category>
        <w:types>
          <w:type w:val="bbPlcHdr"/>
        </w:types>
        <w:behaviors>
          <w:behavior w:val="content"/>
        </w:behaviors>
        <w:guid w:val="{B3FB55FD-3C4A-44B0-9F9E-F0CE1DC54ADC}"/>
      </w:docPartPr>
      <w:docPartBody>
        <w:p w:rsidR="00FF1304" w:rsidRDefault="00FE03FF" w:rsidP="00FE03FF">
          <w:pPr>
            <w:pStyle w:val="C0D1C9E1A9F048878D265CB47827541C"/>
          </w:pPr>
          <w:r>
            <w:rPr>
              <w:rStyle w:val="Platshllartext"/>
            </w:rPr>
            <w:t>Klicka här för att ange datum.</w:t>
          </w:r>
        </w:p>
      </w:docPartBody>
    </w:docPart>
    <w:docPart>
      <w:docPartPr>
        <w:name w:val="BA90F4484FFF4908A0D2E4FD2EF18499"/>
        <w:category>
          <w:name w:val="Allmänt"/>
          <w:gallery w:val="placeholder"/>
        </w:category>
        <w:types>
          <w:type w:val="bbPlcHdr"/>
        </w:types>
        <w:behaviors>
          <w:behavior w:val="content"/>
        </w:behaviors>
        <w:guid w:val="{0BC396D6-B08D-4126-A146-F47BB84892EA}"/>
      </w:docPartPr>
      <w:docPartBody>
        <w:p w:rsidR="00FF1304" w:rsidRDefault="00FE03FF" w:rsidP="00FE03FF">
          <w:pPr>
            <w:pStyle w:val="BA90F4484FFF4908A0D2E4FD2EF1849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FF"/>
    <w:rsid w:val="00FE03FF"/>
    <w:rsid w:val="00FF13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4246D9F7BF4AA2BE4D5112264D5944">
    <w:name w:val="C24246D9F7BF4AA2BE4D5112264D5944"/>
    <w:rsid w:val="00FE03FF"/>
  </w:style>
  <w:style w:type="character" w:styleId="Platshllartext">
    <w:name w:val="Placeholder Text"/>
    <w:basedOn w:val="Standardstycketeckensnitt"/>
    <w:uiPriority w:val="99"/>
    <w:semiHidden/>
    <w:rsid w:val="00FE03FF"/>
    <w:rPr>
      <w:noProof w:val="0"/>
      <w:color w:val="808080"/>
    </w:rPr>
  </w:style>
  <w:style w:type="paragraph" w:customStyle="1" w:styleId="35A50813BC1146E29207661895729D48">
    <w:name w:val="35A50813BC1146E29207661895729D48"/>
    <w:rsid w:val="00FE03FF"/>
  </w:style>
  <w:style w:type="paragraph" w:customStyle="1" w:styleId="41FB5351C50B4970BE4B316A2F404EA8">
    <w:name w:val="41FB5351C50B4970BE4B316A2F404EA8"/>
    <w:rsid w:val="00FE03FF"/>
  </w:style>
  <w:style w:type="paragraph" w:customStyle="1" w:styleId="938515FE538449AAA3D7F13175BB1940">
    <w:name w:val="938515FE538449AAA3D7F13175BB1940"/>
    <w:rsid w:val="00FE03FF"/>
  </w:style>
  <w:style w:type="paragraph" w:customStyle="1" w:styleId="90874017521B41D4BF9661188700BF30">
    <w:name w:val="90874017521B41D4BF9661188700BF30"/>
    <w:rsid w:val="00FE03FF"/>
  </w:style>
  <w:style w:type="paragraph" w:customStyle="1" w:styleId="F9BEA71BD67B489480E43775552E124B">
    <w:name w:val="F9BEA71BD67B489480E43775552E124B"/>
    <w:rsid w:val="00FE03FF"/>
  </w:style>
  <w:style w:type="paragraph" w:customStyle="1" w:styleId="A763CA5723EA4D66A9DCD8BA47F8955C">
    <w:name w:val="A763CA5723EA4D66A9DCD8BA47F8955C"/>
    <w:rsid w:val="00FE03FF"/>
  </w:style>
  <w:style w:type="paragraph" w:customStyle="1" w:styleId="7EF46D79265342C9979AB1747E1C5CAA">
    <w:name w:val="7EF46D79265342C9979AB1747E1C5CAA"/>
    <w:rsid w:val="00FE03FF"/>
  </w:style>
  <w:style w:type="paragraph" w:customStyle="1" w:styleId="1874E13BD102427F8ED7616D64DF8C59">
    <w:name w:val="1874E13BD102427F8ED7616D64DF8C59"/>
    <w:rsid w:val="00FE03FF"/>
  </w:style>
  <w:style w:type="paragraph" w:customStyle="1" w:styleId="C972377534F247E6AC88E0C1BA6804E2">
    <w:name w:val="C972377534F247E6AC88E0C1BA6804E2"/>
    <w:rsid w:val="00FE03FF"/>
  </w:style>
  <w:style w:type="paragraph" w:customStyle="1" w:styleId="4EE9C749EE2B46C99E294365591FC71F">
    <w:name w:val="4EE9C749EE2B46C99E294365591FC71F"/>
    <w:rsid w:val="00FE03FF"/>
  </w:style>
  <w:style w:type="paragraph" w:customStyle="1" w:styleId="F9BEA71BD67B489480E43775552E124B1">
    <w:name w:val="F9BEA71BD67B489480E43775552E124B1"/>
    <w:rsid w:val="00FE03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972377534F247E6AC88E0C1BA6804E21">
    <w:name w:val="C972377534F247E6AC88E0C1BA6804E21"/>
    <w:rsid w:val="00FE03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99778B98FE94700B9F82217F5B95BAE">
    <w:name w:val="F99778B98FE94700B9F82217F5B95BAE"/>
    <w:rsid w:val="00FE03FF"/>
  </w:style>
  <w:style w:type="paragraph" w:customStyle="1" w:styleId="37024B66514B476EADE341A64419B136">
    <w:name w:val="37024B66514B476EADE341A64419B136"/>
    <w:rsid w:val="00FE03FF"/>
  </w:style>
  <w:style w:type="paragraph" w:customStyle="1" w:styleId="46656EC4B6CC4843812539CC179C0313">
    <w:name w:val="46656EC4B6CC4843812539CC179C0313"/>
    <w:rsid w:val="00FE03FF"/>
  </w:style>
  <w:style w:type="paragraph" w:customStyle="1" w:styleId="A13F75BD44054779A0FA92AF2699B316">
    <w:name w:val="A13F75BD44054779A0FA92AF2699B316"/>
    <w:rsid w:val="00FE03FF"/>
  </w:style>
  <w:style w:type="paragraph" w:customStyle="1" w:styleId="F84263D366AC4263BEEA101F4C017CD7">
    <w:name w:val="F84263D366AC4263BEEA101F4C017CD7"/>
    <w:rsid w:val="00FE03FF"/>
  </w:style>
  <w:style w:type="paragraph" w:customStyle="1" w:styleId="AA69CDC2FCCA4E74914DEC355DA8E280">
    <w:name w:val="AA69CDC2FCCA4E74914DEC355DA8E280"/>
    <w:rsid w:val="00FE03FF"/>
  </w:style>
  <w:style w:type="paragraph" w:customStyle="1" w:styleId="7E39A15221A34EFB893951C3546B932F">
    <w:name w:val="7E39A15221A34EFB893951C3546B932F"/>
    <w:rsid w:val="00FE03FF"/>
  </w:style>
  <w:style w:type="paragraph" w:customStyle="1" w:styleId="4532DEA9D0FD4120A7CC2D3426102481">
    <w:name w:val="4532DEA9D0FD4120A7CC2D3426102481"/>
    <w:rsid w:val="00FE03FF"/>
  </w:style>
  <w:style w:type="paragraph" w:customStyle="1" w:styleId="7D8CE783FBB3421D8360F7DEF797ADC9">
    <w:name w:val="7D8CE783FBB3421D8360F7DEF797ADC9"/>
    <w:rsid w:val="00FE03FF"/>
  </w:style>
  <w:style w:type="paragraph" w:customStyle="1" w:styleId="1196D4AAC82944C283A117A7BD7E5B32">
    <w:name w:val="1196D4AAC82944C283A117A7BD7E5B32"/>
    <w:rsid w:val="00FE03FF"/>
  </w:style>
  <w:style w:type="paragraph" w:customStyle="1" w:styleId="C4D1F058604A4F1E80AFCD80EC40C5B3">
    <w:name w:val="C4D1F058604A4F1E80AFCD80EC40C5B3"/>
    <w:rsid w:val="00FE03FF"/>
  </w:style>
  <w:style w:type="paragraph" w:customStyle="1" w:styleId="C0D1C9E1A9F048878D265CB47827541C">
    <w:name w:val="C0D1C9E1A9F048878D265CB47827541C"/>
    <w:rsid w:val="00FE03FF"/>
  </w:style>
  <w:style w:type="paragraph" w:customStyle="1" w:styleId="BA90F4484FFF4908A0D2E4FD2EF18499">
    <w:name w:val="BA90F4484FFF4908A0D2E4FD2EF18499"/>
    <w:rsid w:val="00FE0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99e5d8a7-5203-4ddd-ab9d-3739614481c0</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/dep/i/t-gem/Nya TE Riksdagen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2021-01-14T00:00:00</HeaderDate>
    <Office/>
    <Dnr>I2020/03436</Dnr>
    <ParagrafNr/>
    <DocumentTitle/>
    <VisitingAddress/>
    <Extra1/>
    <Extra2/>
    <Extra3>Thomas Morell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C6506-5C9E-4B02-86E3-155ADC1A63DF}"/>
</file>

<file path=customXml/itemProps2.xml><?xml version="1.0" encoding="utf-8"?>
<ds:datastoreItem xmlns:ds="http://schemas.openxmlformats.org/officeDocument/2006/customXml" ds:itemID="{1458B225-3DF3-413A-9F47-832193F151F1}"/>
</file>

<file path=customXml/itemProps3.xml><?xml version="1.0" encoding="utf-8"?>
<ds:datastoreItem xmlns:ds="http://schemas.openxmlformats.org/officeDocument/2006/customXml" ds:itemID="{1DDC411B-4E39-412A-B6ED-D183CE01A722}"/>
</file>

<file path=customXml/itemProps4.xml><?xml version="1.0" encoding="utf-8"?>
<ds:datastoreItem xmlns:ds="http://schemas.openxmlformats.org/officeDocument/2006/customXml" ds:itemID="{CAC4ED5A-5DC5-4144-BE3D-C38A2C9D967B}">
  <ds:schemaRefs>
    <ds:schemaRef ds:uri="http://schemas.microsoft.com/sharepoint/events"/>
  </ds:schemaRefs>
</ds:datastoreItem>
</file>

<file path=customXml/itemProps5.xml><?xml version="1.0" encoding="utf-8"?>
<ds:datastoreItem xmlns:ds="http://schemas.openxmlformats.org/officeDocument/2006/customXml" ds:itemID="{5F061F37-4B52-48B1-8C08-54C48E12DA45}">
  <ds:schemaRefs>
    <ds:schemaRef ds:uri="http://schemas.microsoft.com/office/2006/metadata/customXsn"/>
  </ds:schemaRefs>
</ds:datastoreItem>
</file>

<file path=customXml/itemProps6.xml><?xml version="1.0" encoding="utf-8"?>
<ds:datastoreItem xmlns:ds="http://schemas.openxmlformats.org/officeDocument/2006/customXml" ds:itemID="{1458B225-3DF3-413A-9F47-832193F151F1}">
  <ds:schemaRefs>
    <ds:schemaRef ds:uri="http://schemas.microsoft.com/sharepoint/v3/contenttype/forms"/>
  </ds:schemaRefs>
</ds:datastoreItem>
</file>

<file path=customXml/itemProps7.xml><?xml version="1.0" encoding="utf-8"?>
<ds:datastoreItem xmlns:ds="http://schemas.openxmlformats.org/officeDocument/2006/customXml" ds:itemID="{D2A5B29C-A287-4C03-B520-D626A69BC0DA}"/>
</file>

<file path=customXml/itemProps8.xml><?xml version="1.0" encoding="utf-8"?>
<ds:datastoreItem xmlns:ds="http://schemas.openxmlformats.org/officeDocument/2006/customXml" ds:itemID="{99D4A952-267F-4A2B-B6F1-B5423C3EE56F}"/>
</file>

<file path=docProps/app.xml><?xml version="1.0" encoding="utf-8"?>
<Properties xmlns="http://schemas.openxmlformats.org/officeDocument/2006/extended-properties" xmlns:vt="http://schemas.openxmlformats.org/officeDocument/2006/docPropsVTypes">
  <Template>RK Basmall</Template>
  <TotalTime>0</TotalTime>
  <Pages>2</Pages>
  <Words>282</Words>
  <Characters>1499</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1078 av Thomas Morell (SD)Taxibranschens behov av hjälp.docx</dc:title>
  <dc:subject/>
  <dc:creator>Ulf Andersson</dc:creator>
  <cp:keywords/>
  <dc:description/>
  <cp:lastModifiedBy>Annica Liljedahl</cp:lastModifiedBy>
  <cp:revision>2</cp:revision>
  <cp:lastPrinted>2021-01-08T12:42:00Z</cp:lastPrinted>
  <dcterms:created xsi:type="dcterms:W3CDTF">2021-01-14T08:15:00Z</dcterms:created>
  <dcterms:modified xsi:type="dcterms:W3CDTF">2021-01-14T08:15:00Z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