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E2BF7" w14:textId="7C9A5C26" w:rsidR="003A1D66" w:rsidRPr="008B6C26" w:rsidRDefault="003A1D66" w:rsidP="00DA0661">
      <w:pPr>
        <w:pStyle w:val="Rubrik"/>
      </w:pPr>
      <w:bookmarkStart w:id="0" w:name="Start"/>
      <w:bookmarkEnd w:id="0"/>
      <w:r w:rsidRPr="008B6C26">
        <w:t>Svar på fråga 2019/20:1903 av Markus Wiechel (SD)</w:t>
      </w:r>
      <w:r w:rsidRPr="008B6C26">
        <w:br/>
      </w:r>
      <w:r w:rsidR="00DE4811">
        <w:t>E</w:t>
      </w:r>
      <w:r w:rsidRPr="008B6C26">
        <w:t xml:space="preserve">xplosionen i Beirut </w:t>
      </w:r>
    </w:p>
    <w:p w14:paraId="3EA9AB40" w14:textId="77777777" w:rsidR="003A1D66" w:rsidRPr="008B6C26" w:rsidRDefault="003A1D66" w:rsidP="002749F7">
      <w:pPr>
        <w:pStyle w:val="Brdtext"/>
      </w:pPr>
      <w:r w:rsidRPr="008B6C26">
        <w:t xml:space="preserve">Markus Wiechel har frågat mig om </w:t>
      </w:r>
      <w:r w:rsidR="008D3E94" w:rsidRPr="008B6C26">
        <w:t>jag avser att ta initiativ till ett internationellt engagemang, exempelvis genom FN eller EU, för att bistå Libanon med att utreda händelsen eller på annat sätt hjälpa landet i denna svåra stund</w:t>
      </w:r>
      <w:r w:rsidR="00AD3D82" w:rsidRPr="008B6C26">
        <w:t>.</w:t>
      </w:r>
      <w:bookmarkStart w:id="1" w:name="_GoBack"/>
      <w:bookmarkEnd w:id="1"/>
    </w:p>
    <w:p w14:paraId="0E1B8E4B" w14:textId="77777777" w:rsidR="00E03475" w:rsidRPr="008B6C26" w:rsidRDefault="00E03475" w:rsidP="00E03475">
      <w:pPr>
        <w:pStyle w:val="Brdtext"/>
      </w:pPr>
      <w:r w:rsidRPr="008B6C26">
        <w:t xml:space="preserve">Sverige har sedan explosionerna inträffade i Beirut den 4 augusti arbetat intensivt med att stödja det libanesiska folket. Redan under de första dagarna bidrog Sverige, genom Myndigheten för samhällsskydd och beredskap, med sjukvårdsmaterial och insatspersonal till stöd för EU och FN på plats. Via Sida har Sverige också gett ett initialt stöd om 4,8 miljoner kronor till Röda Korset för de mest omedelbara humanitära behoven. </w:t>
      </w:r>
    </w:p>
    <w:p w14:paraId="522E9721" w14:textId="33B8680C" w:rsidR="00E03475" w:rsidRPr="008B6C26" w:rsidRDefault="00E03475" w:rsidP="00E03475">
      <w:pPr>
        <w:pStyle w:val="Brdtext"/>
      </w:pPr>
      <w:r w:rsidRPr="008B6C26">
        <w:t>FN har en central roll i hjälparbetet. Sverige är en av de största givarna till FN:s humanitära verksamhet. Sverige är tredje största givare till FN:s katastroffond (CERF) som hittills allokerat sex miljoner dollar till katastrofarbetet. Vi är också stora givare till andra FN</w:t>
      </w:r>
      <w:r w:rsidR="00025815">
        <w:t>-</w:t>
      </w:r>
      <w:r w:rsidRPr="008B6C26">
        <w:t>organ som nu aviserat stöd, tex FN:s kontor för humanitär samordning OCHA,</w:t>
      </w:r>
      <w:r w:rsidR="00882F41" w:rsidRPr="008B6C26">
        <w:t xml:space="preserve"> som genom sin Humanitära fond för Libanon allokerat nio miljoner dollar, liksom</w:t>
      </w:r>
      <w:r w:rsidRPr="008B6C26">
        <w:t xml:space="preserve"> </w:t>
      </w:r>
      <w:r w:rsidR="006A1AD3" w:rsidRPr="008B6C26">
        <w:t xml:space="preserve">FN:s flyktingorgan </w:t>
      </w:r>
      <w:r w:rsidRPr="008B6C26">
        <w:t>UNHCR</w:t>
      </w:r>
      <w:r w:rsidRPr="008B6C26">
        <w:rPr>
          <w:rFonts w:cstheme="majorHAnsi"/>
          <w:lang w:eastAsia="sv-SE"/>
        </w:rPr>
        <w:t xml:space="preserve"> </w:t>
      </w:r>
      <w:r w:rsidR="00236706">
        <w:rPr>
          <w:rFonts w:cstheme="majorHAnsi"/>
          <w:lang w:eastAsia="sv-SE"/>
        </w:rPr>
        <w:t xml:space="preserve">som allokerat </w:t>
      </w:r>
      <w:r w:rsidRPr="008B6C26">
        <w:rPr>
          <w:rFonts w:cstheme="majorHAnsi"/>
          <w:lang w:eastAsia="sv-SE"/>
        </w:rPr>
        <w:t xml:space="preserve">12 </w:t>
      </w:r>
      <w:r w:rsidR="00F26E83" w:rsidRPr="008B6C26">
        <w:rPr>
          <w:rFonts w:cstheme="majorHAnsi"/>
          <w:lang w:eastAsia="sv-SE"/>
        </w:rPr>
        <w:t>miljoner dollar</w:t>
      </w:r>
      <w:r w:rsidRPr="008B6C26">
        <w:rPr>
          <w:rFonts w:cstheme="majorHAnsi"/>
          <w:lang w:eastAsia="sv-SE"/>
        </w:rPr>
        <w:t xml:space="preserve"> och</w:t>
      </w:r>
      <w:r w:rsidR="006A1AD3" w:rsidRPr="008B6C26">
        <w:rPr>
          <w:rFonts w:cstheme="majorHAnsi"/>
          <w:lang w:eastAsia="sv-SE"/>
        </w:rPr>
        <w:t xml:space="preserve"> FN:s hjälporgan för Palestinaflyktingar</w:t>
      </w:r>
      <w:r w:rsidRPr="008B6C26">
        <w:rPr>
          <w:rFonts w:cstheme="majorHAnsi"/>
          <w:lang w:eastAsia="sv-SE"/>
        </w:rPr>
        <w:t xml:space="preserve"> UNRWA </w:t>
      </w:r>
      <w:r w:rsidR="00236706">
        <w:rPr>
          <w:rFonts w:cstheme="majorHAnsi"/>
          <w:lang w:eastAsia="sv-SE"/>
        </w:rPr>
        <w:t xml:space="preserve">som allokerat </w:t>
      </w:r>
      <w:r w:rsidRPr="008B6C26">
        <w:rPr>
          <w:rFonts w:cstheme="majorHAnsi"/>
          <w:lang w:eastAsia="sv-SE"/>
        </w:rPr>
        <w:t xml:space="preserve">13,8 </w:t>
      </w:r>
      <w:r w:rsidR="0096367C" w:rsidRPr="008B6C26">
        <w:rPr>
          <w:rFonts w:cstheme="majorHAnsi"/>
          <w:lang w:eastAsia="sv-SE"/>
        </w:rPr>
        <w:t>miljoner dollar</w:t>
      </w:r>
      <w:r w:rsidR="00882F41" w:rsidRPr="008B6C26">
        <w:t>.</w:t>
      </w:r>
    </w:p>
    <w:p w14:paraId="6068BC8E" w14:textId="77777777" w:rsidR="00E03475" w:rsidRPr="008B6C26" w:rsidRDefault="00E03475" w:rsidP="00E03475">
      <w:pPr>
        <w:pStyle w:val="Brdtext"/>
      </w:pPr>
      <w:r w:rsidRPr="008B6C26">
        <w:t xml:space="preserve">Sverige bidrar även till det omfattande </w:t>
      </w:r>
      <w:r w:rsidR="007445FF" w:rsidRPr="008B6C26">
        <w:t>humanitära stöd och utvecklings</w:t>
      </w:r>
      <w:r w:rsidRPr="008B6C26">
        <w:t>stöd som EU ger till Libanon. Inom några dagar efter explosionen allokerades ytterligare 33 miljoner euro</w:t>
      </w:r>
      <w:r w:rsidR="007445FF" w:rsidRPr="008B6C26">
        <w:t>.</w:t>
      </w:r>
    </w:p>
    <w:p w14:paraId="2D167F2F" w14:textId="77777777" w:rsidR="00877F0D" w:rsidRPr="008B6C26" w:rsidRDefault="00AD3D82" w:rsidP="002749F7">
      <w:pPr>
        <w:pStyle w:val="Brdtext"/>
      </w:pPr>
      <w:bookmarkStart w:id="2" w:name="_Hlk48301848"/>
      <w:r w:rsidRPr="008B6C26">
        <w:lastRenderedPageBreak/>
        <w:t>Sverige har fortsatt beredskap att ge stöd i samordning med och utifrån de behovsbedömningar som görs av FN och andra relevanta aktörer på marken.</w:t>
      </w:r>
    </w:p>
    <w:p w14:paraId="531A019E" w14:textId="42DF7029" w:rsidR="00E03475" w:rsidRPr="008B6C26" w:rsidRDefault="00E03475" w:rsidP="00E03475">
      <w:pPr>
        <w:pStyle w:val="Brdtext"/>
      </w:pPr>
      <w:r w:rsidRPr="008B6C26">
        <w:t xml:space="preserve">Statsminister Stefan Löfven deltog den 9 augusti i den internationella givarkonferens som FN stod värd för tillsammans med Frankrike. EU, inklusive Sverige, och det internationella samfundet uttryckte sin solidaritet och vilja att bistå Libanon med det humanitära arbetet och återuppbyggnadsarbetet. Konferensen resulterade i utfästelser om närmare 298 miljoner </w:t>
      </w:r>
      <w:r w:rsidR="007445FF" w:rsidRPr="008B6C26">
        <w:t xml:space="preserve">dollar </w:t>
      </w:r>
      <w:r w:rsidRPr="008B6C26">
        <w:t>från ett trettiotal länder</w:t>
      </w:r>
      <w:r w:rsidR="007445FF" w:rsidRPr="008B6C26">
        <w:t>, inklusive ytterligare 30 miljoner euro från EU.</w:t>
      </w:r>
    </w:p>
    <w:p w14:paraId="27BCF88B" w14:textId="2345EBC5" w:rsidR="00E03475" w:rsidRPr="008B6C26" w:rsidRDefault="00E03475" w:rsidP="00E03475">
      <w:pPr>
        <w:pStyle w:val="Brdtext"/>
      </w:pPr>
      <w:r w:rsidRPr="008B6C26">
        <w:t>Vid konferensen lyfte Sverige också vikten av genomförandet av strukturella reformer, inklusive korruptionsbekämpning, för att hantera grundorsakerna till den djupa socio-ekonomiska krisen i landet. Detta är också en förutsättning för att landet ska kunna återhämta sig och för att möjliggöra för det internationella samfundet att bistå i den långsiktiga återuppbyggnaden</w:t>
      </w:r>
      <w:r w:rsidR="00A52BBF">
        <w:t xml:space="preserve"> av </w:t>
      </w:r>
      <w:r w:rsidR="00E119AD">
        <w:t>staden</w:t>
      </w:r>
      <w:r w:rsidRPr="008B6C26">
        <w:t xml:space="preserve">. </w:t>
      </w:r>
    </w:p>
    <w:p w14:paraId="1797C6CA" w14:textId="6ACEBF53" w:rsidR="00E03475" w:rsidRPr="008B6C26" w:rsidRDefault="00E03475" w:rsidP="00E03475">
      <w:pPr>
        <w:pStyle w:val="Brdtext"/>
      </w:pPr>
      <w:r w:rsidRPr="008B6C26">
        <w:t xml:space="preserve">Vikten av EU:s fortsatt </w:t>
      </w:r>
      <w:r w:rsidR="0009334D">
        <w:t>mycket aktiva</w:t>
      </w:r>
      <w:r w:rsidRPr="008B6C26">
        <w:t xml:space="preserve"> engagemang i detta långsiktiga arbete togs även upp vid EU:s extrainsatta utrikesministermöte den 14 augusti.</w:t>
      </w:r>
    </w:p>
    <w:p w14:paraId="34B1E224" w14:textId="77777777" w:rsidR="00CF0B8C" w:rsidRPr="008B6C26" w:rsidRDefault="008A58A0" w:rsidP="002749F7">
      <w:pPr>
        <w:pStyle w:val="Brdtext"/>
      </w:pPr>
      <w:r w:rsidRPr="008B6C26">
        <w:t xml:space="preserve">Det </w:t>
      </w:r>
      <w:r w:rsidR="0047121B" w:rsidRPr="008B6C26">
        <w:t>är ytterst viktigt att orsakerna till explosionerna utreds grundligt, för att säkerställa ansvarsutkrävande och rättvisa. Regeringen</w:t>
      </w:r>
      <w:r w:rsidR="002B3AEC" w:rsidRPr="008B6C26">
        <w:t xml:space="preserve"> stödjer kraven på en oberoende, trovärdig och transparent utredning av händelsen.</w:t>
      </w:r>
    </w:p>
    <w:bookmarkEnd w:id="2"/>
    <w:p w14:paraId="273D3FBE" w14:textId="49144848" w:rsidR="003A1D66" w:rsidRPr="00E5726C" w:rsidRDefault="003A1D66" w:rsidP="006A12F1">
      <w:pPr>
        <w:pStyle w:val="Brdtext"/>
        <w:rPr>
          <w:lang w:val="de-DE"/>
        </w:rPr>
      </w:pPr>
      <w:r w:rsidRPr="00E5726C">
        <w:rPr>
          <w:lang w:val="de-DE"/>
        </w:rPr>
        <w:t xml:space="preserve">Stockholm den </w:t>
      </w:r>
      <w:sdt>
        <w:sdtPr>
          <w:rPr>
            <w:lang w:val="de-DE"/>
          </w:rPr>
          <w:id w:val="-1225218591"/>
          <w:placeholder>
            <w:docPart w:val="5D61F3E7B1DE4AABBA53D82BA29938A0"/>
          </w:placeholder>
          <w:dataBinding w:prefixMappings="xmlns:ns0='http://lp/documentinfo/RK' " w:xpath="/ns0:DocumentInfo[1]/ns0:BaseInfo[1]/ns0:HeaderDate[1]" w:storeItemID="{D514FDEF-E717-49A7-A92E-B9EA4FB8D5A6}"/>
          <w:date w:fullDate="2020-08-21T00:00:00Z">
            <w:dateFormat w:val="d MMMM yyyy"/>
            <w:lid w:val="sv-SE"/>
            <w:storeMappedDataAs w:val="dateTime"/>
            <w:calendar w:val="gregorian"/>
          </w:date>
        </w:sdtPr>
        <w:sdtEndPr/>
        <w:sdtContent>
          <w:r w:rsidR="00AB3978">
            <w:rPr>
              <w:lang w:val="de-DE"/>
            </w:rPr>
            <w:t>21</w:t>
          </w:r>
          <w:r w:rsidRPr="00E5726C">
            <w:rPr>
              <w:lang w:val="de-DE"/>
            </w:rPr>
            <w:t xml:space="preserve"> augusti 2020</w:t>
          </w:r>
        </w:sdtContent>
      </w:sdt>
    </w:p>
    <w:p w14:paraId="73C32C7E" w14:textId="77777777" w:rsidR="003A1D66" w:rsidRPr="00E5726C" w:rsidRDefault="003A1D66" w:rsidP="004E7A8F">
      <w:pPr>
        <w:pStyle w:val="Brdtextutanavstnd"/>
        <w:rPr>
          <w:lang w:val="de-DE"/>
        </w:rPr>
      </w:pPr>
    </w:p>
    <w:p w14:paraId="218EE120" w14:textId="77777777" w:rsidR="003A1D66" w:rsidRPr="00E5726C" w:rsidRDefault="003A1D66" w:rsidP="004E7A8F">
      <w:pPr>
        <w:pStyle w:val="Brdtextutanavstnd"/>
        <w:rPr>
          <w:lang w:val="de-DE"/>
        </w:rPr>
      </w:pPr>
    </w:p>
    <w:p w14:paraId="015F4C24" w14:textId="77777777" w:rsidR="003A1D66" w:rsidRPr="00E5726C" w:rsidRDefault="003A1D66" w:rsidP="004E7A8F">
      <w:pPr>
        <w:pStyle w:val="Brdtextutanavstnd"/>
        <w:rPr>
          <w:lang w:val="de-DE"/>
        </w:rPr>
      </w:pPr>
    </w:p>
    <w:p w14:paraId="3FF8A771" w14:textId="77777777" w:rsidR="003A1D66" w:rsidRPr="002B3AEC" w:rsidRDefault="00786478" w:rsidP="00422A41">
      <w:pPr>
        <w:pStyle w:val="Brdtext"/>
        <w:rPr>
          <w:lang w:val="de-DE"/>
        </w:rPr>
      </w:pPr>
      <w:r w:rsidRPr="008B6C26">
        <w:rPr>
          <w:lang w:val="de-DE"/>
        </w:rPr>
        <w:t>Ann Linde</w:t>
      </w:r>
      <w:r w:rsidRPr="002B3AEC">
        <w:rPr>
          <w:lang w:val="de-DE"/>
        </w:rPr>
        <w:t xml:space="preserve">                 </w:t>
      </w:r>
    </w:p>
    <w:p w14:paraId="413C73E4" w14:textId="77777777" w:rsidR="003A1D66" w:rsidRPr="002B3AEC" w:rsidRDefault="003A1D66" w:rsidP="00DB48AB">
      <w:pPr>
        <w:pStyle w:val="Brdtext"/>
        <w:rPr>
          <w:lang w:val="de-DE"/>
        </w:rPr>
      </w:pPr>
    </w:p>
    <w:sectPr w:rsidR="003A1D66" w:rsidRPr="002B3AE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12FE6" w14:textId="77777777" w:rsidR="00833048" w:rsidRDefault="00833048" w:rsidP="00A87A54">
      <w:pPr>
        <w:spacing w:after="0" w:line="240" w:lineRule="auto"/>
      </w:pPr>
      <w:r>
        <w:separator/>
      </w:r>
    </w:p>
  </w:endnote>
  <w:endnote w:type="continuationSeparator" w:id="0">
    <w:p w14:paraId="1C0638CA" w14:textId="77777777" w:rsidR="00833048" w:rsidRDefault="008330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9C0587" w14:textId="77777777" w:rsidTr="006A26EC">
      <w:trPr>
        <w:trHeight w:val="227"/>
        <w:jc w:val="right"/>
      </w:trPr>
      <w:tc>
        <w:tcPr>
          <w:tcW w:w="708" w:type="dxa"/>
          <w:vAlign w:val="bottom"/>
        </w:tcPr>
        <w:p w14:paraId="1ED8FE2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C769929" w14:textId="77777777" w:rsidTr="006A26EC">
      <w:trPr>
        <w:trHeight w:val="850"/>
        <w:jc w:val="right"/>
      </w:trPr>
      <w:tc>
        <w:tcPr>
          <w:tcW w:w="708" w:type="dxa"/>
          <w:vAlign w:val="bottom"/>
        </w:tcPr>
        <w:p w14:paraId="4D8CC536" w14:textId="77777777" w:rsidR="005606BC" w:rsidRPr="00347E11" w:rsidRDefault="005606BC" w:rsidP="005606BC">
          <w:pPr>
            <w:pStyle w:val="Sidfot"/>
            <w:spacing w:line="276" w:lineRule="auto"/>
            <w:jc w:val="right"/>
          </w:pPr>
        </w:p>
      </w:tc>
    </w:tr>
  </w:tbl>
  <w:p w14:paraId="5CDE8CF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0BB0B0C" w14:textId="77777777" w:rsidTr="001F4302">
      <w:trPr>
        <w:trHeight w:val="510"/>
      </w:trPr>
      <w:tc>
        <w:tcPr>
          <w:tcW w:w="8525" w:type="dxa"/>
          <w:gridSpan w:val="2"/>
          <w:vAlign w:val="bottom"/>
        </w:tcPr>
        <w:p w14:paraId="75755140" w14:textId="77777777" w:rsidR="00347E11" w:rsidRPr="00347E11" w:rsidRDefault="00347E11" w:rsidP="00347E11">
          <w:pPr>
            <w:pStyle w:val="Sidfot"/>
            <w:rPr>
              <w:sz w:val="8"/>
            </w:rPr>
          </w:pPr>
        </w:p>
      </w:tc>
    </w:tr>
    <w:tr w:rsidR="00093408" w:rsidRPr="00EE3C0F" w14:paraId="116CED9A" w14:textId="77777777" w:rsidTr="00C26068">
      <w:trPr>
        <w:trHeight w:val="227"/>
      </w:trPr>
      <w:tc>
        <w:tcPr>
          <w:tcW w:w="4074" w:type="dxa"/>
        </w:tcPr>
        <w:p w14:paraId="12A39C83" w14:textId="77777777" w:rsidR="00347E11" w:rsidRPr="00F53AEA" w:rsidRDefault="00347E11" w:rsidP="00C26068">
          <w:pPr>
            <w:pStyle w:val="Sidfot"/>
            <w:spacing w:line="276" w:lineRule="auto"/>
          </w:pPr>
        </w:p>
      </w:tc>
      <w:tc>
        <w:tcPr>
          <w:tcW w:w="4451" w:type="dxa"/>
        </w:tcPr>
        <w:p w14:paraId="29B7F634" w14:textId="77777777" w:rsidR="00093408" w:rsidRPr="00F53AEA" w:rsidRDefault="00093408" w:rsidP="00F53AEA">
          <w:pPr>
            <w:pStyle w:val="Sidfot"/>
            <w:spacing w:line="276" w:lineRule="auto"/>
          </w:pPr>
        </w:p>
      </w:tc>
    </w:tr>
  </w:tbl>
  <w:p w14:paraId="1AE3F61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ABC17" w14:textId="77777777" w:rsidR="00833048" w:rsidRDefault="00833048" w:rsidP="00A87A54">
      <w:pPr>
        <w:spacing w:after="0" w:line="240" w:lineRule="auto"/>
      </w:pPr>
      <w:r>
        <w:separator/>
      </w:r>
    </w:p>
  </w:footnote>
  <w:footnote w:type="continuationSeparator" w:id="0">
    <w:p w14:paraId="1B620EC5" w14:textId="77777777" w:rsidR="00833048" w:rsidRDefault="008330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2352" w14:paraId="7DBD448B" w14:textId="77777777" w:rsidTr="00C93EBA">
      <w:trPr>
        <w:trHeight w:val="227"/>
      </w:trPr>
      <w:tc>
        <w:tcPr>
          <w:tcW w:w="5534" w:type="dxa"/>
        </w:tcPr>
        <w:p w14:paraId="342B1D53" w14:textId="77777777" w:rsidR="00B22352" w:rsidRPr="007D73AB" w:rsidRDefault="00B22352">
          <w:pPr>
            <w:pStyle w:val="Sidhuvud"/>
          </w:pPr>
        </w:p>
      </w:tc>
      <w:tc>
        <w:tcPr>
          <w:tcW w:w="3170" w:type="dxa"/>
          <w:vAlign w:val="bottom"/>
        </w:tcPr>
        <w:p w14:paraId="7510CC05" w14:textId="77777777" w:rsidR="00B22352" w:rsidRPr="007D73AB" w:rsidRDefault="00B22352" w:rsidP="00340DE0">
          <w:pPr>
            <w:pStyle w:val="Sidhuvud"/>
          </w:pPr>
        </w:p>
      </w:tc>
      <w:tc>
        <w:tcPr>
          <w:tcW w:w="1134" w:type="dxa"/>
        </w:tcPr>
        <w:p w14:paraId="206FD7FA" w14:textId="77777777" w:rsidR="00B22352" w:rsidRDefault="00B22352" w:rsidP="005A703A">
          <w:pPr>
            <w:pStyle w:val="Sidhuvud"/>
          </w:pPr>
        </w:p>
      </w:tc>
    </w:tr>
    <w:tr w:rsidR="00B22352" w14:paraId="65BA1499" w14:textId="77777777" w:rsidTr="00C93EBA">
      <w:trPr>
        <w:trHeight w:val="1928"/>
      </w:trPr>
      <w:tc>
        <w:tcPr>
          <w:tcW w:w="5534" w:type="dxa"/>
        </w:tcPr>
        <w:p w14:paraId="60FB8793" w14:textId="77777777" w:rsidR="00B22352" w:rsidRPr="00340DE0" w:rsidRDefault="00B22352" w:rsidP="00340DE0">
          <w:pPr>
            <w:pStyle w:val="Sidhuvud"/>
          </w:pPr>
          <w:r>
            <w:rPr>
              <w:noProof/>
            </w:rPr>
            <w:drawing>
              <wp:inline distT="0" distB="0" distL="0" distR="0" wp14:anchorId="261F8850" wp14:editId="22BD1C8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C8CEEA4" w14:textId="77777777" w:rsidR="00B22352" w:rsidRPr="00710A6C" w:rsidRDefault="00B22352" w:rsidP="00EE3C0F">
          <w:pPr>
            <w:pStyle w:val="Sidhuvud"/>
            <w:rPr>
              <w:b/>
            </w:rPr>
          </w:pPr>
        </w:p>
        <w:p w14:paraId="35ABD40F" w14:textId="77777777" w:rsidR="00B22352" w:rsidRDefault="00B22352" w:rsidP="00EE3C0F">
          <w:pPr>
            <w:pStyle w:val="Sidhuvud"/>
          </w:pPr>
        </w:p>
        <w:p w14:paraId="1BF30C0F" w14:textId="77777777" w:rsidR="00B22352" w:rsidRDefault="00B22352" w:rsidP="00EE3C0F">
          <w:pPr>
            <w:pStyle w:val="Sidhuvud"/>
          </w:pPr>
        </w:p>
        <w:p w14:paraId="56224F4C" w14:textId="77777777" w:rsidR="00B22352" w:rsidRDefault="00B22352" w:rsidP="00EE3C0F">
          <w:pPr>
            <w:pStyle w:val="Sidhuvud"/>
          </w:pPr>
        </w:p>
        <w:sdt>
          <w:sdtPr>
            <w:alias w:val="DocNumber"/>
            <w:tag w:val="DocNumber"/>
            <w:id w:val="1726028884"/>
            <w:placeholder>
              <w:docPart w:val="94C1CF5CD8494090B62D4D98B235D9D7"/>
            </w:placeholder>
            <w:showingPlcHdr/>
            <w:dataBinding w:prefixMappings="xmlns:ns0='http://lp/documentinfo/RK' " w:xpath="/ns0:DocumentInfo[1]/ns0:BaseInfo[1]/ns0:DocNumber[1]" w:storeItemID="{D514FDEF-E717-49A7-A92E-B9EA4FB8D5A6}"/>
            <w:text/>
          </w:sdtPr>
          <w:sdtEndPr/>
          <w:sdtContent>
            <w:p w14:paraId="7D490B1F" w14:textId="77777777" w:rsidR="00B22352" w:rsidRDefault="00B22352" w:rsidP="00EE3C0F">
              <w:pPr>
                <w:pStyle w:val="Sidhuvud"/>
              </w:pPr>
              <w:r>
                <w:rPr>
                  <w:rStyle w:val="Platshllartext"/>
                </w:rPr>
                <w:t xml:space="preserve"> </w:t>
              </w:r>
            </w:p>
          </w:sdtContent>
        </w:sdt>
        <w:p w14:paraId="763C8F68" w14:textId="77777777" w:rsidR="00B22352" w:rsidRDefault="00B22352" w:rsidP="00EE3C0F">
          <w:pPr>
            <w:pStyle w:val="Sidhuvud"/>
          </w:pPr>
        </w:p>
      </w:tc>
      <w:tc>
        <w:tcPr>
          <w:tcW w:w="1134" w:type="dxa"/>
        </w:tcPr>
        <w:p w14:paraId="0C567F65" w14:textId="77777777" w:rsidR="00B22352" w:rsidRDefault="00B22352" w:rsidP="0094502D">
          <w:pPr>
            <w:pStyle w:val="Sidhuvud"/>
          </w:pPr>
        </w:p>
        <w:p w14:paraId="6D620DD8" w14:textId="77777777" w:rsidR="00B22352" w:rsidRPr="0094502D" w:rsidRDefault="00B22352" w:rsidP="00EC71A6">
          <w:pPr>
            <w:pStyle w:val="Sidhuvud"/>
          </w:pPr>
        </w:p>
      </w:tc>
    </w:tr>
    <w:tr w:rsidR="00B22352" w14:paraId="6F1DF878" w14:textId="77777777" w:rsidTr="00C93EBA">
      <w:trPr>
        <w:trHeight w:val="2268"/>
      </w:trPr>
      <w:sdt>
        <w:sdtPr>
          <w:alias w:val="SenderText"/>
          <w:tag w:val="ccRKShow_SenderText"/>
          <w:id w:val="1374046025"/>
          <w:placeholder>
            <w:docPart w:val="6C97F08E2A4749D1A4AAA302869F9844"/>
          </w:placeholder>
          <w:showingPlcHdr/>
        </w:sdtPr>
        <w:sdtEndPr/>
        <w:sdtContent>
          <w:tc>
            <w:tcPr>
              <w:tcW w:w="5534" w:type="dxa"/>
              <w:tcMar>
                <w:right w:w="1134" w:type="dxa"/>
              </w:tcMar>
            </w:tcPr>
            <w:p w14:paraId="2EB5189C" w14:textId="77777777" w:rsidR="00B22352" w:rsidRPr="00340DE0" w:rsidRDefault="00B22352" w:rsidP="00340DE0">
              <w:pPr>
                <w:pStyle w:val="Sidhuvud"/>
              </w:pPr>
              <w:r>
                <w:rPr>
                  <w:rStyle w:val="Platshllartext"/>
                </w:rPr>
                <w:t xml:space="preserve"> </w:t>
              </w:r>
            </w:p>
          </w:tc>
        </w:sdtContent>
      </w:sdt>
      <w:sdt>
        <w:sdtPr>
          <w:alias w:val="Recipient"/>
          <w:tag w:val="ccRKShow_Recipient"/>
          <w:id w:val="-28344517"/>
          <w:placeholder>
            <w:docPart w:val="CB1EFBE446E94C319AFD6997B8A6B362"/>
          </w:placeholder>
          <w:dataBinding w:prefixMappings="xmlns:ns0='http://lp/documentinfo/RK' " w:xpath="/ns0:DocumentInfo[1]/ns0:BaseInfo[1]/ns0:Recipient[1]" w:storeItemID="{D514FDEF-E717-49A7-A92E-B9EA4FB8D5A6}"/>
          <w:text w:multiLine="1"/>
        </w:sdtPr>
        <w:sdtEndPr/>
        <w:sdtContent>
          <w:tc>
            <w:tcPr>
              <w:tcW w:w="3170" w:type="dxa"/>
            </w:tcPr>
            <w:p w14:paraId="747DE924" w14:textId="77777777" w:rsidR="00B22352" w:rsidRDefault="00B22352" w:rsidP="00547B89">
              <w:pPr>
                <w:pStyle w:val="Sidhuvud"/>
              </w:pPr>
              <w:r>
                <w:t>Till riksdagen</w:t>
              </w:r>
            </w:p>
          </w:tc>
        </w:sdtContent>
      </w:sdt>
      <w:tc>
        <w:tcPr>
          <w:tcW w:w="1134" w:type="dxa"/>
        </w:tcPr>
        <w:p w14:paraId="1D660D6E" w14:textId="77777777" w:rsidR="00B22352" w:rsidRDefault="00B22352" w:rsidP="003E6020">
          <w:pPr>
            <w:pStyle w:val="Sidhuvud"/>
          </w:pPr>
        </w:p>
      </w:tc>
    </w:tr>
  </w:tbl>
  <w:p w14:paraId="6BD206A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5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815"/>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397E"/>
    <w:rsid w:val="000862E0"/>
    <w:rsid w:val="000873C3"/>
    <w:rsid w:val="0009334D"/>
    <w:rsid w:val="00093408"/>
    <w:rsid w:val="00093BBF"/>
    <w:rsid w:val="0009435C"/>
    <w:rsid w:val="000A13CA"/>
    <w:rsid w:val="000A1DBC"/>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8C5"/>
    <w:rsid w:val="00232EC3"/>
    <w:rsid w:val="00233D52"/>
    <w:rsid w:val="00236706"/>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3AEC"/>
    <w:rsid w:val="002B6849"/>
    <w:rsid w:val="002C1D37"/>
    <w:rsid w:val="002C20D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42A"/>
    <w:rsid w:val="0034250B"/>
    <w:rsid w:val="00344234"/>
    <w:rsid w:val="0034750A"/>
    <w:rsid w:val="00347C69"/>
    <w:rsid w:val="00347E11"/>
    <w:rsid w:val="003503DD"/>
    <w:rsid w:val="00350696"/>
    <w:rsid w:val="00350C92"/>
    <w:rsid w:val="003542C5"/>
    <w:rsid w:val="003573B2"/>
    <w:rsid w:val="00360397"/>
    <w:rsid w:val="00365461"/>
    <w:rsid w:val="003679A7"/>
    <w:rsid w:val="00370311"/>
    <w:rsid w:val="00372896"/>
    <w:rsid w:val="00380663"/>
    <w:rsid w:val="003853E3"/>
    <w:rsid w:val="0038587E"/>
    <w:rsid w:val="00392ED4"/>
    <w:rsid w:val="00393680"/>
    <w:rsid w:val="00394D4C"/>
    <w:rsid w:val="00395D9F"/>
    <w:rsid w:val="00397242"/>
    <w:rsid w:val="003A1315"/>
    <w:rsid w:val="003A1D66"/>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5BE5"/>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121B"/>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FED"/>
    <w:rsid w:val="004B63BF"/>
    <w:rsid w:val="004B66DA"/>
    <w:rsid w:val="004B696B"/>
    <w:rsid w:val="004B7DFF"/>
    <w:rsid w:val="004C3A3F"/>
    <w:rsid w:val="004C52AA"/>
    <w:rsid w:val="004C5686"/>
    <w:rsid w:val="004C70EE"/>
    <w:rsid w:val="004D5682"/>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F68"/>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E7FCC"/>
    <w:rsid w:val="005F08C5"/>
    <w:rsid w:val="00604782"/>
    <w:rsid w:val="00605718"/>
    <w:rsid w:val="00605C66"/>
    <w:rsid w:val="00606310"/>
    <w:rsid w:val="00607814"/>
    <w:rsid w:val="00610527"/>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5B44"/>
    <w:rsid w:val="00660D84"/>
    <w:rsid w:val="0066133A"/>
    <w:rsid w:val="00663196"/>
    <w:rsid w:val="0066378C"/>
    <w:rsid w:val="006700F0"/>
    <w:rsid w:val="006706EA"/>
    <w:rsid w:val="00670A48"/>
    <w:rsid w:val="00672F6F"/>
    <w:rsid w:val="00674C2F"/>
    <w:rsid w:val="00674C8B"/>
    <w:rsid w:val="006771AE"/>
    <w:rsid w:val="00685C94"/>
    <w:rsid w:val="00691AEE"/>
    <w:rsid w:val="0069523C"/>
    <w:rsid w:val="006962CA"/>
    <w:rsid w:val="00696A95"/>
    <w:rsid w:val="006A09DA"/>
    <w:rsid w:val="006A1835"/>
    <w:rsid w:val="006A1AD3"/>
    <w:rsid w:val="006A2625"/>
    <w:rsid w:val="006B0F40"/>
    <w:rsid w:val="006B4A30"/>
    <w:rsid w:val="006B7569"/>
    <w:rsid w:val="006C28EE"/>
    <w:rsid w:val="006C4FF1"/>
    <w:rsid w:val="006D2998"/>
    <w:rsid w:val="006D3188"/>
    <w:rsid w:val="006D5159"/>
    <w:rsid w:val="006D6779"/>
    <w:rsid w:val="006E08FC"/>
    <w:rsid w:val="006F2588"/>
    <w:rsid w:val="006F604F"/>
    <w:rsid w:val="00710A6C"/>
    <w:rsid w:val="00710D98"/>
    <w:rsid w:val="00711CE9"/>
    <w:rsid w:val="00712266"/>
    <w:rsid w:val="00712593"/>
    <w:rsid w:val="00712D82"/>
    <w:rsid w:val="00716E22"/>
    <w:rsid w:val="007171AB"/>
    <w:rsid w:val="007213D0"/>
    <w:rsid w:val="007219C0"/>
    <w:rsid w:val="00731C75"/>
    <w:rsid w:val="00732599"/>
    <w:rsid w:val="00743E09"/>
    <w:rsid w:val="007445FF"/>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E28"/>
    <w:rsid w:val="00782B3F"/>
    <w:rsid w:val="00782E3C"/>
    <w:rsid w:val="00786478"/>
    <w:rsid w:val="007900CC"/>
    <w:rsid w:val="00792806"/>
    <w:rsid w:val="0079641B"/>
    <w:rsid w:val="00797A90"/>
    <w:rsid w:val="007A1856"/>
    <w:rsid w:val="007A1887"/>
    <w:rsid w:val="007A629C"/>
    <w:rsid w:val="007A6348"/>
    <w:rsid w:val="007B023C"/>
    <w:rsid w:val="007B03CC"/>
    <w:rsid w:val="007B2F08"/>
    <w:rsid w:val="007C0B6C"/>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3048"/>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057"/>
    <w:rsid w:val="00877F0D"/>
    <w:rsid w:val="00881BC6"/>
    <w:rsid w:val="00882F41"/>
    <w:rsid w:val="008860CC"/>
    <w:rsid w:val="00886EEE"/>
    <w:rsid w:val="00887F86"/>
    <w:rsid w:val="00890876"/>
    <w:rsid w:val="00891929"/>
    <w:rsid w:val="00893029"/>
    <w:rsid w:val="0089514A"/>
    <w:rsid w:val="00895C2A"/>
    <w:rsid w:val="008A03E9"/>
    <w:rsid w:val="008A0A0D"/>
    <w:rsid w:val="008A3961"/>
    <w:rsid w:val="008A4CEA"/>
    <w:rsid w:val="008A58A0"/>
    <w:rsid w:val="008A7506"/>
    <w:rsid w:val="008B1603"/>
    <w:rsid w:val="008B20ED"/>
    <w:rsid w:val="008B6135"/>
    <w:rsid w:val="008B6C26"/>
    <w:rsid w:val="008B7BEB"/>
    <w:rsid w:val="008C02B8"/>
    <w:rsid w:val="008C4538"/>
    <w:rsid w:val="008C562B"/>
    <w:rsid w:val="008C6717"/>
    <w:rsid w:val="008D0305"/>
    <w:rsid w:val="008D0A21"/>
    <w:rsid w:val="008D2D6B"/>
    <w:rsid w:val="008D3090"/>
    <w:rsid w:val="008D3E94"/>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367C"/>
    <w:rsid w:val="00966E40"/>
    <w:rsid w:val="00971BC4"/>
    <w:rsid w:val="0097276F"/>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0D63"/>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BBF"/>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3978"/>
    <w:rsid w:val="00AB4D25"/>
    <w:rsid w:val="00AB5033"/>
    <w:rsid w:val="00AB5298"/>
    <w:rsid w:val="00AB5519"/>
    <w:rsid w:val="00AB6313"/>
    <w:rsid w:val="00AB71DD"/>
    <w:rsid w:val="00AC15C5"/>
    <w:rsid w:val="00AD0E75"/>
    <w:rsid w:val="00AD3D82"/>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352"/>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7BB"/>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36B2"/>
    <w:rsid w:val="00BF4F06"/>
    <w:rsid w:val="00BF534E"/>
    <w:rsid w:val="00BF5717"/>
    <w:rsid w:val="00BF5C91"/>
    <w:rsid w:val="00BF66D2"/>
    <w:rsid w:val="00C0137C"/>
    <w:rsid w:val="00C01585"/>
    <w:rsid w:val="00C0764A"/>
    <w:rsid w:val="00C1410E"/>
    <w:rsid w:val="00C141C6"/>
    <w:rsid w:val="00C15663"/>
    <w:rsid w:val="00C16508"/>
    <w:rsid w:val="00C16F5A"/>
    <w:rsid w:val="00C2071A"/>
    <w:rsid w:val="00C20ACB"/>
    <w:rsid w:val="00C23586"/>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0B8C"/>
    <w:rsid w:val="00CF16D8"/>
    <w:rsid w:val="00CF1FD8"/>
    <w:rsid w:val="00CF20D0"/>
    <w:rsid w:val="00CF44A1"/>
    <w:rsid w:val="00CF45F2"/>
    <w:rsid w:val="00CF4FDC"/>
    <w:rsid w:val="00CF6E13"/>
    <w:rsid w:val="00CF7776"/>
    <w:rsid w:val="00D00E9E"/>
    <w:rsid w:val="00D021D2"/>
    <w:rsid w:val="00D061BB"/>
    <w:rsid w:val="00D06F2C"/>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C40"/>
    <w:rsid w:val="00DE18F5"/>
    <w:rsid w:val="00DE4811"/>
    <w:rsid w:val="00DE73D2"/>
    <w:rsid w:val="00DF5BFB"/>
    <w:rsid w:val="00DF5CD6"/>
    <w:rsid w:val="00E022DA"/>
    <w:rsid w:val="00E03475"/>
    <w:rsid w:val="00E03BCB"/>
    <w:rsid w:val="00E119AD"/>
    <w:rsid w:val="00E124DC"/>
    <w:rsid w:val="00E15A41"/>
    <w:rsid w:val="00E22D68"/>
    <w:rsid w:val="00E247D9"/>
    <w:rsid w:val="00E258D8"/>
    <w:rsid w:val="00E26DDF"/>
    <w:rsid w:val="00E270E5"/>
    <w:rsid w:val="00E30167"/>
    <w:rsid w:val="00E32C2B"/>
    <w:rsid w:val="00E33493"/>
    <w:rsid w:val="00E37922"/>
    <w:rsid w:val="00E406DF"/>
    <w:rsid w:val="00E415D3"/>
    <w:rsid w:val="00E442F0"/>
    <w:rsid w:val="00E469E4"/>
    <w:rsid w:val="00E475C3"/>
    <w:rsid w:val="00E509B0"/>
    <w:rsid w:val="00E50B11"/>
    <w:rsid w:val="00E54246"/>
    <w:rsid w:val="00E55D8E"/>
    <w:rsid w:val="00E56F7A"/>
    <w:rsid w:val="00E5726C"/>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1FC"/>
    <w:rsid w:val="00F03EAC"/>
    <w:rsid w:val="00F04B7C"/>
    <w:rsid w:val="00F078B5"/>
    <w:rsid w:val="00F10837"/>
    <w:rsid w:val="00F14024"/>
    <w:rsid w:val="00F14FA3"/>
    <w:rsid w:val="00F15DB1"/>
    <w:rsid w:val="00F24297"/>
    <w:rsid w:val="00F2564A"/>
    <w:rsid w:val="00F25761"/>
    <w:rsid w:val="00F259D7"/>
    <w:rsid w:val="00F26E83"/>
    <w:rsid w:val="00F322F5"/>
    <w:rsid w:val="00F32D05"/>
    <w:rsid w:val="00F35263"/>
    <w:rsid w:val="00F35E34"/>
    <w:rsid w:val="00F403BF"/>
    <w:rsid w:val="00F4342F"/>
    <w:rsid w:val="00F45011"/>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F49F6F"/>
  <w15:docId w15:val="{B204C8D1-27D5-4D6D-AB12-979C6727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1CF5CD8494090B62D4D98B235D9D7"/>
        <w:category>
          <w:name w:val="Allmänt"/>
          <w:gallery w:val="placeholder"/>
        </w:category>
        <w:types>
          <w:type w:val="bbPlcHdr"/>
        </w:types>
        <w:behaviors>
          <w:behavior w:val="content"/>
        </w:behaviors>
        <w:guid w:val="{CC7AF582-BFF2-4796-9848-7C850DDA72F8}"/>
      </w:docPartPr>
      <w:docPartBody>
        <w:p w:rsidR="005B4958" w:rsidRDefault="000C6206" w:rsidP="000C6206">
          <w:pPr>
            <w:pStyle w:val="94C1CF5CD8494090B62D4D98B235D9D71"/>
          </w:pPr>
          <w:r>
            <w:rPr>
              <w:rStyle w:val="Platshllartext"/>
            </w:rPr>
            <w:t xml:space="preserve"> </w:t>
          </w:r>
        </w:p>
      </w:docPartBody>
    </w:docPart>
    <w:docPart>
      <w:docPartPr>
        <w:name w:val="6C97F08E2A4749D1A4AAA302869F9844"/>
        <w:category>
          <w:name w:val="Allmänt"/>
          <w:gallery w:val="placeholder"/>
        </w:category>
        <w:types>
          <w:type w:val="bbPlcHdr"/>
        </w:types>
        <w:behaviors>
          <w:behavior w:val="content"/>
        </w:behaviors>
        <w:guid w:val="{50D06B80-3302-4C0D-9C15-CE9C511E34A2}"/>
      </w:docPartPr>
      <w:docPartBody>
        <w:p w:rsidR="005B4958" w:rsidRDefault="000C6206" w:rsidP="000C6206">
          <w:pPr>
            <w:pStyle w:val="6C97F08E2A4749D1A4AAA302869F98441"/>
          </w:pPr>
          <w:r>
            <w:rPr>
              <w:rStyle w:val="Platshllartext"/>
            </w:rPr>
            <w:t xml:space="preserve"> </w:t>
          </w:r>
        </w:p>
      </w:docPartBody>
    </w:docPart>
    <w:docPart>
      <w:docPartPr>
        <w:name w:val="CB1EFBE446E94C319AFD6997B8A6B362"/>
        <w:category>
          <w:name w:val="Allmänt"/>
          <w:gallery w:val="placeholder"/>
        </w:category>
        <w:types>
          <w:type w:val="bbPlcHdr"/>
        </w:types>
        <w:behaviors>
          <w:behavior w:val="content"/>
        </w:behaviors>
        <w:guid w:val="{79684322-E1AE-4158-8BF8-B005867A965A}"/>
      </w:docPartPr>
      <w:docPartBody>
        <w:p w:rsidR="005B4958" w:rsidRDefault="000C6206" w:rsidP="000C6206">
          <w:pPr>
            <w:pStyle w:val="CB1EFBE446E94C319AFD6997B8A6B362"/>
          </w:pPr>
          <w:r>
            <w:rPr>
              <w:rStyle w:val="Platshllartext"/>
            </w:rPr>
            <w:t xml:space="preserve"> </w:t>
          </w:r>
        </w:p>
      </w:docPartBody>
    </w:docPart>
    <w:docPart>
      <w:docPartPr>
        <w:name w:val="5D61F3E7B1DE4AABBA53D82BA29938A0"/>
        <w:category>
          <w:name w:val="Allmänt"/>
          <w:gallery w:val="placeholder"/>
        </w:category>
        <w:types>
          <w:type w:val="bbPlcHdr"/>
        </w:types>
        <w:behaviors>
          <w:behavior w:val="content"/>
        </w:behaviors>
        <w:guid w:val="{864455BD-E40B-4043-8B6C-69962E7A9660}"/>
      </w:docPartPr>
      <w:docPartBody>
        <w:p w:rsidR="005B4958" w:rsidRDefault="000C6206" w:rsidP="000C6206">
          <w:pPr>
            <w:pStyle w:val="5D61F3E7B1DE4AABBA53D82BA29938A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06"/>
    <w:rsid w:val="000C6206"/>
    <w:rsid w:val="005B4958"/>
    <w:rsid w:val="00767D6C"/>
    <w:rsid w:val="00946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49BF2A46AA944329ABE62B157C8B3F9">
    <w:name w:val="F49BF2A46AA944329ABE62B157C8B3F9"/>
    <w:rsid w:val="000C6206"/>
  </w:style>
  <w:style w:type="character" w:styleId="Platshllartext">
    <w:name w:val="Placeholder Text"/>
    <w:basedOn w:val="Standardstycketeckensnitt"/>
    <w:uiPriority w:val="99"/>
    <w:semiHidden/>
    <w:rsid w:val="000C6206"/>
    <w:rPr>
      <w:noProof w:val="0"/>
      <w:color w:val="808080"/>
    </w:rPr>
  </w:style>
  <w:style w:type="paragraph" w:customStyle="1" w:styleId="1E4879E2B6B0421D8BC4DA378E11108E">
    <w:name w:val="1E4879E2B6B0421D8BC4DA378E11108E"/>
    <w:rsid w:val="000C6206"/>
  </w:style>
  <w:style w:type="paragraph" w:customStyle="1" w:styleId="1E6DE8D8F30E4543925764EF2281D58E">
    <w:name w:val="1E6DE8D8F30E4543925764EF2281D58E"/>
    <w:rsid w:val="000C6206"/>
  </w:style>
  <w:style w:type="paragraph" w:customStyle="1" w:styleId="E6F214C681FF4B83953D9A380B6D5E22">
    <w:name w:val="E6F214C681FF4B83953D9A380B6D5E22"/>
    <w:rsid w:val="000C6206"/>
  </w:style>
  <w:style w:type="paragraph" w:customStyle="1" w:styleId="417FC76302C34E4AB3E0C626656A3F1E">
    <w:name w:val="417FC76302C34E4AB3E0C626656A3F1E"/>
    <w:rsid w:val="000C6206"/>
  </w:style>
  <w:style w:type="paragraph" w:customStyle="1" w:styleId="94C1CF5CD8494090B62D4D98B235D9D7">
    <w:name w:val="94C1CF5CD8494090B62D4D98B235D9D7"/>
    <w:rsid w:val="000C6206"/>
  </w:style>
  <w:style w:type="paragraph" w:customStyle="1" w:styleId="70E6ACA3790147C18E01C1A5DF54A90E">
    <w:name w:val="70E6ACA3790147C18E01C1A5DF54A90E"/>
    <w:rsid w:val="000C6206"/>
  </w:style>
  <w:style w:type="paragraph" w:customStyle="1" w:styleId="9F0771DF0E6D4735B270EA70D4A4A7C7">
    <w:name w:val="9F0771DF0E6D4735B270EA70D4A4A7C7"/>
    <w:rsid w:val="000C6206"/>
  </w:style>
  <w:style w:type="paragraph" w:customStyle="1" w:styleId="46E83F793B624925B74723180464856B">
    <w:name w:val="46E83F793B624925B74723180464856B"/>
    <w:rsid w:val="000C6206"/>
  </w:style>
  <w:style w:type="paragraph" w:customStyle="1" w:styleId="6C97F08E2A4749D1A4AAA302869F9844">
    <w:name w:val="6C97F08E2A4749D1A4AAA302869F9844"/>
    <w:rsid w:val="000C6206"/>
  </w:style>
  <w:style w:type="paragraph" w:customStyle="1" w:styleId="CB1EFBE446E94C319AFD6997B8A6B362">
    <w:name w:val="CB1EFBE446E94C319AFD6997B8A6B362"/>
    <w:rsid w:val="000C6206"/>
  </w:style>
  <w:style w:type="paragraph" w:customStyle="1" w:styleId="94C1CF5CD8494090B62D4D98B235D9D71">
    <w:name w:val="94C1CF5CD8494090B62D4D98B235D9D71"/>
    <w:rsid w:val="000C62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97F08E2A4749D1A4AAA302869F98441">
    <w:name w:val="6C97F08E2A4749D1A4AAA302869F98441"/>
    <w:rsid w:val="000C62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319A54AD124F00BD673F564CADD9AA">
    <w:name w:val="57319A54AD124F00BD673F564CADD9AA"/>
    <w:rsid w:val="000C6206"/>
  </w:style>
  <w:style w:type="paragraph" w:customStyle="1" w:styleId="B97559C80ADC40C79E1A7095DE2D8D0B">
    <w:name w:val="B97559C80ADC40C79E1A7095DE2D8D0B"/>
    <w:rsid w:val="000C6206"/>
  </w:style>
  <w:style w:type="paragraph" w:customStyle="1" w:styleId="906C0CF244C04D8BB379D5B4591E8272">
    <w:name w:val="906C0CF244C04D8BB379D5B4591E8272"/>
    <w:rsid w:val="000C6206"/>
  </w:style>
  <w:style w:type="paragraph" w:customStyle="1" w:styleId="680FA03943A54620A68D904DDDF015C2">
    <w:name w:val="680FA03943A54620A68D904DDDF015C2"/>
    <w:rsid w:val="000C6206"/>
  </w:style>
  <w:style w:type="paragraph" w:customStyle="1" w:styleId="7EDBDE73FD224496B348B7C94BC7DC64">
    <w:name w:val="7EDBDE73FD224496B348B7C94BC7DC64"/>
    <w:rsid w:val="000C6206"/>
  </w:style>
  <w:style w:type="paragraph" w:customStyle="1" w:styleId="5D61F3E7B1DE4AABBA53D82BA29938A0">
    <w:name w:val="5D61F3E7B1DE4AABBA53D82BA29938A0"/>
    <w:rsid w:val="000C6206"/>
  </w:style>
  <w:style w:type="paragraph" w:customStyle="1" w:styleId="C8F9A01B4233481A86003510FEEB9ABF">
    <w:name w:val="C8F9A01B4233481A86003510FEEB9ABF"/>
    <w:rsid w:val="000C6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 Linde                 Peter Eriksson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2020-08-21T00:00:00</HeaderDate>
    <Office/>
    <Dnr>UD2020/</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7d897e4b-fdb1-43c4-a553-5be79ce295be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 Linde                 Peter Eriksson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2020-08-21T00:00:00</HeaderDate>
    <Office/>
    <Dnr>UD2020/</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0573E-E146-4FB6-A124-DAEBAEAACF50}"/>
</file>

<file path=customXml/itemProps2.xml><?xml version="1.0" encoding="utf-8"?>
<ds:datastoreItem xmlns:ds="http://schemas.openxmlformats.org/officeDocument/2006/customXml" ds:itemID="{D514FDEF-E717-49A7-A92E-B9EA4FB8D5A6}"/>
</file>

<file path=customXml/itemProps3.xml><?xml version="1.0" encoding="utf-8"?>
<ds:datastoreItem xmlns:ds="http://schemas.openxmlformats.org/officeDocument/2006/customXml" ds:itemID="{C9AB7453-1ECE-4B1F-9D91-196B28692C78}"/>
</file>

<file path=customXml/itemProps4.xml><?xml version="1.0" encoding="utf-8"?>
<ds:datastoreItem xmlns:ds="http://schemas.openxmlformats.org/officeDocument/2006/customXml" ds:itemID="{D514FDEF-E717-49A7-A92E-B9EA4FB8D5A6}">
  <ds:schemaRefs>
    <ds:schemaRef ds:uri="http://lp/documentinfo/RK"/>
  </ds:schemaRefs>
</ds:datastoreItem>
</file>

<file path=customXml/itemProps5.xml><?xml version="1.0" encoding="utf-8"?>
<ds:datastoreItem xmlns:ds="http://schemas.openxmlformats.org/officeDocument/2006/customXml" ds:itemID="{5B6E2D69-FFD7-4837-AAED-AC7BC7852175}">
  <ds:schemaRefs>
    <ds:schemaRef ds:uri="http://schemas.microsoft.com/sharepoint/v3/contenttype/forms"/>
  </ds:schemaRefs>
</ds:datastoreItem>
</file>

<file path=customXml/itemProps6.xml><?xml version="1.0" encoding="utf-8"?>
<ds:datastoreItem xmlns:ds="http://schemas.openxmlformats.org/officeDocument/2006/customXml" ds:itemID="{38FE6C8D-2D95-466C-BB7B-1D04455C285F}">
  <ds:schemaRefs>
    <ds:schemaRef ds:uri="http://schemas.microsoft.com/sharepoint/events"/>
  </ds:schemaRefs>
</ds:datastoreItem>
</file>

<file path=customXml/itemProps7.xml><?xml version="1.0" encoding="utf-8"?>
<ds:datastoreItem xmlns:ds="http://schemas.openxmlformats.org/officeDocument/2006/customXml" ds:itemID="{5B6E2D69-FFD7-4837-AAED-AC7BC7852175}"/>
</file>

<file path=customXml/itemProps8.xml><?xml version="1.0" encoding="utf-8"?>
<ds:datastoreItem xmlns:ds="http://schemas.openxmlformats.org/officeDocument/2006/customXml" ds:itemID="{8014510D-79B7-4658-BCF4-34D0334CC2F3}"/>
</file>

<file path=docProps/app.xml><?xml version="1.0" encoding="utf-8"?>
<Properties xmlns="http://schemas.openxmlformats.org/officeDocument/2006/extended-properties" xmlns:vt="http://schemas.openxmlformats.org/officeDocument/2006/docPropsVTypes">
  <Template>RK Basmall</Template>
  <TotalTime>0</TotalTime>
  <Pages>2</Pages>
  <Words>458</Words>
  <Characters>2432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1903 Explosionen i Beirut.docx</dc:title>
  <dc:subject/>
  <dc:creator>Nilofar Saidi</dc:creator>
  <cp:keywords/>
  <dc:description/>
  <cp:lastModifiedBy>Line Arstad Djurberg</cp:lastModifiedBy>
  <cp:revision>3</cp:revision>
  <dcterms:created xsi:type="dcterms:W3CDTF">2020-08-21T14:37:00Z</dcterms:created>
  <dcterms:modified xsi:type="dcterms:W3CDTF">2020-08-21T14:38:00Z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6c5b3540-a286-4729-915a-aeb099c7ff46</vt:lpwstr>
  </property>
</Properties>
</file>