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513D" w14:textId="77777777" w:rsidR="00FB14B1" w:rsidRDefault="00FB14B1" w:rsidP="00FB14B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2017/18:824 av Suzanne Svensson (S)</w:t>
      </w:r>
      <w:r>
        <w:br/>
        <w:t>Blekinge tingsrätts verksamhet i Karlshamn</w:t>
      </w:r>
    </w:p>
    <w:p w14:paraId="4D28AC49" w14:textId="77777777" w:rsidR="00FB14B1" w:rsidRDefault="00FB14B1" w:rsidP="00FB14B1">
      <w:pPr>
        <w:pStyle w:val="Brdtext"/>
      </w:pPr>
      <w:r>
        <w:t>Suzanne Svensson har frågat mig vad jag gör för att tillse att ett avgörande nås i frågan om Blekinge tingsrätts verksamhet vid kansliet i Karlshamn.</w:t>
      </w:r>
    </w:p>
    <w:p w14:paraId="2C663C05" w14:textId="3E16AC9A" w:rsidR="00FB14B1" w:rsidRDefault="00FB14B1" w:rsidP="00FB14B1">
      <w:pPr>
        <w:pStyle w:val="Brdtext"/>
      </w:pPr>
      <w:r>
        <w:t xml:space="preserve">När Blekinge tingsrätt bildades år 2001 beslutades att tingsrätten ska ha kansli i Karlskrona och Karlshamn. </w:t>
      </w:r>
      <w:r w:rsidR="00612A03">
        <w:t xml:space="preserve">Det framgår i dag av förordning. </w:t>
      </w:r>
    </w:p>
    <w:p w14:paraId="14EB797A" w14:textId="1A5AB649" w:rsidR="0090141A" w:rsidRDefault="00FB14B1" w:rsidP="00FB14B1">
      <w:pPr>
        <w:pStyle w:val="Brdtext"/>
      </w:pPr>
      <w:r>
        <w:t>A</w:t>
      </w:r>
      <w:r w:rsidRPr="00D135D2">
        <w:t xml:space="preserve">lla </w:t>
      </w:r>
      <w:r>
        <w:t xml:space="preserve">i Sverige </w:t>
      </w:r>
      <w:r w:rsidRPr="00D135D2">
        <w:t>ska ha tillgång till domstolsverksamhet av hög kvalitet</w:t>
      </w:r>
      <w:r>
        <w:t xml:space="preserve">. För att det ska vara möjligt är det viktig att domstolarna har en </w:t>
      </w:r>
      <w:r w:rsidRPr="00D03DBE">
        <w:t>geografisk spridning</w:t>
      </w:r>
      <w:r>
        <w:t xml:space="preserve">. </w:t>
      </w:r>
      <w:r w:rsidR="00DE71BC" w:rsidRPr="00DE71BC">
        <w:t xml:space="preserve">Regeringen bedriver dessutom en aktiv politik för att statliga arbetstillfällen ska finnas i hela landet. </w:t>
      </w:r>
    </w:p>
    <w:p w14:paraId="69195AF0" w14:textId="3BC1CD3D" w:rsidR="00FB14B1" w:rsidRDefault="00DE71BC" w:rsidP="00FB14B1">
      <w:pPr>
        <w:pStyle w:val="Brdtext"/>
      </w:pPr>
      <w:r>
        <w:t xml:space="preserve">Samtidigt </w:t>
      </w:r>
      <w:r w:rsidR="00FB14B1">
        <w:t xml:space="preserve">har samhällsutvecklingen lett till att det i dag ställs höga krav på domstolarnas lokaler, från såväl parter och andra aktörer som besökare. Det är viktigt att domstolarnas verksamhet kan bedrivas i ändamålsenliga lokaler med god arbetsmiljö och tillräckligt hög säkerhet. Frågan om Blekinge tingsrätts verksamhet i Karlshamn kräver </w:t>
      </w:r>
      <w:r>
        <w:t xml:space="preserve">därför </w:t>
      </w:r>
      <w:r w:rsidR="00FB14B1">
        <w:t>noggranna överväganden av regeringen.</w:t>
      </w:r>
      <w:r w:rsidR="00B34224">
        <w:t xml:space="preserve"> </w:t>
      </w:r>
      <w:r w:rsidR="00B34224" w:rsidRPr="00B34224">
        <w:t>Målsättningen är att lämna besked i frågan under året</w:t>
      </w:r>
      <w:r w:rsidR="00B34224">
        <w:t>.</w:t>
      </w:r>
    </w:p>
    <w:p w14:paraId="0CC2A233" w14:textId="0F52FF69" w:rsidR="00FB14B1" w:rsidRDefault="00FB14B1" w:rsidP="00FB14B1">
      <w:pPr>
        <w:pStyle w:val="Brdtext"/>
      </w:pPr>
      <w:r>
        <w:t xml:space="preserve">Stockholm den </w:t>
      </w:r>
      <w:sdt>
        <w:sdtPr>
          <w:id w:val="-1225218591"/>
          <w:placeholder>
            <w:docPart w:val="B86B95B9C97F42FC945165B4C6DB1D5A"/>
          </w:placeholder>
          <w:dataBinding w:prefixMappings="xmlns:ns0='http://lp/documentinfo/RK' " w:xpath="/ns0:DocumentInfo[1]/ns0:BaseInfo[1]/ns0:HeaderDate[1]" w:storeItemID="{AC4D5562-53EC-4C97-A68C-7A7247C93B24}"/>
          <w:date w:fullDate="2018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43DE">
            <w:t>27 februari 2018</w:t>
          </w:r>
        </w:sdtContent>
      </w:sdt>
    </w:p>
    <w:p w14:paraId="21D53F6B" w14:textId="77777777" w:rsidR="00FB14B1" w:rsidRDefault="00FB14B1" w:rsidP="00FB14B1">
      <w:pPr>
        <w:pStyle w:val="Brdtextutanavstnd"/>
      </w:pPr>
    </w:p>
    <w:p w14:paraId="0CEEAAE4" w14:textId="77777777" w:rsidR="00FB14B1" w:rsidRDefault="00FB14B1" w:rsidP="00FB14B1">
      <w:pPr>
        <w:pStyle w:val="Brdtextutanavstnd"/>
      </w:pPr>
    </w:p>
    <w:p w14:paraId="3B1E9717" w14:textId="77777777" w:rsidR="00FB14B1" w:rsidRDefault="00FB14B1" w:rsidP="00FB14B1">
      <w:pPr>
        <w:pStyle w:val="Brdtextutanavstnd"/>
      </w:pPr>
    </w:p>
    <w:p w14:paraId="1F9711EB" w14:textId="77777777" w:rsidR="00FB14B1" w:rsidRPr="00DB48AB" w:rsidRDefault="00FB14B1" w:rsidP="00FB14B1">
      <w:pPr>
        <w:pStyle w:val="Brdtext"/>
      </w:pPr>
      <w:r>
        <w:t>Morgan Johansson</w:t>
      </w:r>
    </w:p>
    <w:sectPr w:rsidR="00FB14B1" w:rsidRPr="00DB48AB" w:rsidSect="002050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C9D10" w14:textId="77777777" w:rsidR="00AA0CCF" w:rsidRDefault="00AA0CCF" w:rsidP="00A87A54">
      <w:pPr>
        <w:spacing w:after="0" w:line="240" w:lineRule="auto"/>
      </w:pPr>
      <w:r>
        <w:separator/>
      </w:r>
    </w:p>
  </w:endnote>
  <w:endnote w:type="continuationSeparator" w:id="0">
    <w:p w14:paraId="06DE8D2A" w14:textId="77777777" w:rsidR="00AA0CCF" w:rsidRDefault="00AA0C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F916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6E066C" w14:textId="01C8F39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B14B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422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10F4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EE9D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8C6F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6A9F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3CCB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6C676A" w14:textId="77777777" w:rsidTr="00C26068">
      <w:trPr>
        <w:trHeight w:val="227"/>
      </w:trPr>
      <w:tc>
        <w:tcPr>
          <w:tcW w:w="4074" w:type="dxa"/>
        </w:tcPr>
        <w:p w14:paraId="35797F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223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C832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A4671" w14:textId="77777777" w:rsidR="00AA0CCF" w:rsidRDefault="00AA0CCF" w:rsidP="00A87A54">
      <w:pPr>
        <w:spacing w:after="0" w:line="240" w:lineRule="auto"/>
      </w:pPr>
      <w:r>
        <w:separator/>
      </w:r>
    </w:p>
  </w:footnote>
  <w:footnote w:type="continuationSeparator" w:id="0">
    <w:p w14:paraId="644450EE" w14:textId="77777777" w:rsidR="00AA0CCF" w:rsidRDefault="00AA0C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5015" w14:paraId="59CF724E" w14:textId="77777777" w:rsidTr="00C93EBA">
      <w:trPr>
        <w:trHeight w:val="227"/>
      </w:trPr>
      <w:tc>
        <w:tcPr>
          <w:tcW w:w="5534" w:type="dxa"/>
        </w:tcPr>
        <w:p w14:paraId="08AB83D4" w14:textId="77777777" w:rsidR="00205015" w:rsidRPr="007D73AB" w:rsidRDefault="00205015">
          <w:pPr>
            <w:pStyle w:val="Sidhuvud"/>
          </w:pPr>
        </w:p>
      </w:tc>
      <w:tc>
        <w:tcPr>
          <w:tcW w:w="3170" w:type="dxa"/>
          <w:vAlign w:val="bottom"/>
        </w:tcPr>
        <w:p w14:paraId="36ED16AF" w14:textId="77777777" w:rsidR="00205015" w:rsidRPr="007D73AB" w:rsidRDefault="00205015" w:rsidP="00340DE0">
          <w:pPr>
            <w:pStyle w:val="Sidhuvud"/>
          </w:pPr>
        </w:p>
      </w:tc>
      <w:tc>
        <w:tcPr>
          <w:tcW w:w="1134" w:type="dxa"/>
        </w:tcPr>
        <w:p w14:paraId="408C1A08" w14:textId="77777777" w:rsidR="00205015" w:rsidRDefault="00205015" w:rsidP="005A703A">
          <w:pPr>
            <w:pStyle w:val="Sidhuvud"/>
          </w:pPr>
        </w:p>
      </w:tc>
    </w:tr>
    <w:tr w:rsidR="00205015" w14:paraId="43B7BB3A" w14:textId="77777777" w:rsidTr="00C93EBA">
      <w:trPr>
        <w:trHeight w:val="1928"/>
      </w:trPr>
      <w:tc>
        <w:tcPr>
          <w:tcW w:w="5534" w:type="dxa"/>
        </w:tcPr>
        <w:p w14:paraId="06610C88" w14:textId="77777777" w:rsidR="00205015" w:rsidRPr="00340DE0" w:rsidRDefault="002050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99368C" wp14:editId="07CE975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2A69FD" w14:textId="77777777" w:rsidR="00205015" w:rsidRPr="00710A6C" w:rsidRDefault="00205015" w:rsidP="00EE3C0F">
          <w:pPr>
            <w:pStyle w:val="Sidhuvud"/>
            <w:rPr>
              <w:b/>
            </w:rPr>
          </w:pPr>
        </w:p>
        <w:p w14:paraId="7A30EBAB" w14:textId="77777777" w:rsidR="00205015" w:rsidRDefault="00205015" w:rsidP="00EE3C0F">
          <w:pPr>
            <w:pStyle w:val="Sidhuvud"/>
          </w:pPr>
        </w:p>
        <w:p w14:paraId="41CDFA61" w14:textId="77777777" w:rsidR="00205015" w:rsidRDefault="00205015" w:rsidP="00EE3C0F">
          <w:pPr>
            <w:pStyle w:val="Sidhuvud"/>
          </w:pPr>
        </w:p>
        <w:p w14:paraId="160B2D70" w14:textId="77777777" w:rsidR="00205015" w:rsidRDefault="00205015" w:rsidP="00EE3C0F">
          <w:pPr>
            <w:pStyle w:val="Sidhuvud"/>
          </w:pPr>
        </w:p>
        <w:p w14:paraId="4D4AD4AE" w14:textId="496CE833" w:rsidR="00FB14B1" w:rsidRDefault="00C04CFC" w:rsidP="00FB14B1">
          <w:pPr>
            <w:pStyle w:val="Sidhuvud"/>
          </w:pPr>
          <w:sdt>
            <w:sdtPr>
              <w:alias w:val="Dnr"/>
              <w:tag w:val="ccRKShow_Dnr"/>
              <w:id w:val="51047093"/>
              <w:placeholder>
                <w:docPart w:val="41F8D9171168482790ADC278C388D789"/>
              </w:placeholder>
              <w:dataBinding w:prefixMappings="xmlns:ns0='http://lp/documentinfo/RK' " w:xpath="/ns0:DocumentInfo[1]/ns0:BaseInfo[1]/ns0:Dnr[1]" w:storeItemID="{AC4D5562-53EC-4C97-A68C-7A7247C93B24}"/>
              <w:text/>
            </w:sdtPr>
            <w:sdtEndPr/>
            <w:sdtContent>
              <w:r w:rsidR="00B34224">
                <w:t>Ju2018/01207/POL</w:t>
              </w:r>
            </w:sdtContent>
          </w:sdt>
        </w:p>
        <w:p w14:paraId="78AECCBA" w14:textId="7B9763E4" w:rsidR="00205015" w:rsidRDefault="00FB14B1" w:rsidP="00FB14B1">
          <w:pPr>
            <w:pStyle w:val="Sidhuvud"/>
          </w:pP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EB1F28A697BD41D9A79C1A3459C9DC20"/>
              </w:placeholder>
              <w:showingPlcHdr/>
              <w:dataBinding w:prefixMappings="xmlns:ns0='http://lp/documentinfo/RK' " w:xpath="/ns0:DocumentInfo[1]/ns0:BaseInfo[1]/ns0:DocNumber[1]" w:storeItemID="{AC4D5562-53EC-4C97-A68C-7A7247C93B24}"/>
              <w:text/>
            </w:sdtPr>
            <w:sdtEndPr/>
            <w:sdtContent>
              <w:r w:rsidR="00205015">
                <w:rPr>
                  <w:rStyle w:val="Platshllartext"/>
                </w:rPr>
                <w:t xml:space="preserve"> </w:t>
              </w:r>
            </w:sdtContent>
          </w:sdt>
        </w:p>
        <w:p w14:paraId="64F0F04F" w14:textId="77777777" w:rsidR="00205015" w:rsidRDefault="00205015" w:rsidP="00EE3C0F">
          <w:pPr>
            <w:pStyle w:val="Sidhuvud"/>
          </w:pPr>
        </w:p>
      </w:tc>
      <w:tc>
        <w:tcPr>
          <w:tcW w:w="1134" w:type="dxa"/>
        </w:tcPr>
        <w:p w14:paraId="0A3FE08B" w14:textId="77777777" w:rsidR="00205015" w:rsidRDefault="00205015" w:rsidP="0094502D">
          <w:pPr>
            <w:pStyle w:val="Sidhuvud"/>
          </w:pPr>
        </w:p>
        <w:p w14:paraId="4F95DFCE" w14:textId="77777777" w:rsidR="00205015" w:rsidRPr="0094502D" w:rsidRDefault="00205015" w:rsidP="00EC71A6">
          <w:pPr>
            <w:pStyle w:val="Sidhuvud"/>
          </w:pPr>
        </w:p>
      </w:tc>
    </w:tr>
    <w:tr w:rsidR="00205015" w14:paraId="34C178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4E89BE0EE44A71AAB33B373E7D713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A966E4B" w14:textId="54082619" w:rsidR="00205015" w:rsidRPr="00205015" w:rsidRDefault="00205015" w:rsidP="00340DE0">
              <w:pPr>
                <w:pStyle w:val="Sidhuvud"/>
                <w:rPr>
                  <w:b/>
                </w:rPr>
              </w:pPr>
              <w:r w:rsidRPr="00205015">
                <w:rPr>
                  <w:b/>
                </w:rPr>
                <w:t>Justitiedepartementet</w:t>
              </w:r>
            </w:p>
            <w:p w14:paraId="4DCC6B55" w14:textId="77777777" w:rsidR="00907F09" w:rsidRDefault="00205015" w:rsidP="00340DE0">
              <w:pPr>
                <w:pStyle w:val="Sidhuvud"/>
              </w:pPr>
              <w:r w:rsidRPr="00205015">
                <w:t>Justitie- och inrikesministern</w:t>
              </w:r>
            </w:p>
            <w:p w14:paraId="57AA7442" w14:textId="77777777" w:rsidR="00907F09" w:rsidRDefault="00907F09" w:rsidP="00340DE0">
              <w:pPr>
                <w:pStyle w:val="Sidhuvud"/>
              </w:pPr>
            </w:p>
            <w:p w14:paraId="7812255C" w14:textId="53B2940D" w:rsidR="00205015" w:rsidRPr="00205015" w:rsidRDefault="002050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3E017F5D5E462684E230D1E6C65C69"/>
          </w:placeholder>
          <w:dataBinding w:prefixMappings="xmlns:ns0='http://lp/documentinfo/RK' " w:xpath="/ns0:DocumentInfo[1]/ns0:BaseInfo[1]/ns0:Recipient[1]" w:storeItemID="{AC4D5562-53EC-4C97-A68C-7A7247C93B24}"/>
          <w:text w:multiLine="1"/>
        </w:sdtPr>
        <w:sdtEndPr/>
        <w:sdtContent>
          <w:tc>
            <w:tcPr>
              <w:tcW w:w="3170" w:type="dxa"/>
            </w:tcPr>
            <w:p w14:paraId="6B302CD6" w14:textId="77777777" w:rsidR="00205015" w:rsidRDefault="002050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34F5AB" w14:textId="77777777" w:rsidR="00205015" w:rsidRDefault="00205015" w:rsidP="003E6020">
          <w:pPr>
            <w:pStyle w:val="Sidhuvud"/>
          </w:pPr>
        </w:p>
      </w:tc>
    </w:tr>
  </w:tbl>
  <w:p w14:paraId="7D3B05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1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AE1"/>
    <w:rsid w:val="000E32D2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A69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015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9D2"/>
    <w:rsid w:val="00260D2D"/>
    <w:rsid w:val="00264503"/>
    <w:rsid w:val="00271D00"/>
    <w:rsid w:val="00275872"/>
    <w:rsid w:val="0027773D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E5C"/>
    <w:rsid w:val="002D2647"/>
    <w:rsid w:val="002D4298"/>
    <w:rsid w:val="002D4829"/>
    <w:rsid w:val="002E2C89"/>
    <w:rsid w:val="002E3609"/>
    <w:rsid w:val="002E4D3F"/>
    <w:rsid w:val="002E5D0F"/>
    <w:rsid w:val="002E61A5"/>
    <w:rsid w:val="002F3675"/>
    <w:rsid w:val="002F59E0"/>
    <w:rsid w:val="002F66A6"/>
    <w:rsid w:val="00302557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6A82"/>
    <w:rsid w:val="00365461"/>
    <w:rsid w:val="00370311"/>
    <w:rsid w:val="003743DE"/>
    <w:rsid w:val="00380663"/>
    <w:rsid w:val="003853E3"/>
    <w:rsid w:val="0038587E"/>
    <w:rsid w:val="00392ED4"/>
    <w:rsid w:val="00393680"/>
    <w:rsid w:val="00394D4C"/>
    <w:rsid w:val="003974B1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E5F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6A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D2A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6BE"/>
    <w:rsid w:val="005E2F29"/>
    <w:rsid w:val="005E400D"/>
    <w:rsid w:val="005E4E79"/>
    <w:rsid w:val="005E5CE7"/>
    <w:rsid w:val="005E71B5"/>
    <w:rsid w:val="005F08C5"/>
    <w:rsid w:val="00605718"/>
    <w:rsid w:val="00605C66"/>
    <w:rsid w:val="00612A03"/>
    <w:rsid w:val="0061567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458"/>
    <w:rsid w:val="00757B3B"/>
    <w:rsid w:val="0077159E"/>
    <w:rsid w:val="00773075"/>
    <w:rsid w:val="007739A8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709"/>
    <w:rsid w:val="007C7BDB"/>
    <w:rsid w:val="007D73AB"/>
    <w:rsid w:val="007E2712"/>
    <w:rsid w:val="007E4A9C"/>
    <w:rsid w:val="007E5516"/>
    <w:rsid w:val="007E7EE2"/>
    <w:rsid w:val="007F06CA"/>
    <w:rsid w:val="007F577B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3C6"/>
    <w:rsid w:val="008504F6"/>
    <w:rsid w:val="008573B9"/>
    <w:rsid w:val="00863BB7"/>
    <w:rsid w:val="00873DA1"/>
    <w:rsid w:val="008740E3"/>
    <w:rsid w:val="00875DDD"/>
    <w:rsid w:val="00881BC6"/>
    <w:rsid w:val="00881CD2"/>
    <w:rsid w:val="008860CC"/>
    <w:rsid w:val="00890876"/>
    <w:rsid w:val="00891929"/>
    <w:rsid w:val="00893029"/>
    <w:rsid w:val="0089514A"/>
    <w:rsid w:val="008A0A0D"/>
    <w:rsid w:val="008A4CEA"/>
    <w:rsid w:val="008A7506"/>
    <w:rsid w:val="008B0E2F"/>
    <w:rsid w:val="008B1603"/>
    <w:rsid w:val="008B20ED"/>
    <w:rsid w:val="008C0096"/>
    <w:rsid w:val="008C4538"/>
    <w:rsid w:val="008C562B"/>
    <w:rsid w:val="008C6717"/>
    <w:rsid w:val="008C756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C8F"/>
    <w:rsid w:val="0090141A"/>
    <w:rsid w:val="009036E7"/>
    <w:rsid w:val="00907F09"/>
    <w:rsid w:val="0091053B"/>
    <w:rsid w:val="00912945"/>
    <w:rsid w:val="00915D4C"/>
    <w:rsid w:val="009279B2"/>
    <w:rsid w:val="00935814"/>
    <w:rsid w:val="0094502D"/>
    <w:rsid w:val="00947013"/>
    <w:rsid w:val="00960E1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BC"/>
    <w:rsid w:val="009E18D6"/>
    <w:rsid w:val="00A00AE4"/>
    <w:rsid w:val="00A00D24"/>
    <w:rsid w:val="00A01F5C"/>
    <w:rsid w:val="00A039A1"/>
    <w:rsid w:val="00A2019A"/>
    <w:rsid w:val="00A22790"/>
    <w:rsid w:val="00A2416A"/>
    <w:rsid w:val="00A3270B"/>
    <w:rsid w:val="00A353E9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CCF"/>
    <w:rsid w:val="00AA1809"/>
    <w:rsid w:val="00AB5033"/>
    <w:rsid w:val="00AB5519"/>
    <w:rsid w:val="00AB5804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4224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CB6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241"/>
    <w:rsid w:val="00C04CFC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50E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31E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538"/>
    <w:rsid w:val="00D60F51"/>
    <w:rsid w:val="00D60FF8"/>
    <w:rsid w:val="00D6730A"/>
    <w:rsid w:val="00D674A6"/>
    <w:rsid w:val="00D74B7C"/>
    <w:rsid w:val="00D76068"/>
    <w:rsid w:val="00D76B01"/>
    <w:rsid w:val="00D804A2"/>
    <w:rsid w:val="00D84704"/>
    <w:rsid w:val="00D87AB5"/>
    <w:rsid w:val="00D921FD"/>
    <w:rsid w:val="00D93714"/>
    <w:rsid w:val="00D95424"/>
    <w:rsid w:val="00DA5C0D"/>
    <w:rsid w:val="00DB1ECC"/>
    <w:rsid w:val="00DB714B"/>
    <w:rsid w:val="00DC10F6"/>
    <w:rsid w:val="00DC3E45"/>
    <w:rsid w:val="00DC4598"/>
    <w:rsid w:val="00DD0722"/>
    <w:rsid w:val="00DD212F"/>
    <w:rsid w:val="00DE71BC"/>
    <w:rsid w:val="00DF5BFB"/>
    <w:rsid w:val="00DF5CD6"/>
    <w:rsid w:val="00E022DA"/>
    <w:rsid w:val="00E03BCB"/>
    <w:rsid w:val="00E124DC"/>
    <w:rsid w:val="00E1284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C86"/>
    <w:rsid w:val="00E82DF1"/>
    <w:rsid w:val="00E90479"/>
    <w:rsid w:val="00E96532"/>
    <w:rsid w:val="00E973A0"/>
    <w:rsid w:val="00EA1688"/>
    <w:rsid w:val="00EA4C83"/>
    <w:rsid w:val="00EB16E6"/>
    <w:rsid w:val="00EB773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16F5"/>
    <w:rsid w:val="00F4342F"/>
    <w:rsid w:val="00F45227"/>
    <w:rsid w:val="00F46136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E27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14B1"/>
    <w:rsid w:val="00FB7747"/>
    <w:rsid w:val="00FC069A"/>
    <w:rsid w:val="00FD0B7B"/>
    <w:rsid w:val="00FE1DCC"/>
    <w:rsid w:val="00FE303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CFC2C3"/>
  <w15:docId w15:val="{396944C4-C07C-4D9D-A5EB-84CCFCF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07F09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1F28A697BD41D9A79C1A3459C9D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D0F99-A7F3-404D-981A-BC36C48C330D}"/>
      </w:docPartPr>
      <w:docPartBody>
        <w:p w:rsidR="005B775D" w:rsidRDefault="005B4AAE" w:rsidP="005B4AAE">
          <w:pPr>
            <w:pStyle w:val="EB1F28A697BD41D9A79C1A3459C9D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E89BE0EE44A71AAB33B373E7D7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99E89-F645-48CD-8990-651C29C2231C}"/>
      </w:docPartPr>
      <w:docPartBody>
        <w:p w:rsidR="005B775D" w:rsidRDefault="005B4AAE" w:rsidP="005B4AAE">
          <w:pPr>
            <w:pStyle w:val="4D4E89BE0EE44A71AAB33B373E7D71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E017F5D5E462684E230D1E6C65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ECCCD-2F6A-4856-B760-274BCBFF209E}"/>
      </w:docPartPr>
      <w:docPartBody>
        <w:p w:rsidR="005B775D" w:rsidRDefault="005B4AAE" w:rsidP="005B4AAE">
          <w:pPr>
            <w:pStyle w:val="793E017F5D5E462684E230D1E6C65C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B95B9C97F42FC945165B4C6DB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66279-25B3-46B9-8661-042C8AE4FD50}"/>
      </w:docPartPr>
      <w:docPartBody>
        <w:p w:rsidR="004C399B" w:rsidRDefault="009B264C" w:rsidP="009B264C">
          <w:pPr>
            <w:pStyle w:val="B86B95B9C97F42FC945165B4C6DB1D5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1F8D9171168482790ADC278C388D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13FAC-4F8D-4E80-B1BD-D691DE981D61}"/>
      </w:docPartPr>
      <w:docPartBody>
        <w:p w:rsidR="004C399B" w:rsidRDefault="009B264C" w:rsidP="009B264C">
          <w:pPr>
            <w:pStyle w:val="41F8D9171168482790ADC278C388D78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AE"/>
    <w:rsid w:val="001C767C"/>
    <w:rsid w:val="004C399B"/>
    <w:rsid w:val="005B4AAE"/>
    <w:rsid w:val="005B775D"/>
    <w:rsid w:val="009B264C"/>
    <w:rsid w:val="009C7B65"/>
    <w:rsid w:val="00D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4DE5717973454A81DE1DD9ADCAB454">
    <w:name w:val="C64DE5717973454A81DE1DD9ADCAB454"/>
    <w:rsid w:val="005B4AAE"/>
  </w:style>
  <w:style w:type="character" w:styleId="Platshllartext">
    <w:name w:val="Placeholder Text"/>
    <w:basedOn w:val="Standardstycketeckensnitt"/>
    <w:uiPriority w:val="99"/>
    <w:semiHidden/>
    <w:rsid w:val="009B264C"/>
    <w:rPr>
      <w:noProof w:val="0"/>
      <w:color w:val="808080"/>
    </w:rPr>
  </w:style>
  <w:style w:type="paragraph" w:customStyle="1" w:styleId="656D1D7BC62E4A70B59F6707213655E9">
    <w:name w:val="656D1D7BC62E4A70B59F6707213655E9"/>
    <w:rsid w:val="005B4AAE"/>
  </w:style>
  <w:style w:type="paragraph" w:customStyle="1" w:styleId="D0472457A8544572AADAAC042067DB48">
    <w:name w:val="D0472457A8544572AADAAC042067DB48"/>
    <w:rsid w:val="005B4AAE"/>
  </w:style>
  <w:style w:type="paragraph" w:customStyle="1" w:styleId="6A39C5D7803446269CEEC2211C9EAF96">
    <w:name w:val="6A39C5D7803446269CEEC2211C9EAF96"/>
    <w:rsid w:val="005B4AAE"/>
  </w:style>
  <w:style w:type="paragraph" w:customStyle="1" w:styleId="121E9E4676CA49D49E3F652DDD3B05E4">
    <w:name w:val="121E9E4676CA49D49E3F652DDD3B05E4"/>
    <w:rsid w:val="005B4AAE"/>
  </w:style>
  <w:style w:type="paragraph" w:customStyle="1" w:styleId="EB1F28A697BD41D9A79C1A3459C9DC20">
    <w:name w:val="EB1F28A697BD41D9A79C1A3459C9DC20"/>
    <w:rsid w:val="005B4AAE"/>
  </w:style>
  <w:style w:type="paragraph" w:customStyle="1" w:styleId="682651F11F7149D48114B7556A46E2D9">
    <w:name w:val="682651F11F7149D48114B7556A46E2D9"/>
    <w:rsid w:val="005B4AAE"/>
  </w:style>
  <w:style w:type="paragraph" w:customStyle="1" w:styleId="CB2DF87927D84D95ABB677133251A432">
    <w:name w:val="CB2DF87927D84D95ABB677133251A432"/>
    <w:rsid w:val="005B4AAE"/>
  </w:style>
  <w:style w:type="paragraph" w:customStyle="1" w:styleId="B38E8C68F721484E8465C1B6CCFD2EC6">
    <w:name w:val="B38E8C68F721484E8465C1B6CCFD2EC6"/>
    <w:rsid w:val="005B4AAE"/>
  </w:style>
  <w:style w:type="paragraph" w:customStyle="1" w:styleId="4D4E89BE0EE44A71AAB33B373E7D713E">
    <w:name w:val="4D4E89BE0EE44A71AAB33B373E7D713E"/>
    <w:rsid w:val="005B4AAE"/>
  </w:style>
  <w:style w:type="paragraph" w:customStyle="1" w:styleId="793E017F5D5E462684E230D1E6C65C69">
    <w:name w:val="793E017F5D5E462684E230D1E6C65C69"/>
    <w:rsid w:val="005B4AAE"/>
  </w:style>
  <w:style w:type="paragraph" w:customStyle="1" w:styleId="B86B95B9C97F42FC945165B4C6DB1D5A">
    <w:name w:val="B86B95B9C97F42FC945165B4C6DB1D5A"/>
    <w:rsid w:val="009B264C"/>
  </w:style>
  <w:style w:type="paragraph" w:customStyle="1" w:styleId="41F8D9171168482790ADC278C388D789">
    <w:name w:val="41F8D9171168482790ADC278C388D789"/>
    <w:rsid w:val="009B2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2018-02-27T00:00:00</HeaderDate>
    <Office/>
    <Dnr>Ju2018/01207/POL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AEFD5259510FB479C5F0F432F67C4EC" ma:contentTypeVersion="7" ma:contentTypeDescription="Skapa ett nytt dokument." ma:contentTypeScope="" ma:versionID="f2059f69aaa77b3c65d9cfb9c361909a">
  <xsd:schema xmlns:xsd="http://www.w3.org/2001/XMLSchema" xmlns:xs="http://www.w3.org/2001/XMLSchema" xmlns:p="http://schemas.microsoft.com/office/2006/metadata/properties" xmlns:ns2="81d94a0f-8955-413a-8867-2e4247a9b956" targetNamespace="http://schemas.microsoft.com/office/2006/metadata/properties" ma:root="true" ma:fieldsID="8a4351a89a0e0966e86c0c7df7d7a34e" ns2:_=""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d1b8cd5-ae66-4a30-a87a-73fe45f43bf4}" ma:internalName="TaxCatchAll" ma:showField="CatchAllData" ma:web="81d94a0f-8955-413a-8867-2e4247a9b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d1b8cd5-ae66-4a30-a87a-73fe45f43bf4}" ma:internalName="TaxCatchAllLabel" ma:readOnly="true" ma:showField="CatchAllDataLabel" ma:web="81d94a0f-8955-413a-8867-2e4247a9b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2018-02-27T00:00:00</HeaderDate>
    <Office/>
    <Dnr>Ju2018/01207/POL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558a9034-d637-46ea-a7b8-e011ebbaec05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93B2-6ACC-4769-AEBF-5139684D473A}"/>
</file>

<file path=customXml/itemProps2.xml><?xml version="1.0" encoding="utf-8"?>
<ds:datastoreItem xmlns:ds="http://schemas.openxmlformats.org/officeDocument/2006/customXml" ds:itemID="{AC4D5562-53EC-4C97-A68C-7A7247C93B24}"/>
</file>

<file path=customXml/itemProps3.xml><?xml version="1.0" encoding="utf-8"?>
<ds:datastoreItem xmlns:ds="http://schemas.openxmlformats.org/officeDocument/2006/customXml" ds:itemID="{647A99B7-DB6D-4214-B07D-26238347B076}"/>
</file>

<file path=customXml/itemProps4.xml><?xml version="1.0" encoding="utf-8"?>
<ds:datastoreItem xmlns:ds="http://schemas.openxmlformats.org/officeDocument/2006/customXml" ds:itemID="{D15AEC0C-7A82-41B7-B877-1FF4C51081EA}"/>
</file>

<file path=customXml/itemProps5.xml><?xml version="1.0" encoding="utf-8"?>
<ds:datastoreItem xmlns:ds="http://schemas.openxmlformats.org/officeDocument/2006/customXml" ds:itemID="{4F5CF892-8D9F-4C99-8324-5D5242DF2A14}"/>
</file>

<file path=customXml/itemProps6.xml><?xml version="1.0" encoding="utf-8"?>
<ds:datastoreItem xmlns:ds="http://schemas.openxmlformats.org/officeDocument/2006/customXml" ds:itemID="{AC4D5562-53EC-4C97-A68C-7A7247C93B24}"/>
</file>

<file path=customXml/itemProps7.xml><?xml version="1.0" encoding="utf-8"?>
<ds:datastoreItem xmlns:ds="http://schemas.openxmlformats.org/officeDocument/2006/customXml" ds:itemID="{1DC75FF0-01B6-4277-A404-3F7E9AC413BD}"/>
</file>

<file path=customXml/itemProps8.xml><?xml version="1.0" encoding="utf-8"?>
<ds:datastoreItem xmlns:ds="http://schemas.openxmlformats.org/officeDocument/2006/customXml" ds:itemID="{2CC5E9BC-D54C-4398-A883-518190CE45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Öhlund</dc:creator>
  <cp:keywords/>
  <dc:description/>
  <cp:lastModifiedBy>Jonas Öhlund</cp:lastModifiedBy>
  <cp:revision>4</cp:revision>
  <cp:lastPrinted>2018-02-23T15:26:00Z</cp:lastPrinted>
  <dcterms:created xsi:type="dcterms:W3CDTF">2018-02-26T09:27:00Z</dcterms:created>
  <dcterms:modified xsi:type="dcterms:W3CDTF">2018-02-26T15:00:00Z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2ece95a5-e6c7-4539-92ef-af3cafc512bf</vt:lpwstr>
  </property>
</Properties>
</file>