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9CB" w:rsidRDefault="008569CB" w:rsidP="00DA0661">
      <w:pPr>
        <w:pStyle w:val="Rubrik"/>
      </w:pPr>
      <w:bookmarkStart w:id="0" w:name="Start"/>
      <w:bookmarkEnd w:id="0"/>
      <w:r>
        <w:t>Svar på fråga 2017/18:1117 av Camilla Waltersson Grönvall (M)</w:t>
      </w:r>
      <w:r>
        <w:br/>
        <w:t>Digitalisering för en mer jämlik cancervård</w:t>
      </w:r>
    </w:p>
    <w:p w:rsidR="00C449BC" w:rsidRDefault="008569CB" w:rsidP="0047691F">
      <w:pPr>
        <w:pStyle w:val="Brdtext"/>
      </w:pPr>
      <w:r>
        <w:t xml:space="preserve">Camilla Waltersson Grönvall har frågat mig hur jag och regeringen avser att underlätta och möjliggöra digitalisering i vården och på så vis verka för en mer jämlik cancervård. </w:t>
      </w:r>
    </w:p>
    <w:p w:rsidR="00C449BC" w:rsidRDefault="00C449BC" w:rsidP="0047691F">
      <w:pPr>
        <w:pStyle w:val="Brdtext"/>
      </w:pPr>
      <w:r>
        <w:t>Cancervården är en prioriterad fråga för regeringen och flera satsningar har gjorts, bl.a. på att korta väntetiderna och öka jämlikheten. Under mandatpe</w:t>
      </w:r>
      <w:r>
        <w:softHyphen/>
        <w:t>rioden satsar regeringen en halv miljard kronor årligen, framför allt på att successivt införa standardiserade vårdförlopp i cancervården. Trots att sats</w:t>
      </w:r>
      <w:r>
        <w:softHyphen/>
        <w:t xml:space="preserve">ningen är ung visar utvärderingar på positiva effekter för tillgängligheten och jämlikheten.  </w:t>
      </w:r>
    </w:p>
    <w:p w:rsidR="0047691F" w:rsidRDefault="001E49A0" w:rsidP="0047691F">
      <w:pPr>
        <w:pStyle w:val="Brdtext"/>
      </w:pPr>
      <w:r>
        <w:t>Men precis som i</w:t>
      </w:r>
      <w:r w:rsidR="0047691F">
        <w:t xml:space="preserve">nom </w:t>
      </w:r>
      <w:r>
        <w:t xml:space="preserve">vården i stort finns </w:t>
      </w:r>
      <w:r w:rsidR="00F01891">
        <w:t xml:space="preserve">det </w:t>
      </w:r>
      <w:r>
        <w:t>utmaningar inom cancervår</w:t>
      </w:r>
      <w:r w:rsidR="00F01891">
        <w:softHyphen/>
      </w:r>
      <w:r>
        <w:t xml:space="preserve">den. </w:t>
      </w:r>
      <w:r w:rsidR="00F01891">
        <w:t>Bland annat</w:t>
      </w:r>
      <w:r>
        <w:t xml:space="preserve"> </w:t>
      </w:r>
      <w:r w:rsidR="0047691F">
        <w:t>finns stora vinster att göra ge</w:t>
      </w:r>
      <w:r w:rsidR="0047691F">
        <w:softHyphen/>
        <w:t>nom</w:t>
      </w:r>
      <w:r>
        <w:t xml:space="preserve"> ett</w:t>
      </w:r>
      <w:r w:rsidR="0047691F">
        <w:t xml:space="preserve"> </w:t>
      </w:r>
      <w:r>
        <w:t>bättre nyttjande av</w:t>
      </w:r>
      <w:r w:rsidR="0047691F">
        <w:t xml:space="preserve"> di</w:t>
      </w:r>
      <w:r w:rsidR="00650B49">
        <w:softHyphen/>
      </w:r>
      <w:r w:rsidR="0047691F">
        <w:t>gitali</w:t>
      </w:r>
      <w:r w:rsidR="00F01891">
        <w:softHyphen/>
      </w:r>
      <w:r w:rsidR="0047691F">
        <w:t>sering</w:t>
      </w:r>
      <w:r>
        <w:softHyphen/>
      </w:r>
      <w:r w:rsidR="0047691F">
        <w:t xml:space="preserve">ens möjligheter. </w:t>
      </w:r>
      <w:r>
        <w:t xml:space="preserve">Även om </w:t>
      </w:r>
      <w:r w:rsidR="0047691F">
        <w:t xml:space="preserve">Sverige </w:t>
      </w:r>
      <w:r w:rsidR="00F01891">
        <w:t xml:space="preserve">på många sätt har </w:t>
      </w:r>
      <w:r w:rsidR="0047691F">
        <w:t>kom</w:t>
      </w:r>
      <w:r w:rsidR="0047691F">
        <w:softHyphen/>
        <w:t>mit långt när det gäller digitalisering inom hälso-och sjukvård finns det</w:t>
      </w:r>
      <w:r w:rsidR="002821EA">
        <w:t xml:space="preserve"> mer som behö</w:t>
      </w:r>
      <w:r w:rsidR="00650B49">
        <w:softHyphen/>
      </w:r>
      <w:r w:rsidR="002821EA">
        <w:t>ver göras</w:t>
      </w:r>
      <w:r w:rsidR="0047691F">
        <w:t>. Av den anled</w:t>
      </w:r>
      <w:r w:rsidR="00C449BC">
        <w:softHyphen/>
      </w:r>
      <w:r w:rsidR="0047691F">
        <w:t>ningen har regeringen och Sveriges Kommuner och Landsting (SKL) under</w:t>
      </w:r>
      <w:r w:rsidR="00C449BC">
        <w:softHyphen/>
      </w:r>
      <w:r w:rsidR="0047691F">
        <w:t>tecknat en överenskom</w:t>
      </w:r>
      <w:r w:rsidR="00F01891">
        <w:softHyphen/>
      </w:r>
      <w:r w:rsidR="0047691F">
        <w:t xml:space="preserve">melse om en </w:t>
      </w:r>
      <w:r w:rsidR="00EA4BCB">
        <w:t xml:space="preserve">gemensam </w:t>
      </w:r>
      <w:r w:rsidR="0047691F">
        <w:t>hand</w:t>
      </w:r>
      <w:r w:rsidR="00650B49">
        <w:softHyphen/>
      </w:r>
      <w:r w:rsidR="0047691F">
        <w:t>lingsplan för genomfö</w:t>
      </w:r>
      <w:r w:rsidR="00C449BC">
        <w:softHyphen/>
      </w:r>
      <w:r w:rsidR="0047691F">
        <w:t>rande av Vision e-hälsa 2025 för att ytterligare snabba på digita</w:t>
      </w:r>
      <w:r w:rsidR="0047691F">
        <w:softHyphen/>
        <w:t>liseringen i hälso- och sjukvården. Visionen slår fast att Sverige år 2025 ska vara bäst i världen på att ta tillvara på digitali</w:t>
      </w:r>
      <w:r w:rsidR="00F01891">
        <w:softHyphen/>
      </w:r>
      <w:r w:rsidR="0047691F">
        <w:t>seringens möjligheter för att främja en jäm</w:t>
      </w:r>
      <w:r w:rsidR="00C449BC">
        <w:softHyphen/>
      </w:r>
      <w:r w:rsidR="0047691F">
        <w:t>lik hälsa och välfärd, liksom delak</w:t>
      </w:r>
      <w:r w:rsidR="00F01891">
        <w:softHyphen/>
      </w:r>
      <w:r w:rsidR="0047691F">
        <w:t>tighet och att ta till</w:t>
      </w:r>
      <w:r w:rsidR="00650B49">
        <w:softHyphen/>
      </w:r>
      <w:r w:rsidR="0047691F">
        <w:t>vara på enskildas resur</w:t>
      </w:r>
      <w:r w:rsidR="00C449BC">
        <w:softHyphen/>
      </w:r>
      <w:r w:rsidR="0047691F">
        <w:t xml:space="preserve">ser. </w:t>
      </w:r>
    </w:p>
    <w:p w:rsidR="0047691F" w:rsidRDefault="0047691F" w:rsidP="0047691F">
      <w:pPr>
        <w:pStyle w:val="Brdtext"/>
      </w:pPr>
      <w:r>
        <w:t>I arbetet för att uppnå visionen har tre områden pekats ut som särskilt ange</w:t>
      </w:r>
      <w:r>
        <w:softHyphen/>
        <w:t>lägna att fokusera på; regelverk, standarder och enhetligare begreppsanvänd</w:t>
      </w:r>
      <w:r>
        <w:softHyphen/>
        <w:t xml:space="preserve">ning. </w:t>
      </w:r>
      <w:r w:rsidR="00D12BAB">
        <w:t>O</w:t>
      </w:r>
      <w:r>
        <w:t xml:space="preserve">mrådet regelverk handlar om att skapa ändamålsenliga regelverk som såväl värnar individens integritet och säkerhet som </w:t>
      </w:r>
      <w:r w:rsidR="00C074C1">
        <w:t>bidra till att främja</w:t>
      </w:r>
      <w:r>
        <w:t xml:space="preserve"> den digitala ut</w:t>
      </w:r>
      <w:r w:rsidR="00C449BC">
        <w:softHyphen/>
      </w:r>
      <w:r>
        <w:t xml:space="preserve">vecklingen. </w:t>
      </w:r>
      <w:r w:rsidR="00C449BC" w:rsidRPr="00C449BC">
        <w:t>Som frågeställaren noterar är det vi</w:t>
      </w:r>
      <w:r w:rsidR="00C449BC">
        <w:t>ktigt att lagar och regler till</w:t>
      </w:r>
      <w:r w:rsidR="00C449BC" w:rsidRPr="00C449BC">
        <w:t>go</w:t>
      </w:r>
      <w:r w:rsidR="00C449BC">
        <w:softHyphen/>
      </w:r>
      <w:r w:rsidR="00C449BC" w:rsidRPr="00C449BC">
        <w:t>doser kvalitet och effektivitet samt beho</w:t>
      </w:r>
      <w:r w:rsidR="00C449BC">
        <w:t>v av integritets- och säkerhets</w:t>
      </w:r>
      <w:r w:rsidR="00C449BC" w:rsidRPr="00C449BC">
        <w:t xml:space="preserve">skydd. </w:t>
      </w:r>
      <w:r>
        <w:t xml:space="preserve">Standarder och enhetligare begreppsanvändning handlar om att de </w:t>
      </w:r>
      <w:proofErr w:type="spellStart"/>
      <w:r>
        <w:t>it-s</w:t>
      </w:r>
      <w:r w:rsidR="00D12BAB">
        <w:t>töd</w:t>
      </w:r>
      <w:proofErr w:type="spellEnd"/>
      <w:r>
        <w:t xml:space="preserve"> som används i en verksamhet ska kunna samverka och utbyta in</w:t>
      </w:r>
      <w:r>
        <w:softHyphen/>
        <w:t>formation med andra system och andra verksamheter på ett effektivt sätt. De tre insats</w:t>
      </w:r>
      <w:r w:rsidR="00C449BC">
        <w:softHyphen/>
      </w:r>
      <w:r>
        <w:t>områden</w:t>
      </w:r>
      <w:r w:rsidR="00D12BAB">
        <w:t>a</w:t>
      </w:r>
      <w:r>
        <w:t xml:space="preserve"> är utpekade eftersom de utgör grundförutsättningar för att möjlig</w:t>
      </w:r>
      <w:r w:rsidR="00C449BC">
        <w:softHyphen/>
      </w:r>
      <w:r>
        <w:t>göra en högre takt i e-hälsoutvecklingen.</w:t>
      </w:r>
    </w:p>
    <w:p w:rsidR="0047691F" w:rsidRDefault="0047691F" w:rsidP="0047691F">
      <w:pPr>
        <w:pStyle w:val="Brdtext"/>
      </w:pPr>
      <w:bookmarkStart w:id="1" w:name="_Hlk510531821"/>
      <w:r>
        <w:t>Regeringen har också gjort specifika satsningar på digitalisering inom ramen för flera överensko</w:t>
      </w:r>
      <w:r w:rsidR="00CE4C61">
        <w:t xml:space="preserve">mmelser med SKL. </w:t>
      </w:r>
      <w:r w:rsidR="00650B49">
        <w:t>I överenskommelsen om stöd för bättre resursutnyttjande i hälso- och sjukvården</w:t>
      </w:r>
      <w:r w:rsidR="0089121E">
        <w:t xml:space="preserve"> </w:t>
      </w:r>
      <w:r w:rsidR="00650B49">
        <w:t>– den s.k. professionsmiljar</w:t>
      </w:r>
      <w:r w:rsidR="00650B49">
        <w:softHyphen/>
        <w:t xml:space="preserve">den – har bland annat medel avsatts för </w:t>
      </w:r>
      <w:r w:rsidR="00650B49" w:rsidRPr="00650B49">
        <w:t>arbet</w:t>
      </w:r>
      <w:r w:rsidR="00650B49">
        <w:t>e</w:t>
      </w:r>
      <w:r w:rsidR="00650B49" w:rsidRPr="00650B49">
        <w:t xml:space="preserve"> för att utveckla gemensamma nätverksbaserade arbetssätt med stöd av digitala lösningar. Området handlar både om bättre resursutnyttjande av personella resurser (t.ex. olika bristspe</w:t>
      </w:r>
      <w:r w:rsidR="00650B49">
        <w:softHyphen/>
      </w:r>
      <w:r w:rsidR="00650B49" w:rsidRPr="00650B49">
        <w:t xml:space="preserve">cialiteter) och om att möta invånarnas förväntningar på tillgänglighet och service (t.ex. olika former av digitala </w:t>
      </w:r>
      <w:proofErr w:type="spellStart"/>
      <w:r w:rsidR="00650B49" w:rsidRPr="00650B49">
        <w:t>vårdmöten</w:t>
      </w:r>
      <w:proofErr w:type="spellEnd"/>
      <w:r w:rsidR="00650B49" w:rsidRPr="00650B49">
        <w:t>).</w:t>
      </w:r>
      <w:r w:rsidR="00650B49">
        <w:t xml:space="preserve"> Vidare har genom stöd av</w:t>
      </w:r>
      <w:r w:rsidR="0089121E">
        <w:t xml:space="preserve"> </w:t>
      </w:r>
      <w:r>
        <w:t>överens</w:t>
      </w:r>
      <w:r>
        <w:softHyphen/>
        <w:t>kommelsen om Kortare tider i cancervården</w:t>
      </w:r>
      <w:bookmarkEnd w:id="1"/>
      <w:r>
        <w:t xml:space="preserve"> bland annat ett gene</w:t>
      </w:r>
      <w:r w:rsidR="00650B49">
        <w:softHyphen/>
      </w:r>
      <w:r>
        <w:t>riskt underlag till en elektronisk nationell vårdplan tagits fram. Parterna är överens om att under 2018 färdigställa den elektroniska vårdplanen och in</w:t>
      </w:r>
      <w:r w:rsidR="00650B49">
        <w:softHyphen/>
      </w:r>
      <w:r>
        <w:t xml:space="preserve">leda ett implementeringsarbete i landstingen. </w:t>
      </w:r>
    </w:p>
    <w:p w:rsidR="0047691F" w:rsidRDefault="0047691F" w:rsidP="0047691F">
      <w:pPr>
        <w:pStyle w:val="Brdtext"/>
      </w:pPr>
      <w:r>
        <w:t>Under våren och sommaren 2017 genomförde regeringen ett rådslag om framtidens cancervård, där bland annat digitaliseringens möjligheter diskute</w:t>
      </w:r>
      <w:r>
        <w:softHyphen/>
        <w:t xml:space="preserve">rades. Slutsatserna från rådslaget är ett viktigt underlag för arbetet med att skapa en långsiktig inriktning för det nationella arbetet med cancervården. Detta kommer regeringen att återkomma till under 2018. </w:t>
      </w:r>
    </w:p>
    <w:p w:rsidR="0047691F" w:rsidRDefault="0047691F" w:rsidP="006A12F1">
      <w:pPr>
        <w:pStyle w:val="Brdtext"/>
      </w:pPr>
      <w:r>
        <w:t xml:space="preserve">Avslutningsvis vill jag påminna om att målet för </w:t>
      </w:r>
      <w:r w:rsidR="007313C5">
        <w:t xml:space="preserve">all </w:t>
      </w:r>
      <w:r>
        <w:t>hälso- och sjukvårdspoli</w:t>
      </w:r>
      <w:r>
        <w:softHyphen/>
        <w:t>ti</w:t>
      </w:r>
      <w:r w:rsidR="00C449BC">
        <w:softHyphen/>
      </w:r>
      <w:r w:rsidR="007313C5">
        <w:t>k</w:t>
      </w:r>
      <w:r>
        <w:t xml:space="preserve"> är att befolkningen ska erbjudas en behovsanpassad och effektiv hälso- och sjukvård av god kvalitet. En sådan vård ska vara jämlik, jämställd och tillgänglig. Digitaliseringen kan underlätta för verksamheterna att arbeta för ökad jämlikhet genom att tillhandahålla verktyg som stödjer insatser som är anpassade efter patientens individuella behov. De insatser som regeringen gör inom digitalisering bedöms sammantaget bidra till att möjliggöra för ökad digitalisering inom vården, som i sin tur kan stärka en mer jämlik hälso-och sjukvård i stort.</w:t>
      </w:r>
    </w:p>
    <w:p w:rsidR="00650B49" w:rsidRDefault="00650B49" w:rsidP="00C449BC">
      <w:pPr>
        <w:pStyle w:val="Brdtext"/>
      </w:pPr>
    </w:p>
    <w:p w:rsidR="008569CB" w:rsidRDefault="008569CB" w:rsidP="00C449BC">
      <w:pPr>
        <w:pStyle w:val="Brdtext"/>
      </w:pPr>
      <w:r>
        <w:t xml:space="preserve">Stockholm den </w:t>
      </w:r>
      <w:sdt>
        <w:sdtPr>
          <w:id w:val="-1225218591"/>
          <w:placeholder>
            <w:docPart w:val="B91825B8D6CB4B4FA48D93BE5252297A"/>
          </w:placeholder>
          <w:dataBinding w:prefixMappings="xmlns:ns0='http://lp/documentinfo/RK' " w:xpath="/ns0:DocumentInfo[1]/ns0:BaseInfo[1]/ns0:HeaderDate[1]" w:storeItemID="{E80F1E78-47B8-4A1C-9226-6EFD529B8AEE}"/>
          <w:date w:fullDate="2018-04-11T00:00:00Z">
            <w:dateFormat w:val="d MMMM yyyy"/>
            <w:lid w:val="sv-SE"/>
            <w:storeMappedDataAs w:val="dateTime"/>
            <w:calendar w:val="gregorian"/>
          </w:date>
        </w:sdtPr>
        <w:sdtEndPr/>
        <w:sdtContent>
          <w:r>
            <w:t>11 april 2018</w:t>
          </w:r>
        </w:sdtContent>
      </w:sdt>
    </w:p>
    <w:p w:rsidR="008569CB" w:rsidRDefault="008569CB" w:rsidP="004E7A8F">
      <w:pPr>
        <w:pStyle w:val="Brdtextutanavstnd"/>
      </w:pPr>
    </w:p>
    <w:p w:rsidR="008569CB" w:rsidRDefault="008569CB" w:rsidP="004E7A8F">
      <w:pPr>
        <w:pStyle w:val="Brdtextutanavstnd"/>
      </w:pPr>
    </w:p>
    <w:p w:rsidR="008569CB" w:rsidRPr="00DB48AB" w:rsidRDefault="008569CB" w:rsidP="00DB48AB">
      <w:pPr>
        <w:pStyle w:val="Brdtext"/>
      </w:pPr>
      <w:r>
        <w:t>Annika Strandhäll</w:t>
      </w:r>
    </w:p>
    <w:sectPr w:rsidR="008569CB" w:rsidRPr="00DB48AB" w:rsidSect="008569C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629" w:rsidRDefault="00FC0629" w:rsidP="00A87A54">
      <w:pPr>
        <w:spacing w:after="0" w:line="240" w:lineRule="auto"/>
      </w:pPr>
      <w:r>
        <w:separator/>
      </w:r>
    </w:p>
  </w:endnote>
  <w:endnote w:type="continuationSeparator" w:id="0">
    <w:p w:rsidR="00FC0629" w:rsidRDefault="00FC06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7129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7129A">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629" w:rsidRDefault="00FC0629" w:rsidP="00A87A54">
      <w:pPr>
        <w:spacing w:after="0" w:line="240" w:lineRule="auto"/>
      </w:pPr>
      <w:r>
        <w:separator/>
      </w:r>
    </w:p>
  </w:footnote>
  <w:footnote w:type="continuationSeparator" w:id="0">
    <w:p w:rsidR="00FC0629" w:rsidRDefault="00FC06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9CB" w:rsidTr="00C93EBA">
      <w:trPr>
        <w:trHeight w:val="227"/>
      </w:trPr>
      <w:tc>
        <w:tcPr>
          <w:tcW w:w="5534" w:type="dxa"/>
        </w:tcPr>
        <w:p w:rsidR="008569CB" w:rsidRPr="007D73AB" w:rsidRDefault="008569CB">
          <w:pPr>
            <w:pStyle w:val="Sidhuvud"/>
          </w:pPr>
        </w:p>
      </w:tc>
      <w:tc>
        <w:tcPr>
          <w:tcW w:w="3170" w:type="dxa"/>
          <w:vAlign w:val="bottom"/>
        </w:tcPr>
        <w:p w:rsidR="008569CB" w:rsidRPr="007D73AB" w:rsidRDefault="008569CB" w:rsidP="00340DE0">
          <w:pPr>
            <w:pStyle w:val="Sidhuvud"/>
          </w:pPr>
        </w:p>
      </w:tc>
      <w:tc>
        <w:tcPr>
          <w:tcW w:w="1134" w:type="dxa"/>
        </w:tcPr>
        <w:p w:rsidR="008569CB" w:rsidRDefault="008569CB" w:rsidP="005A703A">
          <w:pPr>
            <w:pStyle w:val="Sidhuvud"/>
          </w:pPr>
        </w:p>
      </w:tc>
    </w:tr>
    <w:tr w:rsidR="008569CB" w:rsidTr="00C93EBA">
      <w:trPr>
        <w:trHeight w:val="1928"/>
      </w:trPr>
      <w:tc>
        <w:tcPr>
          <w:tcW w:w="5534" w:type="dxa"/>
        </w:tcPr>
        <w:p w:rsidR="008569CB" w:rsidRPr="00340DE0" w:rsidRDefault="008569CB" w:rsidP="00340DE0">
          <w:pPr>
            <w:pStyle w:val="Sidhuvud"/>
          </w:pPr>
          <w:r>
            <w:rPr>
              <w:noProof/>
            </w:rPr>
            <w:drawing>
              <wp:inline distT="0" distB="0" distL="0" distR="0" wp14:anchorId="221435AB" wp14:editId="7C5B9D8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569CB" w:rsidRPr="00710A6C" w:rsidRDefault="008569CB" w:rsidP="00EE3C0F">
          <w:pPr>
            <w:pStyle w:val="Sidhuvud"/>
            <w:rPr>
              <w:b/>
            </w:rPr>
          </w:pPr>
        </w:p>
        <w:p w:rsidR="008569CB" w:rsidRDefault="008569CB" w:rsidP="00EE3C0F">
          <w:pPr>
            <w:pStyle w:val="Sidhuvud"/>
          </w:pPr>
        </w:p>
        <w:p w:rsidR="008569CB" w:rsidRDefault="008569CB" w:rsidP="00EE3C0F">
          <w:pPr>
            <w:pStyle w:val="Sidhuvud"/>
          </w:pPr>
        </w:p>
        <w:p w:rsidR="008569CB" w:rsidRDefault="008569CB" w:rsidP="00EE3C0F">
          <w:pPr>
            <w:pStyle w:val="Sidhuvud"/>
          </w:pPr>
        </w:p>
        <w:sdt>
          <w:sdtPr>
            <w:alias w:val="Dnr"/>
            <w:tag w:val="ccRKShow_Dnr"/>
            <w:id w:val="-829283628"/>
            <w:placeholder>
              <w:docPart w:val="CD1D64944DE44D569D0A0345B7FE285B"/>
            </w:placeholder>
            <w:dataBinding w:prefixMappings="xmlns:ns0='http://lp/documentinfo/RK' " w:xpath="/ns0:DocumentInfo[1]/ns0:BaseInfo[1]/ns0:Dnr[1]" w:storeItemID="{E80F1E78-47B8-4A1C-9226-6EFD529B8AEE}"/>
            <w:text/>
          </w:sdtPr>
          <w:sdtEndPr/>
          <w:sdtContent>
            <w:p w:rsidR="008569CB" w:rsidRDefault="008569CB" w:rsidP="00EE3C0F">
              <w:pPr>
                <w:pStyle w:val="Sidhuvud"/>
              </w:pPr>
              <w:r>
                <w:t>S2018/02146/FS</w:t>
              </w:r>
            </w:p>
          </w:sdtContent>
        </w:sdt>
        <w:sdt>
          <w:sdtPr>
            <w:alias w:val="DocNumber"/>
            <w:tag w:val="DocNumber"/>
            <w:id w:val="1726028884"/>
            <w:placeholder>
              <w:docPart w:val="5E488CC41B854CEB9B90C58920F67FC6"/>
            </w:placeholder>
            <w:showingPlcHdr/>
            <w:dataBinding w:prefixMappings="xmlns:ns0='http://lp/documentinfo/RK' " w:xpath="/ns0:DocumentInfo[1]/ns0:BaseInfo[1]/ns0:DocNumber[1]" w:storeItemID="{E80F1E78-47B8-4A1C-9226-6EFD529B8AEE}"/>
            <w:text/>
          </w:sdtPr>
          <w:sdtEndPr/>
          <w:sdtContent>
            <w:p w:rsidR="008569CB" w:rsidRDefault="008569CB" w:rsidP="00EE3C0F">
              <w:pPr>
                <w:pStyle w:val="Sidhuvud"/>
              </w:pPr>
              <w:r>
                <w:rPr>
                  <w:rStyle w:val="Platshllartext"/>
                </w:rPr>
                <w:t xml:space="preserve"> </w:t>
              </w:r>
            </w:p>
          </w:sdtContent>
        </w:sdt>
        <w:p w:rsidR="008569CB" w:rsidRDefault="008569CB" w:rsidP="00EE3C0F">
          <w:pPr>
            <w:pStyle w:val="Sidhuvud"/>
          </w:pPr>
        </w:p>
      </w:tc>
      <w:tc>
        <w:tcPr>
          <w:tcW w:w="1134" w:type="dxa"/>
        </w:tcPr>
        <w:p w:rsidR="008569CB" w:rsidRDefault="008569CB" w:rsidP="0094502D">
          <w:pPr>
            <w:pStyle w:val="Sidhuvud"/>
          </w:pPr>
        </w:p>
        <w:p w:rsidR="008569CB" w:rsidRPr="0094502D" w:rsidRDefault="008569CB" w:rsidP="00EC71A6">
          <w:pPr>
            <w:pStyle w:val="Sidhuvud"/>
          </w:pPr>
        </w:p>
      </w:tc>
    </w:tr>
    <w:tr w:rsidR="008569CB" w:rsidTr="00C93EBA">
      <w:trPr>
        <w:trHeight w:val="2268"/>
      </w:trPr>
      <w:sdt>
        <w:sdtPr>
          <w:rPr>
            <w:b/>
          </w:rPr>
          <w:alias w:val="SenderText"/>
          <w:tag w:val="ccRKShow_SenderText"/>
          <w:id w:val="1374046025"/>
          <w:placeholder>
            <w:docPart w:val="5BD46792AF074B9795B8D316BD4B085B"/>
          </w:placeholder>
        </w:sdtPr>
        <w:sdtEndPr>
          <w:rPr>
            <w:b w:val="0"/>
          </w:rPr>
        </w:sdtEndPr>
        <w:sdtContent>
          <w:tc>
            <w:tcPr>
              <w:tcW w:w="5534" w:type="dxa"/>
              <w:tcMar>
                <w:right w:w="1134" w:type="dxa"/>
              </w:tcMar>
            </w:tcPr>
            <w:p w:rsidR="008569CB" w:rsidRPr="008569CB" w:rsidRDefault="008569CB" w:rsidP="00340DE0">
              <w:pPr>
                <w:pStyle w:val="Sidhuvud"/>
                <w:rPr>
                  <w:b/>
                </w:rPr>
              </w:pPr>
              <w:r w:rsidRPr="008569CB">
                <w:rPr>
                  <w:b/>
                </w:rPr>
                <w:t>Socialdepartementet</w:t>
              </w:r>
            </w:p>
            <w:p w:rsidR="008569CB" w:rsidRPr="00D12BAB" w:rsidRDefault="008569CB" w:rsidP="00340DE0">
              <w:pPr>
                <w:pStyle w:val="Sidhuvud"/>
              </w:pPr>
              <w:r w:rsidRPr="008569CB">
                <w:t>Socialministern</w:t>
              </w:r>
            </w:p>
          </w:tc>
        </w:sdtContent>
      </w:sdt>
      <w:sdt>
        <w:sdtPr>
          <w:alias w:val="Recipient"/>
          <w:tag w:val="ccRKShow_Recipient"/>
          <w:id w:val="-28344517"/>
          <w:placeholder>
            <w:docPart w:val="8771DE47A44244D28A7E6CE40DE6C0E8"/>
          </w:placeholder>
          <w:dataBinding w:prefixMappings="xmlns:ns0='http://lp/documentinfo/RK' " w:xpath="/ns0:DocumentInfo[1]/ns0:BaseInfo[1]/ns0:Recipient[1]" w:storeItemID="{E80F1E78-47B8-4A1C-9226-6EFD529B8AEE}"/>
          <w:text w:multiLine="1"/>
        </w:sdtPr>
        <w:sdtEndPr/>
        <w:sdtContent>
          <w:tc>
            <w:tcPr>
              <w:tcW w:w="3170" w:type="dxa"/>
            </w:tcPr>
            <w:p w:rsidR="008569CB" w:rsidRDefault="008569CB" w:rsidP="00547B89">
              <w:pPr>
                <w:pStyle w:val="Sidhuvud"/>
              </w:pPr>
              <w:r>
                <w:t>Till riksdagen</w:t>
              </w:r>
            </w:p>
          </w:tc>
        </w:sdtContent>
      </w:sdt>
      <w:tc>
        <w:tcPr>
          <w:tcW w:w="1134" w:type="dxa"/>
        </w:tcPr>
        <w:p w:rsidR="008569CB" w:rsidRDefault="008569C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C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29A"/>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9A0"/>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1EA"/>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91F"/>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1EE"/>
    <w:rsid w:val="006175D7"/>
    <w:rsid w:val="006208E5"/>
    <w:rsid w:val="006273E4"/>
    <w:rsid w:val="00631F82"/>
    <w:rsid w:val="006358C8"/>
    <w:rsid w:val="00647FD7"/>
    <w:rsid w:val="00650080"/>
    <w:rsid w:val="00650B49"/>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574"/>
    <w:rsid w:val="007313C5"/>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9CB"/>
    <w:rsid w:val="008573B9"/>
    <w:rsid w:val="00863BB7"/>
    <w:rsid w:val="008718AD"/>
    <w:rsid w:val="00873DA1"/>
    <w:rsid w:val="00875DDD"/>
    <w:rsid w:val="00881BC6"/>
    <w:rsid w:val="008860CC"/>
    <w:rsid w:val="00890876"/>
    <w:rsid w:val="0089121E"/>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74C1"/>
    <w:rsid w:val="00C141C6"/>
    <w:rsid w:val="00C16F5A"/>
    <w:rsid w:val="00C2071A"/>
    <w:rsid w:val="00C20ACB"/>
    <w:rsid w:val="00C23703"/>
    <w:rsid w:val="00C26068"/>
    <w:rsid w:val="00C271A8"/>
    <w:rsid w:val="00C32067"/>
    <w:rsid w:val="00C36E3A"/>
    <w:rsid w:val="00C37A77"/>
    <w:rsid w:val="00C41141"/>
    <w:rsid w:val="00C449BC"/>
    <w:rsid w:val="00C461E6"/>
    <w:rsid w:val="00C50771"/>
    <w:rsid w:val="00C508BE"/>
    <w:rsid w:val="00C63EC4"/>
    <w:rsid w:val="00C64CD9"/>
    <w:rsid w:val="00C670F8"/>
    <w:rsid w:val="00C80AD4"/>
    <w:rsid w:val="00C9061B"/>
    <w:rsid w:val="00C93EBA"/>
    <w:rsid w:val="00CA0BD8"/>
    <w:rsid w:val="00CA0CB0"/>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4C61"/>
    <w:rsid w:val="00CF1FD8"/>
    <w:rsid w:val="00CF45F2"/>
    <w:rsid w:val="00CF4FDC"/>
    <w:rsid w:val="00D00E9E"/>
    <w:rsid w:val="00D021D2"/>
    <w:rsid w:val="00D03727"/>
    <w:rsid w:val="00D061BB"/>
    <w:rsid w:val="00D07BE1"/>
    <w:rsid w:val="00D116C0"/>
    <w:rsid w:val="00D12BAB"/>
    <w:rsid w:val="00D13433"/>
    <w:rsid w:val="00D13D8A"/>
    <w:rsid w:val="00D20DA7"/>
    <w:rsid w:val="00D2361C"/>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BCB"/>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1891"/>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29"/>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803CC"/>
  <w15:docId w15:val="{2416AF05-4ADB-461A-9903-8EB090F1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D64944DE44D569D0A0345B7FE285B"/>
        <w:category>
          <w:name w:val="Allmänt"/>
          <w:gallery w:val="placeholder"/>
        </w:category>
        <w:types>
          <w:type w:val="bbPlcHdr"/>
        </w:types>
        <w:behaviors>
          <w:behavior w:val="content"/>
        </w:behaviors>
        <w:guid w:val="{1B4AA1CC-AF9C-4F53-BBF6-9B1E308B6691}"/>
      </w:docPartPr>
      <w:docPartBody>
        <w:p w:rsidR="00BF6276" w:rsidRDefault="005A415E" w:rsidP="005A415E">
          <w:pPr>
            <w:pStyle w:val="CD1D64944DE44D569D0A0345B7FE285B"/>
          </w:pPr>
          <w:r>
            <w:rPr>
              <w:rStyle w:val="Platshllartext"/>
            </w:rPr>
            <w:t xml:space="preserve"> </w:t>
          </w:r>
        </w:p>
      </w:docPartBody>
    </w:docPart>
    <w:docPart>
      <w:docPartPr>
        <w:name w:val="5E488CC41B854CEB9B90C58920F67FC6"/>
        <w:category>
          <w:name w:val="Allmänt"/>
          <w:gallery w:val="placeholder"/>
        </w:category>
        <w:types>
          <w:type w:val="bbPlcHdr"/>
        </w:types>
        <w:behaviors>
          <w:behavior w:val="content"/>
        </w:behaviors>
        <w:guid w:val="{D286EE1C-FE12-4BC0-933F-31C5994142A3}"/>
      </w:docPartPr>
      <w:docPartBody>
        <w:p w:rsidR="00BF6276" w:rsidRDefault="005A415E" w:rsidP="005A415E">
          <w:pPr>
            <w:pStyle w:val="5E488CC41B854CEB9B90C58920F67FC6"/>
          </w:pPr>
          <w:r>
            <w:rPr>
              <w:rStyle w:val="Platshllartext"/>
            </w:rPr>
            <w:t xml:space="preserve"> </w:t>
          </w:r>
        </w:p>
      </w:docPartBody>
    </w:docPart>
    <w:docPart>
      <w:docPartPr>
        <w:name w:val="5BD46792AF074B9795B8D316BD4B085B"/>
        <w:category>
          <w:name w:val="Allmänt"/>
          <w:gallery w:val="placeholder"/>
        </w:category>
        <w:types>
          <w:type w:val="bbPlcHdr"/>
        </w:types>
        <w:behaviors>
          <w:behavior w:val="content"/>
        </w:behaviors>
        <w:guid w:val="{C6C5A364-E93F-4A6A-AF5A-A7CAFC306198}"/>
      </w:docPartPr>
      <w:docPartBody>
        <w:p w:rsidR="00BF6276" w:rsidRDefault="005A415E" w:rsidP="005A415E">
          <w:pPr>
            <w:pStyle w:val="5BD46792AF074B9795B8D316BD4B085B"/>
          </w:pPr>
          <w:r>
            <w:rPr>
              <w:rStyle w:val="Platshllartext"/>
            </w:rPr>
            <w:t xml:space="preserve"> </w:t>
          </w:r>
        </w:p>
      </w:docPartBody>
    </w:docPart>
    <w:docPart>
      <w:docPartPr>
        <w:name w:val="8771DE47A44244D28A7E6CE40DE6C0E8"/>
        <w:category>
          <w:name w:val="Allmänt"/>
          <w:gallery w:val="placeholder"/>
        </w:category>
        <w:types>
          <w:type w:val="bbPlcHdr"/>
        </w:types>
        <w:behaviors>
          <w:behavior w:val="content"/>
        </w:behaviors>
        <w:guid w:val="{DC7DFC29-728F-4BC8-822D-17411E464BD2}"/>
      </w:docPartPr>
      <w:docPartBody>
        <w:p w:rsidR="00BF6276" w:rsidRDefault="005A415E" w:rsidP="005A415E">
          <w:pPr>
            <w:pStyle w:val="8771DE47A44244D28A7E6CE40DE6C0E8"/>
          </w:pPr>
          <w:r>
            <w:rPr>
              <w:rStyle w:val="Platshllartext"/>
            </w:rPr>
            <w:t xml:space="preserve"> </w:t>
          </w:r>
        </w:p>
      </w:docPartBody>
    </w:docPart>
    <w:docPart>
      <w:docPartPr>
        <w:name w:val="B91825B8D6CB4B4FA48D93BE5252297A"/>
        <w:category>
          <w:name w:val="Allmänt"/>
          <w:gallery w:val="placeholder"/>
        </w:category>
        <w:types>
          <w:type w:val="bbPlcHdr"/>
        </w:types>
        <w:behaviors>
          <w:behavior w:val="content"/>
        </w:behaviors>
        <w:guid w:val="{C2C82CFA-3AD2-467B-83E8-A680F513DEFB}"/>
      </w:docPartPr>
      <w:docPartBody>
        <w:p w:rsidR="00BF6276" w:rsidRDefault="005A415E" w:rsidP="005A415E">
          <w:pPr>
            <w:pStyle w:val="B91825B8D6CB4B4FA48D93BE525229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5E"/>
    <w:rsid w:val="000F09C4"/>
    <w:rsid w:val="005A415E"/>
    <w:rsid w:val="00BF6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5A8E279E3042CDBB4405D858FC3C6D">
    <w:name w:val="F35A8E279E3042CDBB4405D858FC3C6D"/>
    <w:rsid w:val="005A415E"/>
  </w:style>
  <w:style w:type="character" w:styleId="Platshllartext">
    <w:name w:val="Placeholder Text"/>
    <w:basedOn w:val="Standardstycketeckensnitt"/>
    <w:uiPriority w:val="99"/>
    <w:semiHidden/>
    <w:rsid w:val="005A415E"/>
    <w:rPr>
      <w:noProof w:val="0"/>
      <w:color w:val="808080"/>
    </w:rPr>
  </w:style>
  <w:style w:type="paragraph" w:customStyle="1" w:styleId="010B12E532994A798F8792BF8E81F6BE">
    <w:name w:val="010B12E532994A798F8792BF8E81F6BE"/>
    <w:rsid w:val="005A415E"/>
  </w:style>
  <w:style w:type="paragraph" w:customStyle="1" w:styleId="CFAFCCA5D2E647CA92CECC99CC59A895">
    <w:name w:val="CFAFCCA5D2E647CA92CECC99CC59A895"/>
    <w:rsid w:val="005A415E"/>
  </w:style>
  <w:style w:type="paragraph" w:customStyle="1" w:styleId="8E17DB84A9FF43788F84A31897848BEF">
    <w:name w:val="8E17DB84A9FF43788F84A31897848BEF"/>
    <w:rsid w:val="005A415E"/>
  </w:style>
  <w:style w:type="paragraph" w:customStyle="1" w:styleId="CD1D64944DE44D569D0A0345B7FE285B">
    <w:name w:val="CD1D64944DE44D569D0A0345B7FE285B"/>
    <w:rsid w:val="005A415E"/>
  </w:style>
  <w:style w:type="paragraph" w:customStyle="1" w:styleId="5E488CC41B854CEB9B90C58920F67FC6">
    <w:name w:val="5E488CC41B854CEB9B90C58920F67FC6"/>
    <w:rsid w:val="005A415E"/>
  </w:style>
  <w:style w:type="paragraph" w:customStyle="1" w:styleId="BA6096BDCB5343EAB1B51908B1F7DB76">
    <w:name w:val="BA6096BDCB5343EAB1B51908B1F7DB76"/>
    <w:rsid w:val="005A415E"/>
  </w:style>
  <w:style w:type="paragraph" w:customStyle="1" w:styleId="6ECF624CD3BF4B74B8B610B87A3FFC1D">
    <w:name w:val="6ECF624CD3BF4B74B8B610B87A3FFC1D"/>
    <w:rsid w:val="005A415E"/>
  </w:style>
  <w:style w:type="paragraph" w:customStyle="1" w:styleId="281FBC1084FA49B2887788EE05879816">
    <w:name w:val="281FBC1084FA49B2887788EE05879816"/>
    <w:rsid w:val="005A415E"/>
  </w:style>
  <w:style w:type="paragraph" w:customStyle="1" w:styleId="5BD46792AF074B9795B8D316BD4B085B">
    <w:name w:val="5BD46792AF074B9795B8D316BD4B085B"/>
    <w:rsid w:val="005A415E"/>
  </w:style>
  <w:style w:type="paragraph" w:customStyle="1" w:styleId="8771DE47A44244D28A7E6CE40DE6C0E8">
    <w:name w:val="8771DE47A44244D28A7E6CE40DE6C0E8"/>
    <w:rsid w:val="005A415E"/>
  </w:style>
  <w:style w:type="paragraph" w:customStyle="1" w:styleId="4CC57AA429BA44DDB7330D88FADB969E">
    <w:name w:val="4CC57AA429BA44DDB7330D88FADB969E"/>
    <w:rsid w:val="005A415E"/>
  </w:style>
  <w:style w:type="paragraph" w:customStyle="1" w:styleId="B73173DAA1D0450F9EE6F0C7F40C88E3">
    <w:name w:val="B73173DAA1D0450F9EE6F0C7F40C88E3"/>
    <w:rsid w:val="005A415E"/>
  </w:style>
  <w:style w:type="paragraph" w:customStyle="1" w:styleId="27E164FC0A2F408AB353623A5802C463">
    <w:name w:val="27E164FC0A2F408AB353623A5802C463"/>
    <w:rsid w:val="005A415E"/>
  </w:style>
  <w:style w:type="paragraph" w:customStyle="1" w:styleId="20CC1D47604A4F5F86BC7A42808E56DD">
    <w:name w:val="20CC1D47604A4F5F86BC7A42808E56DD"/>
    <w:rsid w:val="005A415E"/>
  </w:style>
  <w:style w:type="paragraph" w:customStyle="1" w:styleId="97E8FE53E5D1413B9E44E1FEEAE874AE">
    <w:name w:val="97E8FE53E5D1413B9E44E1FEEAE874AE"/>
    <w:rsid w:val="005A415E"/>
  </w:style>
  <w:style w:type="paragraph" w:customStyle="1" w:styleId="B91825B8D6CB4B4FA48D93BE5252297A">
    <w:name w:val="B91825B8D6CB4B4FA48D93BE5252297A"/>
    <w:rsid w:val="005A415E"/>
  </w:style>
  <w:style w:type="paragraph" w:customStyle="1" w:styleId="E331CD0275A240B5BEE4B2E08FA8CB51">
    <w:name w:val="E331CD0275A240B5BEE4B2E08FA8CB51"/>
    <w:rsid w:val="005A4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92f2c6e0-610a-4cdd-8d13-e1afbf1fd81d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2018-04-11T00:00:00</HeaderDate>
    <Office/>
    <Dnr>S2018/02146/FS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CD18-0312-4414-AD3A-5F5B1580F5A8}"/>
</file>

<file path=customXml/itemProps2.xml><?xml version="1.0" encoding="utf-8"?>
<ds:datastoreItem xmlns:ds="http://schemas.openxmlformats.org/officeDocument/2006/customXml" ds:itemID="{F1D5F19B-2689-4F88-985A-2F1BD62FCC18}"/>
</file>

<file path=customXml/itemProps3.xml><?xml version="1.0" encoding="utf-8"?>
<ds:datastoreItem xmlns:ds="http://schemas.openxmlformats.org/officeDocument/2006/customXml" ds:itemID="{4AF71F88-3014-4242-915D-561B872BEA23}"/>
</file>

<file path=customXml/itemProps4.xml><?xml version="1.0" encoding="utf-8"?>
<ds:datastoreItem xmlns:ds="http://schemas.openxmlformats.org/officeDocument/2006/customXml" ds:itemID="{B9BD71FE-8E57-4504-8D47-F7FA44976B7B}">
  <ds:schemaRefs>
    <ds:schemaRef ds:uri="http://schemas.microsoft.com/sharepoint/v3/contenttype/forms/url"/>
  </ds:schemaRefs>
</ds:datastoreItem>
</file>

<file path=customXml/itemProps5.xml><?xml version="1.0" encoding="utf-8"?>
<ds:datastoreItem xmlns:ds="http://schemas.openxmlformats.org/officeDocument/2006/customXml" ds:itemID="{20F1D50F-7174-4319-AC79-3AF8F0FE4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D5F19B-2689-4F88-985A-2F1BD62FCC18}">
  <ds:schemaRefs>
    <ds:schemaRef ds:uri="http://schemas.microsoft.com/sharepoint/v3/contenttype/forms"/>
  </ds:schemaRefs>
</ds:datastoreItem>
</file>

<file path=customXml/itemProps7.xml><?xml version="1.0" encoding="utf-8"?>
<ds:datastoreItem xmlns:ds="http://schemas.openxmlformats.org/officeDocument/2006/customXml" ds:itemID="{E80F1E78-47B8-4A1C-9226-6EFD529B8AEE}"/>
</file>

<file path=customXml/itemProps8.xml><?xml version="1.0" encoding="utf-8"?>
<ds:datastoreItem xmlns:ds="http://schemas.openxmlformats.org/officeDocument/2006/customXml" ds:itemID="{B950E190-0CC5-4BBE-8917-1CE90E3BE3DB}"/>
</file>

<file path=docProps/app.xml><?xml version="1.0" encoding="utf-8"?>
<Properties xmlns="http://schemas.openxmlformats.org/officeDocument/2006/extended-properties" xmlns:vt="http://schemas.openxmlformats.org/officeDocument/2006/docPropsVTypes">
  <Template>RK Basmall.dotx</Template>
  <TotalTime>0</TotalTime>
  <Pages>1</Pages>
  <Words>668</Words>
  <Characters>3543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Hålander</dc:creator>
  <cp:keywords/>
  <dc:description/>
  <cp:lastModifiedBy>Eva Hålander</cp:lastModifiedBy>
  <cp:revision>16</cp:revision>
  <dcterms:created xsi:type="dcterms:W3CDTF">2018-03-29T09:13:00Z</dcterms:created>
  <dcterms:modified xsi:type="dcterms:W3CDTF">2018-04-09T06:22:00Z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94b99570-fd7f-4e1c-9947-1fc8bccfccbc</vt:lpwstr>
  </property>
</Properties>
</file>