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B3184" w14:textId="0A80FB30" w:rsidR="00306B71" w:rsidRPr="00306B71" w:rsidRDefault="00C04A88" w:rsidP="00BE73C2">
      <w:pPr>
        <w:pStyle w:val="Rubrik"/>
        <w:rPr>
          <w:rFonts w:cstheme="majorHAnsi"/>
          <w:szCs w:val="26"/>
        </w:rPr>
      </w:pPr>
      <w:r w:rsidRPr="00306B71">
        <w:rPr>
          <w:rFonts w:cstheme="majorHAnsi"/>
          <w:szCs w:val="26"/>
        </w:rPr>
        <w:t xml:space="preserve">Svar på fråga </w:t>
      </w:r>
      <w:r w:rsidR="00306B71" w:rsidRPr="00306B71">
        <w:rPr>
          <w:rFonts w:cstheme="majorHAnsi"/>
          <w:szCs w:val="26"/>
        </w:rPr>
        <w:t>2020/</w:t>
      </w:r>
      <w:r w:rsidR="00646403">
        <w:rPr>
          <w:rFonts w:cstheme="majorHAnsi"/>
          <w:szCs w:val="26"/>
        </w:rPr>
        <w:t>21:611</w:t>
      </w:r>
      <w:r w:rsidR="00306B71" w:rsidRPr="00306B71">
        <w:rPr>
          <w:rFonts w:cstheme="majorHAnsi"/>
          <w:szCs w:val="26"/>
        </w:rPr>
        <w:t xml:space="preserve"> </w:t>
      </w:r>
      <w:r w:rsidRPr="00306B71">
        <w:rPr>
          <w:rFonts w:cstheme="majorHAnsi"/>
          <w:szCs w:val="26"/>
        </w:rPr>
        <w:t xml:space="preserve">av </w:t>
      </w:r>
      <w:r w:rsidR="00646403">
        <w:rPr>
          <w:rFonts w:cstheme="majorHAnsi"/>
          <w:szCs w:val="26"/>
        </w:rPr>
        <w:t xml:space="preserve">Lotta Johnsson </w:t>
      </w:r>
      <w:proofErr w:type="spellStart"/>
      <w:r w:rsidR="00646403">
        <w:rPr>
          <w:rFonts w:cstheme="majorHAnsi"/>
          <w:szCs w:val="26"/>
        </w:rPr>
        <w:t>Fornarve</w:t>
      </w:r>
      <w:proofErr w:type="spellEnd"/>
      <w:r w:rsidR="00646403">
        <w:rPr>
          <w:rFonts w:cstheme="majorHAnsi"/>
          <w:szCs w:val="26"/>
        </w:rPr>
        <w:t xml:space="preserve"> </w:t>
      </w:r>
      <w:r w:rsidRPr="00306B71">
        <w:rPr>
          <w:rFonts w:cstheme="majorHAnsi"/>
          <w:szCs w:val="26"/>
        </w:rPr>
        <w:t>(</w:t>
      </w:r>
      <w:r w:rsidR="00646403">
        <w:rPr>
          <w:rFonts w:cstheme="majorHAnsi"/>
          <w:szCs w:val="26"/>
        </w:rPr>
        <w:t>V</w:t>
      </w:r>
      <w:r w:rsidRPr="00306B71">
        <w:rPr>
          <w:rFonts w:cstheme="majorHAnsi"/>
          <w:szCs w:val="26"/>
        </w:rPr>
        <w:t>)</w:t>
      </w:r>
      <w:r w:rsidR="00382D80" w:rsidRPr="00306B71">
        <w:rPr>
          <w:rFonts w:cstheme="majorHAnsi"/>
          <w:szCs w:val="26"/>
        </w:rPr>
        <w:t xml:space="preserve"> </w:t>
      </w:r>
      <w:r w:rsidR="00306B71" w:rsidRPr="00306B71">
        <w:rPr>
          <w:rFonts w:cstheme="majorHAnsi"/>
          <w:szCs w:val="26"/>
        </w:rPr>
        <w:t>Israel</w:t>
      </w:r>
      <w:r w:rsidR="00646403">
        <w:rPr>
          <w:rFonts w:cstheme="majorHAnsi"/>
          <w:szCs w:val="26"/>
        </w:rPr>
        <w:t xml:space="preserve">s brott mot barns rättigheter </w:t>
      </w:r>
    </w:p>
    <w:p w14:paraId="0927039C" w14:textId="5A828995" w:rsidR="00E8205C" w:rsidRDefault="00646403" w:rsidP="00030DF7">
      <w:pPr>
        <w:pStyle w:val="Brdtext"/>
      </w:pPr>
      <w:r>
        <w:t xml:space="preserve">Lotta Johnsson </w:t>
      </w:r>
      <w:proofErr w:type="spellStart"/>
      <w:r>
        <w:t>Fornarve</w:t>
      </w:r>
      <w:proofErr w:type="spellEnd"/>
      <w:r>
        <w:t xml:space="preserve"> </w:t>
      </w:r>
      <w:r w:rsidR="00306B71" w:rsidRPr="002C57C5">
        <w:t>har frågat mig</w:t>
      </w:r>
      <w:r>
        <w:t xml:space="preserve"> </w:t>
      </w:r>
      <w:r w:rsidR="006B3864">
        <w:t>vilka åtgärder jag avser att vidta för att stoppa Israels brott mot barns rättighete</w:t>
      </w:r>
      <w:bookmarkStart w:id="0" w:name="_GoBack"/>
      <w:bookmarkEnd w:id="0"/>
      <w:r w:rsidR="006B3864">
        <w:t>r</w:t>
      </w:r>
      <w:r w:rsidR="00456036">
        <w:t>.</w:t>
      </w:r>
    </w:p>
    <w:p w14:paraId="5CE50746" w14:textId="783D4E7A" w:rsidR="000B6769" w:rsidRDefault="000B6769" w:rsidP="00030DF7">
      <w:pPr>
        <w:pStyle w:val="Brdtext"/>
      </w:pPr>
      <w:r>
        <w:t xml:space="preserve">Sverige </w:t>
      </w:r>
      <w:r w:rsidR="00BB150C">
        <w:t>står upp för</w:t>
      </w:r>
      <w:r>
        <w:t xml:space="preserve"> barns rättigheter. </w:t>
      </w:r>
    </w:p>
    <w:p w14:paraId="1DF99B8B" w14:textId="715EBA58" w:rsidR="00D50F50" w:rsidRDefault="0011215B" w:rsidP="00EA047B">
      <w:pPr>
        <w:pStyle w:val="Brdtext"/>
      </w:pPr>
      <w:r>
        <w:t xml:space="preserve">Sverige har både genom EU och nationellt </w:t>
      </w:r>
      <w:r w:rsidR="00AB000F" w:rsidRPr="00AB000F">
        <w:t xml:space="preserve">vid </w:t>
      </w:r>
      <w:r>
        <w:t xml:space="preserve">flera </w:t>
      </w:r>
      <w:r w:rsidR="00AB000F" w:rsidRPr="00AB000F">
        <w:t xml:space="preserve">tillfällen </w:t>
      </w:r>
      <w:r>
        <w:t>uttryckt oro över brist</w:t>
      </w:r>
      <w:r w:rsidR="00EA047B">
        <w:t>er i</w:t>
      </w:r>
      <w:r>
        <w:t xml:space="preserve"> Israels efterlevnad av sina internationella åtaganden </w:t>
      </w:r>
      <w:r w:rsidR="00D627A9">
        <w:t>om mänskliga rättigheter</w:t>
      </w:r>
      <w:r>
        <w:t>, inklusive gentemot barn.</w:t>
      </w:r>
      <w:r w:rsidR="00EA047B">
        <w:t xml:space="preserve"> </w:t>
      </w:r>
      <w:r w:rsidR="00F55914">
        <w:t xml:space="preserve">När Israel granskades i FN:s universella granskningsmekanism (Universal </w:t>
      </w:r>
      <w:proofErr w:type="spellStart"/>
      <w:r w:rsidR="00F55914">
        <w:t>Periodic</w:t>
      </w:r>
      <w:proofErr w:type="spellEnd"/>
      <w:r w:rsidR="00F55914">
        <w:t xml:space="preserve"> Review) i FN:s råd för mänskliga rättigheter i januari 2018 fokuserade en av de tre rekommendationer som Sverige gav Israel på administrativt förvar. Sverige uppmanade härvidlag Israel att säkerställa att folkrätten, inklusive mänskliga rättigheter</w:t>
      </w:r>
      <w:r w:rsidR="001C5EA9">
        <w:t>,</w:t>
      </w:r>
      <w:r w:rsidR="00EA047B">
        <w:t xml:space="preserve"> </w:t>
      </w:r>
      <w:r w:rsidR="00F55914">
        <w:t>särskilt gällande barn respekteras</w:t>
      </w:r>
      <w:r w:rsidR="00EA047B">
        <w:t xml:space="preserve">. </w:t>
      </w:r>
    </w:p>
    <w:p w14:paraId="29DB9496" w14:textId="4FF1B440" w:rsidR="00BE7CDA" w:rsidRDefault="00BE7CDA" w:rsidP="00EA047B">
      <w:pPr>
        <w:pStyle w:val="Brdtext"/>
      </w:pPr>
      <w:r w:rsidRPr="00EA047B">
        <w:t xml:space="preserve">Senast den 5 november upprepade </w:t>
      </w:r>
      <w:r w:rsidR="001C5EA9">
        <w:t xml:space="preserve">EU:s talesperson </w:t>
      </w:r>
      <w:r w:rsidRPr="00EA047B">
        <w:t>EU</w:t>
      </w:r>
      <w:r w:rsidR="001C5EA9">
        <w:t>:s</w:t>
      </w:r>
      <w:r>
        <w:t xml:space="preserve"> </w:t>
      </w:r>
      <w:r w:rsidRPr="00EA047B">
        <w:t xml:space="preserve">uppmaning </w:t>
      </w:r>
      <w:r>
        <w:t xml:space="preserve">till Israel om </w:t>
      </w:r>
      <w:r w:rsidRPr="00EA047B">
        <w:t xml:space="preserve">att barn </w:t>
      </w:r>
      <w:r>
        <w:t xml:space="preserve">måste </w:t>
      </w:r>
      <w:r w:rsidRPr="00EA047B">
        <w:t>skyddas</w:t>
      </w:r>
      <w:r>
        <w:t xml:space="preserve">, inklusive deras rätt till utbildning i en säker miljö. </w:t>
      </w:r>
      <w:r w:rsidR="006647A4">
        <w:t>Detta är e</w:t>
      </w:r>
      <w:r>
        <w:t xml:space="preserve">n position som Sverige </w:t>
      </w:r>
      <w:r w:rsidR="004D3797">
        <w:t xml:space="preserve">självklart </w:t>
      </w:r>
      <w:r w:rsidR="001C5EA9">
        <w:t>står bakom.</w:t>
      </w:r>
      <w:r>
        <w:t xml:space="preserve"> </w:t>
      </w:r>
      <w:r w:rsidR="000B6769">
        <w:t>Sverige kommer fortsätta att stå upp för palestinska - liksom andra - barns rättigheter.</w:t>
      </w:r>
    </w:p>
    <w:p w14:paraId="60F0966F" w14:textId="2F652276" w:rsidR="00C61C61" w:rsidRPr="00456036" w:rsidRDefault="00C04A88" w:rsidP="00030DF7">
      <w:pPr>
        <w:pStyle w:val="Brdtext"/>
      </w:pPr>
      <w:r w:rsidRPr="00456036">
        <w:t xml:space="preserve">Stockholm den </w:t>
      </w:r>
      <w:sdt>
        <w:sdtPr>
          <w:id w:val="-1225218591"/>
          <w:placeholder>
            <w:docPart w:val="30DF49E1B3A046FCAA3DECA1A2644944"/>
          </w:placeholder>
          <w:dataBinding w:prefixMappings="xmlns:ns0='http://lp/documentinfo/RK' " w:xpath="/ns0:DocumentInfo[1]/ns0:BaseInfo[1]/ns0:HeaderDate[1]" w:storeItemID="{12445650-F1CF-415A-BBC7-4757B4152741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B6B27">
            <w:t>2 december 2020</w:t>
          </w:r>
        </w:sdtContent>
      </w:sdt>
    </w:p>
    <w:p w14:paraId="3DB6D729" w14:textId="43C6C8E4" w:rsidR="00C04A88" w:rsidRPr="00456036" w:rsidRDefault="00C61C61" w:rsidP="00030DF7">
      <w:pPr>
        <w:pStyle w:val="Brdtext"/>
      </w:pPr>
      <w:r w:rsidRPr="00456036">
        <w:br/>
      </w:r>
      <w:r w:rsidR="00C04A88" w:rsidRPr="00456036">
        <w:t>Ann Linde</w:t>
      </w:r>
    </w:p>
    <w:sectPr w:rsidR="00C04A88" w:rsidRPr="00456036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D34D7" w14:textId="77777777" w:rsidR="008E5D91" w:rsidRDefault="008E5D91" w:rsidP="00A87A54">
      <w:pPr>
        <w:spacing w:after="0" w:line="240" w:lineRule="auto"/>
      </w:pPr>
      <w:r>
        <w:separator/>
      </w:r>
    </w:p>
  </w:endnote>
  <w:endnote w:type="continuationSeparator" w:id="0">
    <w:p w14:paraId="6F36CCF5" w14:textId="77777777" w:rsidR="008E5D91" w:rsidRDefault="008E5D9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73BF05" w14:textId="77777777" w:rsidTr="005F5982">
      <w:trPr>
        <w:trHeight w:val="227"/>
        <w:jc w:val="right"/>
      </w:trPr>
      <w:tc>
        <w:tcPr>
          <w:tcW w:w="708" w:type="dxa"/>
          <w:vAlign w:val="bottom"/>
        </w:tcPr>
        <w:p w14:paraId="7ADC173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A7688F" w14:textId="77777777" w:rsidTr="005F5982">
      <w:trPr>
        <w:trHeight w:val="850"/>
        <w:jc w:val="right"/>
      </w:trPr>
      <w:tc>
        <w:tcPr>
          <w:tcW w:w="708" w:type="dxa"/>
          <w:vAlign w:val="bottom"/>
        </w:tcPr>
        <w:p w14:paraId="3B74107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76327E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6C5E97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BCB05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D58870" w14:textId="77777777" w:rsidTr="00C26068">
      <w:trPr>
        <w:trHeight w:val="227"/>
      </w:trPr>
      <w:tc>
        <w:tcPr>
          <w:tcW w:w="4074" w:type="dxa"/>
        </w:tcPr>
        <w:p w14:paraId="619AA81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52E573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3E0234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784CB" w14:textId="77777777" w:rsidR="008E5D91" w:rsidRDefault="008E5D91" w:rsidP="00A87A54">
      <w:pPr>
        <w:spacing w:after="0" w:line="240" w:lineRule="auto"/>
      </w:pPr>
      <w:r>
        <w:separator/>
      </w:r>
    </w:p>
  </w:footnote>
  <w:footnote w:type="continuationSeparator" w:id="0">
    <w:p w14:paraId="1805256F" w14:textId="77777777" w:rsidR="008E5D91" w:rsidRDefault="008E5D9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04A88" w14:paraId="3036EA42" w14:textId="77777777" w:rsidTr="00C93EBA">
      <w:trPr>
        <w:trHeight w:val="227"/>
      </w:trPr>
      <w:tc>
        <w:tcPr>
          <w:tcW w:w="5534" w:type="dxa"/>
        </w:tcPr>
        <w:p w14:paraId="538E2524" w14:textId="77777777" w:rsidR="00C04A88" w:rsidRPr="007D73AB" w:rsidRDefault="00C04A88">
          <w:pPr>
            <w:pStyle w:val="Sidhuvud"/>
          </w:pPr>
        </w:p>
      </w:tc>
      <w:tc>
        <w:tcPr>
          <w:tcW w:w="3170" w:type="dxa"/>
          <w:vAlign w:val="bottom"/>
        </w:tcPr>
        <w:p w14:paraId="0F33A5BB" w14:textId="77777777" w:rsidR="00C04A88" w:rsidRPr="007D73AB" w:rsidRDefault="00C04A88" w:rsidP="00340DE0">
          <w:pPr>
            <w:pStyle w:val="Sidhuvud"/>
          </w:pPr>
        </w:p>
      </w:tc>
      <w:tc>
        <w:tcPr>
          <w:tcW w:w="1134" w:type="dxa"/>
        </w:tcPr>
        <w:p w14:paraId="4B69ADA2" w14:textId="77777777" w:rsidR="00C04A88" w:rsidRDefault="00C04A88" w:rsidP="005F5982">
          <w:pPr>
            <w:pStyle w:val="Sidhuvud"/>
          </w:pPr>
        </w:p>
      </w:tc>
    </w:tr>
    <w:tr w:rsidR="00C04A88" w14:paraId="05210D94" w14:textId="77777777" w:rsidTr="00C93EBA">
      <w:trPr>
        <w:trHeight w:val="1928"/>
      </w:trPr>
      <w:tc>
        <w:tcPr>
          <w:tcW w:w="5534" w:type="dxa"/>
        </w:tcPr>
        <w:p w14:paraId="45C5A79D" w14:textId="77777777" w:rsidR="00C04A88" w:rsidRPr="00340DE0" w:rsidRDefault="00C04A8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6B4B27" wp14:editId="162ED7A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BC105F" w14:textId="77777777" w:rsidR="00C04A88" w:rsidRPr="00710A6C" w:rsidRDefault="00C04A88" w:rsidP="00EE3C0F">
          <w:pPr>
            <w:pStyle w:val="Sidhuvud"/>
            <w:rPr>
              <w:b/>
            </w:rPr>
          </w:pPr>
        </w:p>
        <w:p w14:paraId="2BCCDA4A" w14:textId="77777777" w:rsidR="00C04A88" w:rsidRDefault="00C04A88" w:rsidP="00EE3C0F">
          <w:pPr>
            <w:pStyle w:val="Sidhuvud"/>
          </w:pPr>
        </w:p>
        <w:p w14:paraId="6CDF1130" w14:textId="77777777" w:rsidR="00C04A88" w:rsidRDefault="00C04A88" w:rsidP="00EE3C0F">
          <w:pPr>
            <w:pStyle w:val="Sidhuvud"/>
          </w:pPr>
        </w:p>
        <w:p w14:paraId="44A34324" w14:textId="77777777" w:rsidR="00C04A88" w:rsidRDefault="00C04A8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9EAD58F8CD349A4A964BDC8D912DB70"/>
            </w:placeholder>
            <w:showingPlcHdr/>
            <w:dataBinding w:prefixMappings="xmlns:ns0='http://lp/documentinfo/RK' " w:xpath="/ns0:DocumentInfo[1]/ns0:BaseInfo[1]/ns0:Dnr[1]" w:storeItemID="{12445650-F1CF-415A-BBC7-4757B4152741}"/>
            <w:text/>
          </w:sdtPr>
          <w:sdtEndPr/>
          <w:sdtContent>
            <w:p w14:paraId="46539AB6" w14:textId="60322EFE" w:rsidR="00C04A88" w:rsidRDefault="004A2B0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992847170E423CB9638E4DD8844533"/>
            </w:placeholder>
            <w:showingPlcHdr/>
            <w:dataBinding w:prefixMappings="xmlns:ns0='http://lp/documentinfo/RK' " w:xpath="/ns0:DocumentInfo[1]/ns0:BaseInfo[1]/ns0:DocNumber[1]" w:storeItemID="{12445650-F1CF-415A-BBC7-4757B4152741}"/>
            <w:text/>
          </w:sdtPr>
          <w:sdtEndPr/>
          <w:sdtContent>
            <w:p w14:paraId="106321C5" w14:textId="77777777" w:rsidR="00C04A88" w:rsidRDefault="00C04A8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6133A63" w14:textId="77777777" w:rsidR="00C04A88" w:rsidRDefault="00C04A88" w:rsidP="00EE3C0F">
          <w:pPr>
            <w:pStyle w:val="Sidhuvud"/>
          </w:pPr>
        </w:p>
      </w:tc>
      <w:tc>
        <w:tcPr>
          <w:tcW w:w="1134" w:type="dxa"/>
        </w:tcPr>
        <w:p w14:paraId="6AB3CE2A" w14:textId="77777777" w:rsidR="00C04A88" w:rsidRDefault="00C04A88" w:rsidP="0094502D">
          <w:pPr>
            <w:pStyle w:val="Sidhuvud"/>
          </w:pPr>
        </w:p>
        <w:p w14:paraId="0EF9182C" w14:textId="77777777" w:rsidR="00C04A88" w:rsidRPr="0094502D" w:rsidRDefault="00C04A88" w:rsidP="00EC71A6">
          <w:pPr>
            <w:pStyle w:val="Sidhuvud"/>
          </w:pPr>
        </w:p>
      </w:tc>
    </w:tr>
    <w:tr w:rsidR="00C04A88" w14:paraId="5998199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84AF5E58BE9430DB830A1AB2BE6355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012A614" w14:textId="77777777" w:rsidR="00C04A88" w:rsidRPr="00C04A88" w:rsidRDefault="00C04A88" w:rsidP="00340DE0">
              <w:pPr>
                <w:pStyle w:val="Sidhuvud"/>
                <w:rPr>
                  <w:b/>
                </w:rPr>
              </w:pPr>
              <w:r w:rsidRPr="00C04A88">
                <w:rPr>
                  <w:b/>
                </w:rPr>
                <w:t>Utrikesdepartementet</w:t>
              </w:r>
            </w:p>
            <w:p w14:paraId="61F9CB99" w14:textId="50010CA3" w:rsidR="004A2B05" w:rsidRDefault="00C04A88" w:rsidP="00340DE0">
              <w:pPr>
                <w:pStyle w:val="Sidhuvud"/>
              </w:pPr>
              <w:r w:rsidRPr="00C04A88">
                <w:t>Utrikesministern</w:t>
              </w:r>
            </w:p>
            <w:p w14:paraId="534E9B2F" w14:textId="09A44F57" w:rsidR="00E252FE" w:rsidRDefault="00E252FE" w:rsidP="00340DE0">
              <w:pPr>
                <w:pStyle w:val="Sidhuvud"/>
              </w:pPr>
            </w:p>
            <w:p w14:paraId="467A39C3" w14:textId="5BA32A77" w:rsidR="00C04A88" w:rsidRPr="00340DE0" w:rsidRDefault="00C04A8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D066AA759104DEA88ED0E1289D1A6AB"/>
          </w:placeholder>
          <w:dataBinding w:prefixMappings="xmlns:ns0='http://lp/documentinfo/RK' " w:xpath="/ns0:DocumentInfo[1]/ns0:BaseInfo[1]/ns0:Recipient[1]" w:storeItemID="{12445650-F1CF-415A-BBC7-4757B4152741}"/>
          <w:text w:multiLine="1"/>
        </w:sdtPr>
        <w:sdtEndPr/>
        <w:sdtContent>
          <w:tc>
            <w:tcPr>
              <w:tcW w:w="3170" w:type="dxa"/>
            </w:tcPr>
            <w:p w14:paraId="5A06C847" w14:textId="1DA0F2DF" w:rsidR="00C04A88" w:rsidRDefault="003A1365" w:rsidP="00547B89">
              <w:pPr>
                <w:pStyle w:val="Sidhuvud"/>
              </w:pPr>
              <w:r>
                <w:t>Till riksdagen</w:t>
              </w:r>
              <w:r w:rsidR="00E252FE">
                <w:br/>
              </w:r>
              <w:r w:rsidR="00E252FE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513E2ED9" w14:textId="77777777" w:rsidR="00C04A88" w:rsidRDefault="00C04A88" w:rsidP="003E6020">
          <w:pPr>
            <w:pStyle w:val="Sidhuvud"/>
          </w:pPr>
        </w:p>
      </w:tc>
    </w:tr>
  </w:tbl>
  <w:p w14:paraId="3B1B939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9F360C1"/>
    <w:multiLevelType w:val="hybridMultilevel"/>
    <w:tmpl w:val="7B167274"/>
    <w:lvl w:ilvl="0" w:tplc="6E5061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8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0DF7"/>
    <w:rsid w:val="0003679E"/>
    <w:rsid w:val="00041EDC"/>
    <w:rsid w:val="00042CE5"/>
    <w:rsid w:val="0004352E"/>
    <w:rsid w:val="00051341"/>
    <w:rsid w:val="000519E9"/>
    <w:rsid w:val="00053CAA"/>
    <w:rsid w:val="00054CE6"/>
    <w:rsid w:val="00055875"/>
    <w:rsid w:val="00057F74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341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769"/>
    <w:rsid w:val="000C61D1"/>
    <w:rsid w:val="000D0446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F85"/>
    <w:rsid w:val="00101DE6"/>
    <w:rsid w:val="001055DA"/>
    <w:rsid w:val="00106F29"/>
    <w:rsid w:val="0011215B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184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5EA9"/>
    <w:rsid w:val="001C6B85"/>
    <w:rsid w:val="001C71A9"/>
    <w:rsid w:val="001D12FC"/>
    <w:rsid w:val="001D512F"/>
    <w:rsid w:val="001D5F2C"/>
    <w:rsid w:val="001D761A"/>
    <w:rsid w:val="001E0BD5"/>
    <w:rsid w:val="001E1A13"/>
    <w:rsid w:val="001E1E08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69CD"/>
    <w:rsid w:val="00227E43"/>
    <w:rsid w:val="002315F5"/>
    <w:rsid w:val="00232EC3"/>
    <w:rsid w:val="00233D52"/>
    <w:rsid w:val="00237147"/>
    <w:rsid w:val="00242AD1"/>
    <w:rsid w:val="0024412C"/>
    <w:rsid w:val="0024537C"/>
    <w:rsid w:val="00260585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2CF5"/>
    <w:rsid w:val="002B6849"/>
    <w:rsid w:val="002C1D37"/>
    <w:rsid w:val="002C2A30"/>
    <w:rsid w:val="002C4348"/>
    <w:rsid w:val="002C476F"/>
    <w:rsid w:val="002C57C5"/>
    <w:rsid w:val="002C5B48"/>
    <w:rsid w:val="002D014F"/>
    <w:rsid w:val="002D2647"/>
    <w:rsid w:val="002D2AC0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6B71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FE8"/>
    <w:rsid w:val="00360397"/>
    <w:rsid w:val="00365461"/>
    <w:rsid w:val="00370311"/>
    <w:rsid w:val="00380663"/>
    <w:rsid w:val="0038095C"/>
    <w:rsid w:val="00380C7B"/>
    <w:rsid w:val="00382D80"/>
    <w:rsid w:val="003853E3"/>
    <w:rsid w:val="0038587E"/>
    <w:rsid w:val="00392ED4"/>
    <w:rsid w:val="00393680"/>
    <w:rsid w:val="00394D4C"/>
    <w:rsid w:val="00395D9F"/>
    <w:rsid w:val="00397242"/>
    <w:rsid w:val="003A1315"/>
    <w:rsid w:val="003A1365"/>
    <w:rsid w:val="003A2E73"/>
    <w:rsid w:val="003A3071"/>
    <w:rsid w:val="003A3A54"/>
    <w:rsid w:val="003A5969"/>
    <w:rsid w:val="003A5C58"/>
    <w:rsid w:val="003B0C81"/>
    <w:rsid w:val="003B201F"/>
    <w:rsid w:val="003B6B27"/>
    <w:rsid w:val="003B7DEE"/>
    <w:rsid w:val="003C36FA"/>
    <w:rsid w:val="003C6606"/>
    <w:rsid w:val="003C7BE0"/>
    <w:rsid w:val="003D0DD3"/>
    <w:rsid w:val="003D1700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A93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36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062"/>
    <w:rsid w:val="004911D9"/>
    <w:rsid w:val="00491796"/>
    <w:rsid w:val="00493416"/>
    <w:rsid w:val="00497065"/>
    <w:rsid w:val="0049768A"/>
    <w:rsid w:val="004A2B05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3797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654"/>
    <w:rsid w:val="00505905"/>
    <w:rsid w:val="00511A1B"/>
    <w:rsid w:val="00511A68"/>
    <w:rsid w:val="005121C0"/>
    <w:rsid w:val="00513E7D"/>
    <w:rsid w:val="00514A67"/>
    <w:rsid w:val="0052055B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3DF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5982"/>
    <w:rsid w:val="00600B61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27D4E"/>
    <w:rsid w:val="006302B0"/>
    <w:rsid w:val="00631F82"/>
    <w:rsid w:val="00633B59"/>
    <w:rsid w:val="00634EF4"/>
    <w:rsid w:val="006357D0"/>
    <w:rsid w:val="006358C8"/>
    <w:rsid w:val="0064133A"/>
    <w:rsid w:val="006416D1"/>
    <w:rsid w:val="00646403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7A4"/>
    <w:rsid w:val="006700F0"/>
    <w:rsid w:val="006706EA"/>
    <w:rsid w:val="00670A48"/>
    <w:rsid w:val="00672F6F"/>
    <w:rsid w:val="00674C2F"/>
    <w:rsid w:val="00674C8B"/>
    <w:rsid w:val="006827C4"/>
    <w:rsid w:val="00685C94"/>
    <w:rsid w:val="00691AEE"/>
    <w:rsid w:val="00693271"/>
    <w:rsid w:val="00693CD4"/>
    <w:rsid w:val="0069523C"/>
    <w:rsid w:val="006962CA"/>
    <w:rsid w:val="00696A95"/>
    <w:rsid w:val="006A09DA"/>
    <w:rsid w:val="006A1835"/>
    <w:rsid w:val="006A2625"/>
    <w:rsid w:val="006B3864"/>
    <w:rsid w:val="006B4A30"/>
    <w:rsid w:val="006B7569"/>
    <w:rsid w:val="006C28EE"/>
    <w:rsid w:val="006C4FF1"/>
    <w:rsid w:val="006D2998"/>
    <w:rsid w:val="006D3188"/>
    <w:rsid w:val="006D5159"/>
    <w:rsid w:val="006D6779"/>
    <w:rsid w:val="006E0490"/>
    <w:rsid w:val="006E08FC"/>
    <w:rsid w:val="006E6EB6"/>
    <w:rsid w:val="006F2588"/>
    <w:rsid w:val="0070151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551A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25B7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3D4"/>
    <w:rsid w:val="007C44FF"/>
    <w:rsid w:val="007C6456"/>
    <w:rsid w:val="007C7BDB"/>
    <w:rsid w:val="007D2FF5"/>
    <w:rsid w:val="007D4BCF"/>
    <w:rsid w:val="007D73AB"/>
    <w:rsid w:val="007D790E"/>
    <w:rsid w:val="007E123C"/>
    <w:rsid w:val="007E2712"/>
    <w:rsid w:val="007E4A9C"/>
    <w:rsid w:val="007E5516"/>
    <w:rsid w:val="007E58C8"/>
    <w:rsid w:val="007E7EE2"/>
    <w:rsid w:val="007F06CA"/>
    <w:rsid w:val="007F0DD0"/>
    <w:rsid w:val="007F61D0"/>
    <w:rsid w:val="007F78F7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E49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002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2B1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5D91"/>
    <w:rsid w:val="008E65A8"/>
    <w:rsid w:val="008E77D6"/>
    <w:rsid w:val="008F5C76"/>
    <w:rsid w:val="009036E7"/>
    <w:rsid w:val="0090605F"/>
    <w:rsid w:val="0091053B"/>
    <w:rsid w:val="00912158"/>
    <w:rsid w:val="00912945"/>
    <w:rsid w:val="009144EE"/>
    <w:rsid w:val="00915D4C"/>
    <w:rsid w:val="0092729B"/>
    <w:rsid w:val="009279B2"/>
    <w:rsid w:val="00935814"/>
    <w:rsid w:val="0094502D"/>
    <w:rsid w:val="00946561"/>
    <w:rsid w:val="00946B39"/>
    <w:rsid w:val="00947013"/>
    <w:rsid w:val="0095062C"/>
    <w:rsid w:val="0095568B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0619"/>
    <w:rsid w:val="00984EA2"/>
    <w:rsid w:val="00986CC3"/>
    <w:rsid w:val="0099068E"/>
    <w:rsid w:val="009920AA"/>
    <w:rsid w:val="00992943"/>
    <w:rsid w:val="009931B3"/>
    <w:rsid w:val="00996146"/>
    <w:rsid w:val="00996279"/>
    <w:rsid w:val="009965F7"/>
    <w:rsid w:val="00997D54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1E7A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360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000F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6704"/>
    <w:rsid w:val="00AE77EB"/>
    <w:rsid w:val="00AE7BD8"/>
    <w:rsid w:val="00AE7D02"/>
    <w:rsid w:val="00AF0BB7"/>
    <w:rsid w:val="00AF0BDE"/>
    <w:rsid w:val="00AF0EDE"/>
    <w:rsid w:val="00AF4853"/>
    <w:rsid w:val="00AF53B9"/>
    <w:rsid w:val="00AF76AE"/>
    <w:rsid w:val="00AF7BF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622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0836"/>
    <w:rsid w:val="00BA61AC"/>
    <w:rsid w:val="00BB150C"/>
    <w:rsid w:val="00BB17B0"/>
    <w:rsid w:val="00BB28BF"/>
    <w:rsid w:val="00BB2F42"/>
    <w:rsid w:val="00BB4AC0"/>
    <w:rsid w:val="00BB5683"/>
    <w:rsid w:val="00BC112B"/>
    <w:rsid w:val="00BC17DF"/>
    <w:rsid w:val="00BC29FA"/>
    <w:rsid w:val="00BC6832"/>
    <w:rsid w:val="00BD02B7"/>
    <w:rsid w:val="00BD0826"/>
    <w:rsid w:val="00BD08BA"/>
    <w:rsid w:val="00BD15AB"/>
    <w:rsid w:val="00BD181D"/>
    <w:rsid w:val="00BD4D7E"/>
    <w:rsid w:val="00BE0567"/>
    <w:rsid w:val="00BE18F0"/>
    <w:rsid w:val="00BE1BAF"/>
    <w:rsid w:val="00BE2D0F"/>
    <w:rsid w:val="00BE302F"/>
    <w:rsid w:val="00BE3210"/>
    <w:rsid w:val="00BE350E"/>
    <w:rsid w:val="00BE3E56"/>
    <w:rsid w:val="00BE4BF7"/>
    <w:rsid w:val="00BE62F6"/>
    <w:rsid w:val="00BE638E"/>
    <w:rsid w:val="00BE73C2"/>
    <w:rsid w:val="00BE7CDA"/>
    <w:rsid w:val="00BF27B2"/>
    <w:rsid w:val="00BF4F06"/>
    <w:rsid w:val="00BF534E"/>
    <w:rsid w:val="00BF5717"/>
    <w:rsid w:val="00BF5C91"/>
    <w:rsid w:val="00BF66D2"/>
    <w:rsid w:val="00C01585"/>
    <w:rsid w:val="00C04A88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5962"/>
    <w:rsid w:val="00C26068"/>
    <w:rsid w:val="00C26DF9"/>
    <w:rsid w:val="00C271A8"/>
    <w:rsid w:val="00C3050C"/>
    <w:rsid w:val="00C31F15"/>
    <w:rsid w:val="00C32067"/>
    <w:rsid w:val="00C36A7D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C61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764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6DF"/>
    <w:rsid w:val="00D2793F"/>
    <w:rsid w:val="00D279D8"/>
    <w:rsid w:val="00D27C8E"/>
    <w:rsid w:val="00D3026A"/>
    <w:rsid w:val="00D32D62"/>
    <w:rsid w:val="00D36E44"/>
    <w:rsid w:val="00D37F3C"/>
    <w:rsid w:val="00D40205"/>
    <w:rsid w:val="00D40C72"/>
    <w:rsid w:val="00D4141B"/>
    <w:rsid w:val="00D4145D"/>
    <w:rsid w:val="00D4460B"/>
    <w:rsid w:val="00D458F0"/>
    <w:rsid w:val="00D50B3B"/>
    <w:rsid w:val="00D50F50"/>
    <w:rsid w:val="00D51C1C"/>
    <w:rsid w:val="00D51FCC"/>
    <w:rsid w:val="00D53EFD"/>
    <w:rsid w:val="00D5467F"/>
    <w:rsid w:val="00D55837"/>
    <w:rsid w:val="00D56A9F"/>
    <w:rsid w:val="00D57BA2"/>
    <w:rsid w:val="00D60F51"/>
    <w:rsid w:val="00D627A9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255"/>
    <w:rsid w:val="00D921FD"/>
    <w:rsid w:val="00D93714"/>
    <w:rsid w:val="00D94034"/>
    <w:rsid w:val="00D95424"/>
    <w:rsid w:val="00D96717"/>
    <w:rsid w:val="00D97470"/>
    <w:rsid w:val="00DA4084"/>
    <w:rsid w:val="00DA56ED"/>
    <w:rsid w:val="00DA5A54"/>
    <w:rsid w:val="00DA5C0D"/>
    <w:rsid w:val="00DB24E6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759"/>
    <w:rsid w:val="00DF5BFB"/>
    <w:rsid w:val="00DF5CD6"/>
    <w:rsid w:val="00E01019"/>
    <w:rsid w:val="00E022DA"/>
    <w:rsid w:val="00E03BCB"/>
    <w:rsid w:val="00E124DC"/>
    <w:rsid w:val="00E15A41"/>
    <w:rsid w:val="00E22D68"/>
    <w:rsid w:val="00E247D9"/>
    <w:rsid w:val="00E252FE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DC1"/>
    <w:rsid w:val="00E469E4"/>
    <w:rsid w:val="00E475C3"/>
    <w:rsid w:val="00E4771E"/>
    <w:rsid w:val="00E509B0"/>
    <w:rsid w:val="00E50B11"/>
    <w:rsid w:val="00E54246"/>
    <w:rsid w:val="00E55D8E"/>
    <w:rsid w:val="00E650CF"/>
    <w:rsid w:val="00E6641E"/>
    <w:rsid w:val="00E66F18"/>
    <w:rsid w:val="00E70856"/>
    <w:rsid w:val="00E727DE"/>
    <w:rsid w:val="00E74A30"/>
    <w:rsid w:val="00E77778"/>
    <w:rsid w:val="00E77B7E"/>
    <w:rsid w:val="00E77BA8"/>
    <w:rsid w:val="00E81427"/>
    <w:rsid w:val="00E8205C"/>
    <w:rsid w:val="00E82DF1"/>
    <w:rsid w:val="00E90CAA"/>
    <w:rsid w:val="00E93339"/>
    <w:rsid w:val="00E96532"/>
    <w:rsid w:val="00E973A0"/>
    <w:rsid w:val="00EA047B"/>
    <w:rsid w:val="00EA1688"/>
    <w:rsid w:val="00EA1AFC"/>
    <w:rsid w:val="00EA2317"/>
    <w:rsid w:val="00EA3A7D"/>
    <w:rsid w:val="00EA46AD"/>
    <w:rsid w:val="00EA4C83"/>
    <w:rsid w:val="00EB763D"/>
    <w:rsid w:val="00EB7FE4"/>
    <w:rsid w:val="00EC0A92"/>
    <w:rsid w:val="00EC1DA0"/>
    <w:rsid w:val="00EC329B"/>
    <w:rsid w:val="00EC4501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0246"/>
    <w:rsid w:val="00F24297"/>
    <w:rsid w:val="00F2564A"/>
    <w:rsid w:val="00F25761"/>
    <w:rsid w:val="00F257B7"/>
    <w:rsid w:val="00F259D7"/>
    <w:rsid w:val="00F26748"/>
    <w:rsid w:val="00F32D05"/>
    <w:rsid w:val="00F34F36"/>
    <w:rsid w:val="00F35263"/>
    <w:rsid w:val="00F35E34"/>
    <w:rsid w:val="00F403BF"/>
    <w:rsid w:val="00F4342F"/>
    <w:rsid w:val="00F45227"/>
    <w:rsid w:val="00F5045C"/>
    <w:rsid w:val="00F520C7"/>
    <w:rsid w:val="00F53AEA"/>
    <w:rsid w:val="00F55914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7C9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314A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247267"/>
  <w15:docId w15:val="{2D0C5513-E9CE-467C-949F-F78A7F52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4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EAD58F8CD349A4A964BDC8D912D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D931CE-521E-486A-B782-84DB470D41F2}"/>
      </w:docPartPr>
      <w:docPartBody>
        <w:p w:rsidR="00CB2184" w:rsidRDefault="00172C73" w:rsidP="00172C73">
          <w:pPr>
            <w:pStyle w:val="19EAD58F8CD349A4A964BDC8D912DB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992847170E423CB9638E4DD88445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CBEE5-2B71-406C-AFAA-AB1FB8EAE527}"/>
      </w:docPartPr>
      <w:docPartBody>
        <w:p w:rsidR="00CB2184" w:rsidRDefault="00172C73" w:rsidP="00172C73">
          <w:pPr>
            <w:pStyle w:val="FA992847170E423CB9638E4DD884453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4AF5E58BE9430DB830A1AB2BE635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E697DE-E58F-42C3-9125-C35DA4CAA286}"/>
      </w:docPartPr>
      <w:docPartBody>
        <w:p w:rsidR="00CB2184" w:rsidRDefault="00172C73" w:rsidP="00172C73">
          <w:pPr>
            <w:pStyle w:val="484AF5E58BE9430DB830A1AB2BE6355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066AA759104DEA88ED0E1289D1A6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9A49A0-1E59-4110-A313-FD206FAF48F0}"/>
      </w:docPartPr>
      <w:docPartBody>
        <w:p w:rsidR="00CB2184" w:rsidRDefault="00172C73" w:rsidP="00172C73">
          <w:pPr>
            <w:pStyle w:val="ED066AA759104DEA88ED0E1289D1A6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DF49E1B3A046FCAA3DECA1A26449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EF6EAE-0CF8-4E59-96F9-630F00E04090}"/>
      </w:docPartPr>
      <w:docPartBody>
        <w:p w:rsidR="00CB2184" w:rsidRDefault="00172C73" w:rsidP="00172C73">
          <w:pPr>
            <w:pStyle w:val="30DF49E1B3A046FCAA3DECA1A264494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73"/>
    <w:rsid w:val="00172C73"/>
    <w:rsid w:val="0061557A"/>
    <w:rsid w:val="009B7DE3"/>
    <w:rsid w:val="00C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CEA13975E724CC49C989E48A77E74F3">
    <w:name w:val="DCEA13975E724CC49C989E48A77E74F3"/>
    <w:rsid w:val="00172C73"/>
  </w:style>
  <w:style w:type="character" w:styleId="Platshllartext">
    <w:name w:val="Placeholder Text"/>
    <w:basedOn w:val="Standardstycketeckensnitt"/>
    <w:uiPriority w:val="99"/>
    <w:semiHidden/>
    <w:rsid w:val="00172C73"/>
    <w:rPr>
      <w:noProof w:val="0"/>
      <w:color w:val="808080"/>
    </w:rPr>
  </w:style>
  <w:style w:type="paragraph" w:customStyle="1" w:styleId="5E9135B370D948EFA328BE54E678C74C">
    <w:name w:val="5E9135B370D948EFA328BE54E678C74C"/>
    <w:rsid w:val="00172C73"/>
  </w:style>
  <w:style w:type="paragraph" w:customStyle="1" w:styleId="B0BDDCC05FEC43EF866F72051B202AD2">
    <w:name w:val="B0BDDCC05FEC43EF866F72051B202AD2"/>
    <w:rsid w:val="00172C73"/>
  </w:style>
  <w:style w:type="paragraph" w:customStyle="1" w:styleId="C74D8A24C87443148AF02EB82136802C">
    <w:name w:val="C74D8A24C87443148AF02EB82136802C"/>
    <w:rsid w:val="00172C73"/>
  </w:style>
  <w:style w:type="paragraph" w:customStyle="1" w:styleId="19EAD58F8CD349A4A964BDC8D912DB70">
    <w:name w:val="19EAD58F8CD349A4A964BDC8D912DB70"/>
    <w:rsid w:val="00172C73"/>
  </w:style>
  <w:style w:type="paragraph" w:customStyle="1" w:styleId="FA992847170E423CB9638E4DD8844533">
    <w:name w:val="FA992847170E423CB9638E4DD8844533"/>
    <w:rsid w:val="00172C73"/>
  </w:style>
  <w:style w:type="paragraph" w:customStyle="1" w:styleId="9D3442F9F3AB48779C93121BA45BEC3A">
    <w:name w:val="9D3442F9F3AB48779C93121BA45BEC3A"/>
    <w:rsid w:val="00172C73"/>
  </w:style>
  <w:style w:type="paragraph" w:customStyle="1" w:styleId="174F5D8AA52A401F83E0BED85CD56225">
    <w:name w:val="174F5D8AA52A401F83E0BED85CD56225"/>
    <w:rsid w:val="00172C73"/>
  </w:style>
  <w:style w:type="paragraph" w:customStyle="1" w:styleId="08C7C65E06A3464CB37C4CDD974900ED">
    <w:name w:val="08C7C65E06A3464CB37C4CDD974900ED"/>
    <w:rsid w:val="00172C73"/>
  </w:style>
  <w:style w:type="paragraph" w:customStyle="1" w:styleId="484AF5E58BE9430DB830A1AB2BE6355A">
    <w:name w:val="484AF5E58BE9430DB830A1AB2BE6355A"/>
    <w:rsid w:val="00172C73"/>
  </w:style>
  <w:style w:type="paragraph" w:customStyle="1" w:styleId="ED066AA759104DEA88ED0E1289D1A6AB">
    <w:name w:val="ED066AA759104DEA88ED0E1289D1A6AB"/>
    <w:rsid w:val="00172C73"/>
  </w:style>
  <w:style w:type="paragraph" w:customStyle="1" w:styleId="FA992847170E423CB9638E4DD88445331">
    <w:name w:val="FA992847170E423CB9638E4DD88445331"/>
    <w:rsid w:val="00172C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4AF5E58BE9430DB830A1AB2BE6355A1">
    <w:name w:val="484AF5E58BE9430DB830A1AB2BE6355A1"/>
    <w:rsid w:val="00172C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B1230E33494DD7A3931DC188BEF14D">
    <w:name w:val="CFB1230E33494DD7A3931DC188BEF14D"/>
    <w:rsid w:val="00172C73"/>
  </w:style>
  <w:style w:type="paragraph" w:customStyle="1" w:styleId="490E1FF32A154C3995BF05CA3A3EA173">
    <w:name w:val="490E1FF32A154C3995BF05CA3A3EA173"/>
    <w:rsid w:val="00172C73"/>
  </w:style>
  <w:style w:type="paragraph" w:customStyle="1" w:styleId="A11AD54AB0A449A49A8B93CB9A4DC797">
    <w:name w:val="A11AD54AB0A449A49A8B93CB9A4DC797"/>
    <w:rsid w:val="00172C73"/>
  </w:style>
  <w:style w:type="paragraph" w:customStyle="1" w:styleId="C694053CDEBC4337A320E1BAB453CD86">
    <w:name w:val="C694053CDEBC4337A320E1BAB453CD86"/>
    <w:rsid w:val="00172C73"/>
  </w:style>
  <w:style w:type="paragraph" w:customStyle="1" w:styleId="BB6B2A78F1E94FF595C3FBFC015F1B0A">
    <w:name w:val="BB6B2A78F1E94FF595C3FBFC015F1B0A"/>
    <w:rsid w:val="00172C73"/>
  </w:style>
  <w:style w:type="paragraph" w:customStyle="1" w:styleId="30DF49E1B3A046FCAA3DECA1A2644944">
    <w:name w:val="30DF49E1B3A046FCAA3DECA1A2644944"/>
    <w:rsid w:val="00172C73"/>
  </w:style>
  <w:style w:type="paragraph" w:customStyle="1" w:styleId="4D25E95E2B5A4986BF308B0C0958044C">
    <w:name w:val="4D25E95E2B5A4986BF308B0C0958044C"/>
    <w:rsid w:val="00172C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2020-12-02T00:00:00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2020-12-02T00:00:00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SY2CVNDC5XDY-369191429-14201</_dlc_DocId>
    <_dlc_DocIdUrl xmlns="a9ec56ab-dea3-443b-ae99-35f2199b5204">
      <Url>https://dhs.sp.regeringskansliet.se/yta/ud-mk_ur/_layouts/15/DocIdRedir.aspx?ID=SY2CVNDC5XDY-369191429-14201</Url>
      <Description>SY2CVNDC5XDY-369191429-14201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f268d23f-7db1-4db6-a487-ea530237da7f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773E6-F5C1-4F65-8BFC-4702A8917B49}"/>
</file>

<file path=customXml/itemProps2.xml><?xml version="1.0" encoding="utf-8"?>
<ds:datastoreItem xmlns:ds="http://schemas.openxmlformats.org/officeDocument/2006/customXml" ds:itemID="{12445650-F1CF-415A-BBC7-4757B4152741}"/>
</file>

<file path=customXml/itemProps3.xml><?xml version="1.0" encoding="utf-8"?>
<ds:datastoreItem xmlns:ds="http://schemas.openxmlformats.org/officeDocument/2006/customXml" ds:itemID="{59B0AEB5-019E-41C9-A609-C0E66055CC19}"/>
</file>

<file path=customXml/itemProps4.xml><?xml version="1.0" encoding="utf-8"?>
<ds:datastoreItem xmlns:ds="http://schemas.openxmlformats.org/officeDocument/2006/customXml" ds:itemID="{E24B3924-88E8-4EB0-ADA3-332245C8385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2445650-F1CF-415A-BBC7-4757B4152741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D4DADA86-0847-4B2C-8EC1-0E2ECC3562BF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9ec56ab-dea3-443b-ae99-35f2199b5204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D4DADA86-0847-4B2C-8EC1-0E2ECC3562BF}"/>
</file>

<file path=customXml/itemProps8.xml><?xml version="1.0" encoding="utf-8"?>
<ds:datastoreItem xmlns:ds="http://schemas.openxmlformats.org/officeDocument/2006/customXml" ds:itemID="{981431B5-803E-46B2-BD44-635F1530D52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185</Words>
  <Characters>985</Characters>
  <Application>Microsoft Office Word</Application>
  <DocSecurity>4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611 av Lotta Johnsson Fornarve (V) Israels brott mot barns rättigheter.docx</dc:title>
  <dc:subject/>
  <dc:creator>Tove Lyssarides</dc:creator>
  <cp:keywords/>
  <dc:description/>
  <cp:lastModifiedBy>Eva-Lena Gustafsson</cp:lastModifiedBy>
  <cp:revision>2</cp:revision>
  <dcterms:created xsi:type="dcterms:W3CDTF">2020-12-02T10:59:00Z</dcterms:created>
  <dcterms:modified xsi:type="dcterms:W3CDTF">2020-12-02T10:59:00Z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f5513030-c475-4b13-8852-c225f41dbd8a</vt:lpwstr>
  </property>
</Properties>
</file>