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2A248" w14:textId="77777777" w:rsidR="00DB5C70" w:rsidRDefault="00DB5C70" w:rsidP="00DA0661">
      <w:pPr>
        <w:pStyle w:val="Rubrik"/>
      </w:pPr>
      <w:bookmarkStart w:id="0" w:name="Start"/>
      <w:bookmarkEnd w:id="0"/>
      <w:r>
        <w:t xml:space="preserve">Svar på fråga </w:t>
      </w:r>
      <w:r w:rsidRPr="00DB5C70">
        <w:t xml:space="preserve">2019/20:1514 </w:t>
      </w:r>
      <w:r>
        <w:t xml:space="preserve">av </w:t>
      </w:r>
      <w:sdt>
        <w:sdtPr>
          <w:alias w:val="Frågeställare"/>
          <w:tag w:val="delete"/>
          <w:id w:val="-211816850"/>
          <w:placeholder>
            <w:docPart w:val="8DD13733251C4587B8C157329A08BF7A"/>
          </w:placeholder>
          <w:dataBinding w:prefixMappings="xmlns:ns0='http://lp/documentinfo/RK' " w:xpath="/ns0:DocumentInfo[1]/ns0:BaseInfo[1]/ns0:Extra3[1]" w:storeItemID="{509F7540-A454-447F-9F7A-71240992DB6C}"/>
          <w:text/>
        </w:sdtPr>
        <w:sdtEndPr/>
        <w:sdtContent>
          <w:r>
            <w:t>Björn Söder</w:t>
          </w:r>
        </w:sdtContent>
      </w:sdt>
      <w:r>
        <w:t xml:space="preserve"> (</w:t>
      </w:r>
      <w:sdt>
        <w:sdtPr>
          <w:alias w:val="Parti"/>
          <w:tag w:val="Parti_delete"/>
          <w:id w:val="1620417071"/>
          <w:placeholder>
            <w:docPart w:val="DCDA2D64B6154146AD7FB311DBD185FA"/>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SD</w:t>
          </w:r>
        </w:sdtContent>
      </w:sdt>
      <w:r>
        <w:t>)</w:t>
      </w:r>
      <w:r>
        <w:br/>
        <w:t>Sveriges stöd till USA</w:t>
      </w:r>
    </w:p>
    <w:p w14:paraId="0C2205F7" w14:textId="4B550D4C" w:rsidR="008B4450" w:rsidRDefault="005413FE" w:rsidP="00082EEE">
      <w:pPr>
        <w:pStyle w:val="Brdtext"/>
      </w:pPr>
      <w:sdt>
        <w:sdtPr>
          <w:alias w:val="Frågeställare"/>
          <w:tag w:val="delete"/>
          <w:id w:val="-1635256365"/>
          <w:placeholder>
            <w:docPart w:val="54E53C7D226A4C199ED3472CD7D59488"/>
          </w:placeholder>
          <w:dataBinding w:prefixMappings="xmlns:ns0='http://lp/documentinfo/RK' " w:xpath="/ns0:DocumentInfo[1]/ns0:BaseInfo[1]/ns0:Extra3[1]" w:storeItemID="{509F7540-A454-447F-9F7A-71240992DB6C}"/>
          <w:text/>
        </w:sdtPr>
        <w:sdtEndPr/>
        <w:sdtContent>
          <w:r w:rsidR="00DB5C70">
            <w:t>Björn Söder</w:t>
          </w:r>
        </w:sdtContent>
      </w:sdt>
      <w:r w:rsidR="00DB5C70">
        <w:t xml:space="preserve"> har frågat mig</w:t>
      </w:r>
      <w:r w:rsidR="008B4450">
        <w:t xml:space="preserve"> på vilket sätt jag kommer att visa Sveriges stöd till USA, dess regering och dess arbete med att motarbeta de våldsamma och olagliga protester som äger rum i landet.</w:t>
      </w:r>
    </w:p>
    <w:p w14:paraId="2D14804B" w14:textId="4154BCD5" w:rsidR="00700F4C" w:rsidRDefault="009C0488" w:rsidP="00082EEE">
      <w:pPr>
        <w:pStyle w:val="Brdtext"/>
      </w:pPr>
      <w:r>
        <w:t>George Floyds död påminner oss om den strukturella rasismens existens. Demonstrationerna och protesterna i USA visar på e</w:t>
      </w:r>
      <w:r w:rsidR="0032641F">
        <w:t>tt</w:t>
      </w:r>
      <w:r>
        <w:t xml:space="preserve"> allt större </w:t>
      </w:r>
      <w:r w:rsidR="0032641F">
        <w:t xml:space="preserve">engagemang </w:t>
      </w:r>
      <w:r>
        <w:t xml:space="preserve">om detta hos allt fler grupper och individer. </w:t>
      </w:r>
      <w:r w:rsidR="009C0EA9">
        <w:t>Rasism känner inga nationsgränser. Den måste bekämpas av oss alla, på hemmaplan liksom genom våra gemensamma internationella organisationer. Varje land har sin historia och sina utmaningar och därmed sin resa att göra.</w:t>
      </w:r>
    </w:p>
    <w:p w14:paraId="46940CE4" w14:textId="77777777" w:rsidR="005413FE" w:rsidRDefault="008B4450" w:rsidP="00082EEE">
      <w:pPr>
        <w:pStyle w:val="Brdtext"/>
      </w:pPr>
      <w:r>
        <w:t>USA är en demokrati och en rättsstat</w:t>
      </w:r>
      <w:r w:rsidR="005413FE">
        <w:t xml:space="preserve">. </w:t>
      </w:r>
      <w:r>
        <w:t>Det förs en livaktig debatt i det offentliga</w:t>
      </w:r>
      <w:r w:rsidR="005413FE">
        <w:t>.</w:t>
      </w:r>
      <w:r w:rsidR="00D55AE5">
        <w:t xml:space="preserve"> Sveriges r</w:t>
      </w:r>
      <w:r>
        <w:t xml:space="preserve">egering har tilltro till USA:s förmåga att hantera överträdelser på ett rättssäkert sätt. Det gäller </w:t>
      </w:r>
      <w:r w:rsidR="0032641F">
        <w:t xml:space="preserve">oavsett </w:t>
      </w:r>
      <w:r>
        <w:t xml:space="preserve">om överträdelserna kommer från en institution som polisen eller från individer som använt demonstrationer som ursäkt för plundring och skadegörelse. </w:t>
      </w:r>
    </w:p>
    <w:p w14:paraId="3258758F" w14:textId="2E8F3293" w:rsidR="008B4450" w:rsidRDefault="008B4450" w:rsidP="00082EEE">
      <w:pPr>
        <w:pStyle w:val="Brdtext"/>
      </w:pPr>
      <w:bookmarkStart w:id="1" w:name="_GoBack"/>
      <w:bookmarkEnd w:id="1"/>
      <w:r>
        <w:t xml:space="preserve">USA har liksom Sverige ett oberoende rättsväsende, vilket inte är öppet för extern påverkan, vare sig från politiker i det egna landet eller för påverkan från andra länder. Detta är grundläggande för demokrati och </w:t>
      </w:r>
      <w:r w:rsidR="00D55AE5">
        <w:t xml:space="preserve">en </w:t>
      </w:r>
      <w:r>
        <w:t>rättss</w:t>
      </w:r>
      <w:r w:rsidR="00D55AE5">
        <w:t>tat</w:t>
      </w:r>
      <w:r w:rsidR="009C0EA9">
        <w:t>.</w:t>
      </w:r>
      <w:r>
        <w:t xml:space="preserve"> </w:t>
      </w:r>
    </w:p>
    <w:p w14:paraId="6D38B186" w14:textId="4ADD5F4D" w:rsidR="002749E1" w:rsidRDefault="008B4450" w:rsidP="00082EEE">
      <w:r>
        <w:t xml:space="preserve">Sverige </w:t>
      </w:r>
      <w:r w:rsidR="001023EF">
        <w:t xml:space="preserve">och USA </w:t>
      </w:r>
      <w:r>
        <w:t xml:space="preserve">arbetar </w:t>
      </w:r>
      <w:r w:rsidR="001023EF">
        <w:t xml:space="preserve">ofta </w:t>
      </w:r>
      <w:r>
        <w:t>tillsammans för att värna och främja mänskliga rättigheter</w:t>
      </w:r>
      <w:r w:rsidR="0032641F">
        <w:t>, demokrati</w:t>
      </w:r>
      <w:r w:rsidR="00D55AE5">
        <w:t xml:space="preserve"> och rättsstatens principer. </w:t>
      </w:r>
      <w:r w:rsidR="002749E1" w:rsidRPr="00D54F37">
        <w:t xml:space="preserve">Sverige är ett av få länder som regelbundet gör en översyn av situationen vad gäller mänskliga rättigheter i olika länder. </w:t>
      </w:r>
      <w:r w:rsidR="00D55AE5">
        <w:t>Även USA ger ut sådana rapporter</w:t>
      </w:r>
      <w:r w:rsidR="002749E1" w:rsidRPr="00D54F37">
        <w:t xml:space="preserve">. </w:t>
      </w:r>
      <w:r w:rsidR="00D55AE5">
        <w:t>V</w:t>
      </w:r>
      <w:r w:rsidR="002749E1" w:rsidRPr="00D54F37">
        <w:t>artannat år ger</w:t>
      </w:r>
      <w:r w:rsidR="00D55AE5">
        <w:t xml:space="preserve"> Sveriges regering</w:t>
      </w:r>
      <w:r w:rsidR="002749E1" w:rsidRPr="00D54F37">
        <w:t xml:space="preserve"> ut en rapport om situationen för mänskliga rättigheter i </w:t>
      </w:r>
      <w:r w:rsidR="002749E1" w:rsidRPr="00D54F37">
        <w:lastRenderedPageBreak/>
        <w:t>USA. Rapporten offentliggörs och delges även amerikanska företrädare. Det är inte alltid välkommet med extern kritik, men formerna för Sveriges MR-rapporter möjliggör för sådan att ske, regelbundet och odramatiskt. Det är ett viktigt verktyg och ett vi värnar.</w:t>
      </w:r>
    </w:p>
    <w:p w14:paraId="2B2E691C" w14:textId="43CBF79E" w:rsidR="00DB5C70" w:rsidRDefault="00DB5C70" w:rsidP="006A12F1">
      <w:pPr>
        <w:pStyle w:val="Brdtext"/>
      </w:pPr>
      <w:r>
        <w:t xml:space="preserve">Stockholm den </w:t>
      </w:r>
      <w:sdt>
        <w:sdtPr>
          <w:id w:val="-1225218591"/>
          <w:placeholder>
            <w:docPart w:val="673C131B62344BBA98AEB63ED8C147C3"/>
          </w:placeholder>
          <w:dataBinding w:prefixMappings="xmlns:ns0='http://lp/documentinfo/RK' " w:xpath="/ns0:DocumentInfo[1]/ns0:BaseInfo[1]/ns0:HeaderDate[1]" w:storeItemID="{509F7540-A454-447F-9F7A-71240992DB6C}"/>
          <w:date w:fullDate="2020-06-17T00:00:00Z">
            <w:dateFormat w:val="d MMMM yyyy"/>
            <w:lid w:val="sv-SE"/>
            <w:storeMappedDataAs w:val="dateTime"/>
            <w:calendar w:val="gregorian"/>
          </w:date>
        </w:sdtPr>
        <w:sdtEndPr/>
        <w:sdtContent>
          <w:r w:rsidR="008611D3">
            <w:t>17 juni 2020</w:t>
          </w:r>
        </w:sdtContent>
      </w:sdt>
    </w:p>
    <w:p w14:paraId="75EE6072" w14:textId="77777777" w:rsidR="00DB5C70" w:rsidRDefault="00DB5C70" w:rsidP="004E7A8F">
      <w:pPr>
        <w:pStyle w:val="Brdtextutanavstnd"/>
      </w:pPr>
    </w:p>
    <w:p w14:paraId="54F6ECB3" w14:textId="77777777" w:rsidR="00DB5C70" w:rsidRDefault="00DB5C70" w:rsidP="004E7A8F">
      <w:pPr>
        <w:pStyle w:val="Brdtextutanavstnd"/>
      </w:pPr>
    </w:p>
    <w:sdt>
      <w:sdtPr>
        <w:alias w:val="Klicka på listpilen"/>
        <w:tag w:val="run-loadAllMinistersFromDep_delete"/>
        <w:id w:val="-122627287"/>
        <w:placeholder>
          <w:docPart w:val="B1ABA1C24A4344C6AF32210561C04C72"/>
        </w:placeholder>
        <w:dataBinding w:prefixMappings="xmlns:ns0='http://lp/documentinfo/RK' " w:xpath="/ns0:DocumentInfo[1]/ns0:BaseInfo[1]/ns0:TopSender[1]" w:storeItemID="{509F7540-A454-447F-9F7A-71240992DB6C}"/>
        <w:comboBox w:lastValue="Ann Linde"/>
      </w:sdtPr>
      <w:sdtEndPr/>
      <w:sdtContent>
        <w:p w14:paraId="18C149DB" w14:textId="61C1024B" w:rsidR="00B31BFB" w:rsidRPr="006273E4" w:rsidRDefault="008611D3" w:rsidP="00E96532">
          <w:pPr>
            <w:pStyle w:val="Brdtext"/>
          </w:pPr>
          <w:r>
            <w:t>Ann Linde</w:t>
          </w:r>
        </w:p>
      </w:sdtContent>
    </w:sdt>
    <w:sectPr w:rsidR="00B31BFB" w:rsidRPr="006273E4"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6D3A6A" w14:textId="77777777" w:rsidR="00EC570A" w:rsidRDefault="00EC570A" w:rsidP="00A87A54">
      <w:pPr>
        <w:spacing w:after="0" w:line="240" w:lineRule="auto"/>
      </w:pPr>
      <w:r>
        <w:separator/>
      </w:r>
    </w:p>
  </w:endnote>
  <w:endnote w:type="continuationSeparator" w:id="0">
    <w:p w14:paraId="5DB6AD22" w14:textId="77777777" w:rsidR="00EC570A" w:rsidRDefault="00EC570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6DC5E085" w14:textId="77777777" w:rsidTr="006A26EC">
      <w:trPr>
        <w:trHeight w:val="227"/>
        <w:jc w:val="right"/>
      </w:trPr>
      <w:tc>
        <w:tcPr>
          <w:tcW w:w="708" w:type="dxa"/>
          <w:vAlign w:val="bottom"/>
        </w:tcPr>
        <w:p w14:paraId="5476D49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C624184" w14:textId="77777777" w:rsidTr="006A26EC">
      <w:trPr>
        <w:trHeight w:val="850"/>
        <w:jc w:val="right"/>
      </w:trPr>
      <w:tc>
        <w:tcPr>
          <w:tcW w:w="708" w:type="dxa"/>
          <w:vAlign w:val="bottom"/>
        </w:tcPr>
        <w:p w14:paraId="5B433557" w14:textId="77777777" w:rsidR="005606BC" w:rsidRPr="00347E11" w:rsidRDefault="005606BC" w:rsidP="005606BC">
          <w:pPr>
            <w:pStyle w:val="Sidfot"/>
            <w:spacing w:line="276" w:lineRule="auto"/>
            <w:jc w:val="right"/>
          </w:pPr>
        </w:p>
      </w:tc>
    </w:tr>
  </w:tbl>
  <w:p w14:paraId="207848E9"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D005E3" w14:textId="77777777" w:rsidTr="001F4302">
      <w:trPr>
        <w:trHeight w:val="510"/>
      </w:trPr>
      <w:tc>
        <w:tcPr>
          <w:tcW w:w="8525" w:type="dxa"/>
          <w:gridSpan w:val="2"/>
          <w:vAlign w:val="bottom"/>
        </w:tcPr>
        <w:p w14:paraId="715465BD" w14:textId="77777777" w:rsidR="00347E11" w:rsidRPr="00347E11" w:rsidRDefault="00347E11" w:rsidP="00347E11">
          <w:pPr>
            <w:pStyle w:val="Sidfot"/>
            <w:rPr>
              <w:sz w:val="8"/>
            </w:rPr>
          </w:pPr>
        </w:p>
      </w:tc>
    </w:tr>
    <w:tr w:rsidR="00093408" w:rsidRPr="00EE3C0F" w14:paraId="1F02402D" w14:textId="77777777" w:rsidTr="00C26068">
      <w:trPr>
        <w:trHeight w:val="227"/>
      </w:trPr>
      <w:tc>
        <w:tcPr>
          <w:tcW w:w="4074" w:type="dxa"/>
        </w:tcPr>
        <w:p w14:paraId="407EA39E" w14:textId="77777777" w:rsidR="00347E11" w:rsidRPr="00F53AEA" w:rsidRDefault="00347E11" w:rsidP="00C26068">
          <w:pPr>
            <w:pStyle w:val="Sidfot"/>
            <w:spacing w:line="276" w:lineRule="auto"/>
          </w:pPr>
        </w:p>
      </w:tc>
      <w:tc>
        <w:tcPr>
          <w:tcW w:w="4451" w:type="dxa"/>
        </w:tcPr>
        <w:p w14:paraId="5557A92E" w14:textId="77777777" w:rsidR="00093408" w:rsidRPr="00F53AEA" w:rsidRDefault="00093408" w:rsidP="00F53AEA">
          <w:pPr>
            <w:pStyle w:val="Sidfot"/>
            <w:spacing w:line="276" w:lineRule="auto"/>
          </w:pPr>
        </w:p>
      </w:tc>
    </w:tr>
  </w:tbl>
  <w:p w14:paraId="3464B87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7784E0" w14:textId="77777777" w:rsidR="00EC570A" w:rsidRDefault="00EC570A" w:rsidP="00A87A54">
      <w:pPr>
        <w:spacing w:after="0" w:line="240" w:lineRule="auto"/>
      </w:pPr>
      <w:r>
        <w:separator/>
      </w:r>
    </w:p>
  </w:footnote>
  <w:footnote w:type="continuationSeparator" w:id="0">
    <w:p w14:paraId="1DF03DC7" w14:textId="77777777" w:rsidR="00EC570A" w:rsidRDefault="00EC570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DC2A00" w14:paraId="21B27376" w14:textId="77777777" w:rsidTr="00C93EBA">
      <w:trPr>
        <w:trHeight w:val="227"/>
      </w:trPr>
      <w:tc>
        <w:tcPr>
          <w:tcW w:w="5534" w:type="dxa"/>
        </w:tcPr>
        <w:p w14:paraId="12309081" w14:textId="77777777" w:rsidR="00DC2A00" w:rsidRPr="007D73AB" w:rsidRDefault="00DC2A00">
          <w:pPr>
            <w:pStyle w:val="Sidhuvud"/>
          </w:pPr>
        </w:p>
      </w:tc>
      <w:tc>
        <w:tcPr>
          <w:tcW w:w="3170" w:type="dxa"/>
          <w:vAlign w:val="bottom"/>
        </w:tcPr>
        <w:p w14:paraId="6C2458F0" w14:textId="77777777" w:rsidR="00DC2A00" w:rsidRPr="007D73AB" w:rsidRDefault="00DC2A00" w:rsidP="00340DE0">
          <w:pPr>
            <w:pStyle w:val="Sidhuvud"/>
          </w:pPr>
        </w:p>
      </w:tc>
      <w:tc>
        <w:tcPr>
          <w:tcW w:w="1134" w:type="dxa"/>
        </w:tcPr>
        <w:p w14:paraId="4974D23E" w14:textId="77777777" w:rsidR="00DC2A00" w:rsidRDefault="00DC2A00" w:rsidP="005A703A">
          <w:pPr>
            <w:pStyle w:val="Sidhuvud"/>
          </w:pPr>
        </w:p>
      </w:tc>
    </w:tr>
    <w:tr w:rsidR="00DC2A00" w14:paraId="71B54EBC" w14:textId="77777777" w:rsidTr="00C93EBA">
      <w:trPr>
        <w:trHeight w:val="1928"/>
      </w:trPr>
      <w:tc>
        <w:tcPr>
          <w:tcW w:w="5534" w:type="dxa"/>
        </w:tcPr>
        <w:p w14:paraId="56042EA9" w14:textId="77777777" w:rsidR="00DC2A00" w:rsidRPr="00340DE0" w:rsidRDefault="00DC2A00" w:rsidP="00340DE0">
          <w:pPr>
            <w:pStyle w:val="Sidhuvud"/>
          </w:pPr>
          <w:r>
            <w:rPr>
              <w:noProof/>
            </w:rPr>
            <w:drawing>
              <wp:inline distT="0" distB="0" distL="0" distR="0" wp14:anchorId="21826EC5" wp14:editId="23E040E1">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97EFD75" w14:textId="77777777" w:rsidR="00DC2A00" w:rsidRPr="00710A6C" w:rsidRDefault="00DC2A00" w:rsidP="00EE3C0F">
          <w:pPr>
            <w:pStyle w:val="Sidhuvud"/>
            <w:rPr>
              <w:b/>
            </w:rPr>
          </w:pPr>
        </w:p>
        <w:p w14:paraId="17CE5935" w14:textId="77777777" w:rsidR="00DC2A00" w:rsidRDefault="00DC2A00" w:rsidP="00EE3C0F">
          <w:pPr>
            <w:pStyle w:val="Sidhuvud"/>
          </w:pPr>
        </w:p>
        <w:p w14:paraId="624108B7" w14:textId="77777777" w:rsidR="00DC2A00" w:rsidRDefault="00DC2A00" w:rsidP="00EE3C0F">
          <w:pPr>
            <w:pStyle w:val="Sidhuvud"/>
          </w:pPr>
        </w:p>
        <w:p w14:paraId="73F832BD" w14:textId="77777777" w:rsidR="00DC2A00" w:rsidRDefault="00DC2A00" w:rsidP="00EE3C0F">
          <w:pPr>
            <w:pStyle w:val="Sidhuvud"/>
          </w:pPr>
        </w:p>
        <w:sdt>
          <w:sdtPr>
            <w:alias w:val="Dnr"/>
            <w:tag w:val="ccRKShow_Dnr"/>
            <w:id w:val="-829283628"/>
            <w:placeholder>
              <w:docPart w:val="1526D50CB97447DFA3F3F39544C4E527"/>
            </w:placeholder>
            <w:showingPlcHdr/>
            <w:dataBinding w:prefixMappings="xmlns:ns0='http://lp/documentinfo/RK' " w:xpath="/ns0:DocumentInfo[1]/ns0:BaseInfo[1]/ns0:Dnr[1]" w:storeItemID="{509F7540-A454-447F-9F7A-71240992DB6C}"/>
            <w:text/>
          </w:sdtPr>
          <w:sdtEndPr/>
          <w:sdtContent>
            <w:p w14:paraId="13BF69D5" w14:textId="5ED25D9F" w:rsidR="00DC2A00" w:rsidRDefault="008611D3" w:rsidP="00EE3C0F">
              <w:pPr>
                <w:pStyle w:val="Sidhuvud"/>
              </w:pPr>
              <w:r>
                <w:rPr>
                  <w:rStyle w:val="Platshllartext"/>
                </w:rPr>
                <w:t xml:space="preserve"> </w:t>
              </w:r>
            </w:p>
          </w:sdtContent>
        </w:sdt>
        <w:sdt>
          <w:sdtPr>
            <w:alias w:val="DocNumber"/>
            <w:tag w:val="DocNumber"/>
            <w:id w:val="1726028884"/>
            <w:placeholder>
              <w:docPart w:val="5C5A922F2BFC44ED84E46AFD4ACCBB04"/>
            </w:placeholder>
            <w:showingPlcHdr/>
            <w:dataBinding w:prefixMappings="xmlns:ns0='http://lp/documentinfo/RK' " w:xpath="/ns0:DocumentInfo[1]/ns0:BaseInfo[1]/ns0:DocNumber[1]" w:storeItemID="{509F7540-A454-447F-9F7A-71240992DB6C}"/>
            <w:text/>
          </w:sdtPr>
          <w:sdtEndPr/>
          <w:sdtContent>
            <w:p w14:paraId="314BDCE2" w14:textId="77777777" w:rsidR="00DC2A00" w:rsidRDefault="00DC2A00" w:rsidP="00EE3C0F">
              <w:pPr>
                <w:pStyle w:val="Sidhuvud"/>
              </w:pPr>
              <w:r>
                <w:rPr>
                  <w:rStyle w:val="Platshllartext"/>
                </w:rPr>
                <w:t xml:space="preserve"> </w:t>
              </w:r>
            </w:p>
          </w:sdtContent>
        </w:sdt>
        <w:p w14:paraId="46658F09" w14:textId="77777777" w:rsidR="00DC2A00" w:rsidRDefault="00DC2A00" w:rsidP="00EE3C0F">
          <w:pPr>
            <w:pStyle w:val="Sidhuvud"/>
          </w:pPr>
        </w:p>
      </w:tc>
      <w:tc>
        <w:tcPr>
          <w:tcW w:w="1134" w:type="dxa"/>
        </w:tcPr>
        <w:p w14:paraId="412D2A4E" w14:textId="77777777" w:rsidR="00DC2A00" w:rsidRDefault="00DC2A00" w:rsidP="0094502D">
          <w:pPr>
            <w:pStyle w:val="Sidhuvud"/>
          </w:pPr>
        </w:p>
        <w:p w14:paraId="7CBCCA99" w14:textId="77777777" w:rsidR="00DC2A00" w:rsidRPr="0094502D" w:rsidRDefault="00DC2A00" w:rsidP="00EC71A6">
          <w:pPr>
            <w:pStyle w:val="Sidhuvud"/>
          </w:pPr>
        </w:p>
      </w:tc>
    </w:tr>
    <w:tr w:rsidR="00DC2A00" w14:paraId="20C1ECF8" w14:textId="77777777" w:rsidTr="00C93EBA">
      <w:trPr>
        <w:trHeight w:val="2268"/>
      </w:trPr>
      <w:sdt>
        <w:sdtPr>
          <w:rPr>
            <w:b/>
          </w:rPr>
          <w:alias w:val="SenderText"/>
          <w:tag w:val="ccRKShow_SenderText"/>
          <w:id w:val="1374046025"/>
          <w:placeholder>
            <w:docPart w:val="6FEB1DE907EE42538CA111125BE4EBDD"/>
          </w:placeholder>
        </w:sdtPr>
        <w:sdtEndPr>
          <w:rPr>
            <w:b w:val="0"/>
          </w:rPr>
        </w:sdtEndPr>
        <w:sdtContent>
          <w:tc>
            <w:tcPr>
              <w:tcW w:w="5534" w:type="dxa"/>
              <w:tcMar>
                <w:right w:w="1134" w:type="dxa"/>
              </w:tcMar>
            </w:tcPr>
            <w:p w14:paraId="539A6593" w14:textId="77777777" w:rsidR="007E0AA6" w:rsidRPr="007E0AA6" w:rsidRDefault="007E0AA6" w:rsidP="00340DE0">
              <w:pPr>
                <w:pStyle w:val="Sidhuvud"/>
                <w:rPr>
                  <w:b/>
                </w:rPr>
              </w:pPr>
              <w:r w:rsidRPr="007E0AA6">
                <w:rPr>
                  <w:b/>
                </w:rPr>
                <w:t>Utrikesdepartementet</w:t>
              </w:r>
            </w:p>
            <w:p w14:paraId="104FFF3E" w14:textId="77777777" w:rsidR="008611D3" w:rsidRDefault="007E0AA6" w:rsidP="00340DE0">
              <w:pPr>
                <w:pStyle w:val="Sidhuvud"/>
              </w:pPr>
              <w:r w:rsidRPr="007E0AA6">
                <w:t>Utrikesministern</w:t>
              </w:r>
            </w:p>
            <w:p w14:paraId="531B6254" w14:textId="77777777" w:rsidR="008611D3" w:rsidRDefault="008611D3" w:rsidP="00340DE0">
              <w:pPr>
                <w:pStyle w:val="Sidhuvud"/>
              </w:pPr>
            </w:p>
            <w:p w14:paraId="6537AC2A" w14:textId="67FF959C" w:rsidR="00DC2A00" w:rsidRPr="00340DE0" w:rsidRDefault="00DC2A00" w:rsidP="00340DE0">
              <w:pPr>
                <w:pStyle w:val="Sidhuvud"/>
              </w:pPr>
            </w:p>
          </w:tc>
        </w:sdtContent>
      </w:sdt>
      <w:sdt>
        <w:sdtPr>
          <w:alias w:val="Recipient"/>
          <w:tag w:val="ccRKShow_Recipient"/>
          <w:id w:val="-28344517"/>
          <w:placeholder>
            <w:docPart w:val="D006B6F1CF74423ABCA6AE021FADF4CA"/>
          </w:placeholder>
          <w:dataBinding w:prefixMappings="xmlns:ns0='http://lp/documentinfo/RK' " w:xpath="/ns0:DocumentInfo[1]/ns0:BaseInfo[1]/ns0:Recipient[1]" w:storeItemID="{509F7540-A454-447F-9F7A-71240992DB6C}"/>
          <w:text w:multiLine="1"/>
        </w:sdtPr>
        <w:sdtEndPr/>
        <w:sdtContent>
          <w:tc>
            <w:tcPr>
              <w:tcW w:w="3170" w:type="dxa"/>
            </w:tcPr>
            <w:p w14:paraId="23D4B973" w14:textId="3FC47008" w:rsidR="00DC2A00" w:rsidRDefault="007E0AA6" w:rsidP="00547B89">
              <w:pPr>
                <w:pStyle w:val="Sidhuvud"/>
              </w:pPr>
              <w:r>
                <w:t>Till riksdagen</w:t>
              </w:r>
              <w:r w:rsidR="008611D3">
                <w:br/>
              </w:r>
              <w:r w:rsidR="008611D3">
                <w:br/>
              </w:r>
            </w:p>
          </w:tc>
        </w:sdtContent>
      </w:sdt>
      <w:tc>
        <w:tcPr>
          <w:tcW w:w="1134" w:type="dxa"/>
        </w:tcPr>
        <w:p w14:paraId="32DB43B9" w14:textId="77777777" w:rsidR="00DC2A00" w:rsidRDefault="00DC2A00" w:rsidP="003E6020">
          <w:pPr>
            <w:pStyle w:val="Sidhuvud"/>
          </w:pPr>
        </w:p>
      </w:tc>
    </w:tr>
  </w:tbl>
  <w:p w14:paraId="4AACBAF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A00"/>
    <w:rsid w:val="00000290"/>
    <w:rsid w:val="00001068"/>
    <w:rsid w:val="0000412C"/>
    <w:rsid w:val="00004D5C"/>
    <w:rsid w:val="00005F68"/>
    <w:rsid w:val="00006CA7"/>
    <w:rsid w:val="00006D46"/>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2EEE"/>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23EF"/>
    <w:rsid w:val="001055DA"/>
    <w:rsid w:val="00106F29"/>
    <w:rsid w:val="00112D42"/>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2ED6"/>
    <w:rsid w:val="0017300E"/>
    <w:rsid w:val="00173126"/>
    <w:rsid w:val="00176A26"/>
    <w:rsid w:val="001774F8"/>
    <w:rsid w:val="00180BE1"/>
    <w:rsid w:val="001813DF"/>
    <w:rsid w:val="00187E1F"/>
    <w:rsid w:val="0019051C"/>
    <w:rsid w:val="001911C6"/>
    <w:rsid w:val="0019127B"/>
    <w:rsid w:val="00192350"/>
    <w:rsid w:val="00192E34"/>
    <w:rsid w:val="0019308B"/>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0366"/>
    <w:rsid w:val="00271D00"/>
    <w:rsid w:val="002749E1"/>
    <w:rsid w:val="00274AA3"/>
    <w:rsid w:val="00275872"/>
    <w:rsid w:val="00280BE6"/>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41F"/>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6AEB"/>
    <w:rsid w:val="005302E0"/>
    <w:rsid w:val="005413FE"/>
    <w:rsid w:val="00544738"/>
    <w:rsid w:val="005456E4"/>
    <w:rsid w:val="00547B89"/>
    <w:rsid w:val="005525FA"/>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00F4C"/>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0AA6"/>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41486"/>
    <w:rsid w:val="00842BC9"/>
    <w:rsid w:val="008431AF"/>
    <w:rsid w:val="0084476E"/>
    <w:rsid w:val="008504F6"/>
    <w:rsid w:val="0085240E"/>
    <w:rsid w:val="00852484"/>
    <w:rsid w:val="008573B9"/>
    <w:rsid w:val="0085782D"/>
    <w:rsid w:val="008611D3"/>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4450"/>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C0488"/>
    <w:rsid w:val="009C0EA9"/>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F5C"/>
    <w:rsid w:val="00A12A69"/>
    <w:rsid w:val="00A2019A"/>
    <w:rsid w:val="00A23493"/>
    <w:rsid w:val="00A2416A"/>
    <w:rsid w:val="00A30E06"/>
    <w:rsid w:val="00A315DA"/>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66A"/>
    <w:rsid w:val="00A61F6D"/>
    <w:rsid w:val="00A65996"/>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75CB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518D"/>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B44"/>
    <w:rsid w:val="00D51C1C"/>
    <w:rsid w:val="00D5467F"/>
    <w:rsid w:val="00D55837"/>
    <w:rsid w:val="00D55AE5"/>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5C70"/>
    <w:rsid w:val="00DB714B"/>
    <w:rsid w:val="00DC1025"/>
    <w:rsid w:val="00DC10F6"/>
    <w:rsid w:val="00DC1EB8"/>
    <w:rsid w:val="00DC2A00"/>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70A"/>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400D7D"/>
  <w15:docId w15:val="{25BB7F34-86C6-4751-8943-B787CE466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0551DEBBB60648789CBF788F338E8B712">
    <w:name w:val="0551DEBBB60648789CBF788F338E8B712"/>
    <w:rsid w:val="00DB5C70"/>
    <w:pPr>
      <w:tabs>
        <w:tab w:val="num" w:pos="425"/>
        <w:tab w:val="num" w:pos="720"/>
      </w:tabs>
      <w:spacing w:after="100"/>
      <w:ind w:left="425" w:hanging="425"/>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34168">
      <w:bodyDiv w:val="1"/>
      <w:marLeft w:val="0"/>
      <w:marRight w:val="0"/>
      <w:marTop w:val="0"/>
      <w:marBottom w:val="0"/>
      <w:divBdr>
        <w:top w:val="none" w:sz="0" w:space="0" w:color="auto"/>
        <w:left w:val="none" w:sz="0" w:space="0" w:color="auto"/>
        <w:bottom w:val="none" w:sz="0" w:space="0" w:color="auto"/>
        <w:right w:val="none" w:sz="0" w:space="0" w:color="auto"/>
      </w:divBdr>
    </w:div>
    <w:div w:id="1299722393">
      <w:bodyDiv w:val="1"/>
      <w:marLeft w:val="0"/>
      <w:marRight w:val="0"/>
      <w:marTop w:val="0"/>
      <w:marBottom w:val="0"/>
      <w:divBdr>
        <w:top w:val="none" w:sz="0" w:space="0" w:color="auto"/>
        <w:left w:val="none" w:sz="0" w:space="0" w:color="auto"/>
        <w:bottom w:val="none" w:sz="0" w:space="0" w:color="auto"/>
        <w:right w:val="none" w:sz="0" w:space="0" w:color="auto"/>
      </w:divBdr>
    </w:div>
    <w:div w:id="192087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526D50CB97447DFA3F3F39544C4E527"/>
        <w:category>
          <w:name w:val="Allmänt"/>
          <w:gallery w:val="placeholder"/>
        </w:category>
        <w:types>
          <w:type w:val="bbPlcHdr"/>
        </w:types>
        <w:behaviors>
          <w:behavior w:val="content"/>
        </w:behaviors>
        <w:guid w:val="{19A1E182-5183-470E-828D-E89E129B02EA}"/>
      </w:docPartPr>
      <w:docPartBody>
        <w:p w:rsidR="00890A13" w:rsidRDefault="003A1AC5" w:rsidP="003A1AC5">
          <w:pPr>
            <w:pStyle w:val="1526D50CB97447DFA3F3F39544C4E527"/>
          </w:pPr>
          <w:r>
            <w:rPr>
              <w:rStyle w:val="Platshllartext"/>
            </w:rPr>
            <w:t xml:space="preserve"> </w:t>
          </w:r>
        </w:p>
      </w:docPartBody>
    </w:docPart>
    <w:docPart>
      <w:docPartPr>
        <w:name w:val="5C5A922F2BFC44ED84E46AFD4ACCBB04"/>
        <w:category>
          <w:name w:val="Allmänt"/>
          <w:gallery w:val="placeholder"/>
        </w:category>
        <w:types>
          <w:type w:val="bbPlcHdr"/>
        </w:types>
        <w:behaviors>
          <w:behavior w:val="content"/>
        </w:behaviors>
        <w:guid w:val="{CFC1B4AE-CC94-4F02-8EF6-05AA68DC6D36}"/>
      </w:docPartPr>
      <w:docPartBody>
        <w:p w:rsidR="00890A13" w:rsidRDefault="003A1AC5" w:rsidP="003A1AC5">
          <w:pPr>
            <w:pStyle w:val="5C5A922F2BFC44ED84E46AFD4ACCBB04"/>
          </w:pPr>
          <w:r>
            <w:rPr>
              <w:rStyle w:val="Platshllartext"/>
            </w:rPr>
            <w:t xml:space="preserve"> </w:t>
          </w:r>
        </w:p>
      </w:docPartBody>
    </w:docPart>
    <w:docPart>
      <w:docPartPr>
        <w:name w:val="6FEB1DE907EE42538CA111125BE4EBDD"/>
        <w:category>
          <w:name w:val="Allmänt"/>
          <w:gallery w:val="placeholder"/>
        </w:category>
        <w:types>
          <w:type w:val="bbPlcHdr"/>
        </w:types>
        <w:behaviors>
          <w:behavior w:val="content"/>
        </w:behaviors>
        <w:guid w:val="{9A4BDE08-0108-47BF-916E-664800F5EB06}"/>
      </w:docPartPr>
      <w:docPartBody>
        <w:p w:rsidR="00890A13" w:rsidRDefault="003A1AC5" w:rsidP="003A1AC5">
          <w:pPr>
            <w:pStyle w:val="6FEB1DE907EE42538CA111125BE4EBDD"/>
          </w:pPr>
          <w:r>
            <w:rPr>
              <w:rStyle w:val="Platshllartext"/>
            </w:rPr>
            <w:t xml:space="preserve"> </w:t>
          </w:r>
        </w:p>
      </w:docPartBody>
    </w:docPart>
    <w:docPart>
      <w:docPartPr>
        <w:name w:val="D006B6F1CF74423ABCA6AE021FADF4CA"/>
        <w:category>
          <w:name w:val="Allmänt"/>
          <w:gallery w:val="placeholder"/>
        </w:category>
        <w:types>
          <w:type w:val="bbPlcHdr"/>
        </w:types>
        <w:behaviors>
          <w:behavior w:val="content"/>
        </w:behaviors>
        <w:guid w:val="{AE9A0977-8F55-4FE6-A8F4-538671DB6C62}"/>
      </w:docPartPr>
      <w:docPartBody>
        <w:p w:rsidR="00890A13" w:rsidRDefault="003A1AC5" w:rsidP="003A1AC5">
          <w:pPr>
            <w:pStyle w:val="D006B6F1CF74423ABCA6AE021FADF4CA"/>
          </w:pPr>
          <w:r>
            <w:rPr>
              <w:rStyle w:val="Platshllartext"/>
            </w:rPr>
            <w:t xml:space="preserve"> </w:t>
          </w:r>
        </w:p>
      </w:docPartBody>
    </w:docPart>
    <w:docPart>
      <w:docPartPr>
        <w:name w:val="8DD13733251C4587B8C157329A08BF7A"/>
        <w:category>
          <w:name w:val="Allmänt"/>
          <w:gallery w:val="placeholder"/>
        </w:category>
        <w:types>
          <w:type w:val="bbPlcHdr"/>
        </w:types>
        <w:behaviors>
          <w:behavior w:val="content"/>
        </w:behaviors>
        <w:guid w:val="{D3AA24DB-6E84-437F-A6A1-A40412DD2C1A}"/>
      </w:docPartPr>
      <w:docPartBody>
        <w:p w:rsidR="00697306" w:rsidRDefault="00220EA2" w:rsidP="00220EA2">
          <w:pPr>
            <w:pStyle w:val="8DD13733251C4587B8C157329A08BF7A"/>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CDA2D64B6154146AD7FB311DBD185FA"/>
        <w:category>
          <w:name w:val="Allmänt"/>
          <w:gallery w:val="placeholder"/>
        </w:category>
        <w:types>
          <w:type w:val="bbPlcHdr"/>
        </w:types>
        <w:behaviors>
          <w:behavior w:val="content"/>
        </w:behaviors>
        <w:guid w:val="{D090CB7F-852D-4567-9F44-EE4CA02EBDAC}"/>
      </w:docPartPr>
      <w:docPartBody>
        <w:p w:rsidR="00697306" w:rsidRDefault="00220EA2" w:rsidP="00220EA2">
          <w:pPr>
            <w:pStyle w:val="DCDA2D64B6154146AD7FB311DBD185FA"/>
          </w:pPr>
          <w:r>
            <w:t xml:space="preserve"> </w:t>
          </w:r>
          <w:r>
            <w:rPr>
              <w:rStyle w:val="Platshllartext"/>
            </w:rPr>
            <w:t>Välj ett parti.</w:t>
          </w:r>
        </w:p>
      </w:docPartBody>
    </w:docPart>
    <w:docPart>
      <w:docPartPr>
        <w:name w:val="54E53C7D226A4C199ED3472CD7D59488"/>
        <w:category>
          <w:name w:val="Allmänt"/>
          <w:gallery w:val="placeholder"/>
        </w:category>
        <w:types>
          <w:type w:val="bbPlcHdr"/>
        </w:types>
        <w:behaviors>
          <w:behavior w:val="content"/>
        </w:behaviors>
        <w:guid w:val="{963C4D9B-3B69-4BBF-B384-869A27DB1E03}"/>
      </w:docPartPr>
      <w:docPartBody>
        <w:p w:rsidR="00697306" w:rsidRDefault="00220EA2" w:rsidP="00220EA2">
          <w:pPr>
            <w:pStyle w:val="54E53C7D226A4C199ED3472CD7D59488"/>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73C131B62344BBA98AEB63ED8C147C3"/>
        <w:category>
          <w:name w:val="Allmänt"/>
          <w:gallery w:val="placeholder"/>
        </w:category>
        <w:types>
          <w:type w:val="bbPlcHdr"/>
        </w:types>
        <w:behaviors>
          <w:behavior w:val="content"/>
        </w:behaviors>
        <w:guid w:val="{EA70ECC4-D538-4C66-9533-35C326524751}"/>
      </w:docPartPr>
      <w:docPartBody>
        <w:p w:rsidR="00697306" w:rsidRDefault="00220EA2" w:rsidP="00220EA2">
          <w:pPr>
            <w:pStyle w:val="673C131B62344BBA98AEB63ED8C147C3"/>
          </w:pPr>
          <w:r>
            <w:rPr>
              <w:rStyle w:val="Platshllartext"/>
            </w:rPr>
            <w:t>Klicka här för att ange datum.</w:t>
          </w:r>
        </w:p>
      </w:docPartBody>
    </w:docPart>
    <w:docPart>
      <w:docPartPr>
        <w:name w:val="B1ABA1C24A4344C6AF32210561C04C72"/>
        <w:category>
          <w:name w:val="Allmänt"/>
          <w:gallery w:val="placeholder"/>
        </w:category>
        <w:types>
          <w:type w:val="bbPlcHdr"/>
        </w:types>
        <w:behaviors>
          <w:behavior w:val="content"/>
        </w:behaviors>
        <w:guid w:val="{EC378055-41CC-4C8B-A0E1-C67FC3F8B223}"/>
      </w:docPartPr>
      <w:docPartBody>
        <w:p w:rsidR="00697306" w:rsidRDefault="00220EA2" w:rsidP="00220EA2">
          <w:pPr>
            <w:pStyle w:val="B1ABA1C24A4344C6AF32210561C04C72"/>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AC5"/>
    <w:rsid w:val="000B3F56"/>
    <w:rsid w:val="001C22DE"/>
    <w:rsid w:val="001D4D0F"/>
    <w:rsid w:val="00220EA2"/>
    <w:rsid w:val="003A1AC5"/>
    <w:rsid w:val="00697306"/>
    <w:rsid w:val="00890A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5CCED2934F04A8B8D3AEC6B777E38A3">
    <w:name w:val="25CCED2934F04A8B8D3AEC6B777E38A3"/>
    <w:rsid w:val="003A1AC5"/>
  </w:style>
  <w:style w:type="character" w:styleId="Platshllartext">
    <w:name w:val="Placeholder Text"/>
    <w:basedOn w:val="Standardstycketeckensnitt"/>
    <w:uiPriority w:val="99"/>
    <w:semiHidden/>
    <w:rsid w:val="00220EA2"/>
    <w:rPr>
      <w:noProof w:val="0"/>
      <w:color w:val="808080"/>
    </w:rPr>
  </w:style>
  <w:style w:type="paragraph" w:customStyle="1" w:styleId="90E4DD41026A4694970F5330942A80FE">
    <w:name w:val="90E4DD41026A4694970F5330942A80FE"/>
    <w:rsid w:val="003A1AC5"/>
  </w:style>
  <w:style w:type="paragraph" w:customStyle="1" w:styleId="621E5172AD7A4A999CE520A0828E818B">
    <w:name w:val="621E5172AD7A4A999CE520A0828E818B"/>
    <w:rsid w:val="003A1AC5"/>
  </w:style>
  <w:style w:type="paragraph" w:customStyle="1" w:styleId="E6DD723B3AE246DE9A444EC981E0BF4E">
    <w:name w:val="E6DD723B3AE246DE9A444EC981E0BF4E"/>
    <w:rsid w:val="003A1AC5"/>
  </w:style>
  <w:style w:type="paragraph" w:customStyle="1" w:styleId="1526D50CB97447DFA3F3F39544C4E527">
    <w:name w:val="1526D50CB97447DFA3F3F39544C4E527"/>
    <w:rsid w:val="003A1AC5"/>
  </w:style>
  <w:style w:type="paragraph" w:customStyle="1" w:styleId="5C5A922F2BFC44ED84E46AFD4ACCBB04">
    <w:name w:val="5C5A922F2BFC44ED84E46AFD4ACCBB04"/>
    <w:rsid w:val="003A1AC5"/>
  </w:style>
  <w:style w:type="paragraph" w:customStyle="1" w:styleId="A7FE00EF15F54E01835527962A4FD7A6">
    <w:name w:val="A7FE00EF15F54E01835527962A4FD7A6"/>
    <w:rsid w:val="003A1AC5"/>
  </w:style>
  <w:style w:type="paragraph" w:customStyle="1" w:styleId="3BC3730338524CB8AA18FBF9669FEADF">
    <w:name w:val="3BC3730338524CB8AA18FBF9669FEADF"/>
    <w:rsid w:val="003A1AC5"/>
  </w:style>
  <w:style w:type="paragraph" w:customStyle="1" w:styleId="78F5556CFDB8468EB023FF0E559CF109">
    <w:name w:val="78F5556CFDB8468EB023FF0E559CF109"/>
    <w:rsid w:val="003A1AC5"/>
  </w:style>
  <w:style w:type="paragraph" w:customStyle="1" w:styleId="6FEB1DE907EE42538CA111125BE4EBDD">
    <w:name w:val="6FEB1DE907EE42538CA111125BE4EBDD"/>
    <w:rsid w:val="003A1AC5"/>
  </w:style>
  <w:style w:type="paragraph" w:customStyle="1" w:styleId="D006B6F1CF74423ABCA6AE021FADF4CA">
    <w:name w:val="D006B6F1CF74423ABCA6AE021FADF4CA"/>
    <w:rsid w:val="003A1AC5"/>
  </w:style>
  <w:style w:type="paragraph" w:customStyle="1" w:styleId="8DD13733251C4587B8C157329A08BF7A">
    <w:name w:val="8DD13733251C4587B8C157329A08BF7A"/>
    <w:rsid w:val="00220EA2"/>
  </w:style>
  <w:style w:type="paragraph" w:customStyle="1" w:styleId="DCDA2D64B6154146AD7FB311DBD185FA">
    <w:name w:val="DCDA2D64B6154146AD7FB311DBD185FA"/>
    <w:rsid w:val="00220EA2"/>
  </w:style>
  <w:style w:type="paragraph" w:customStyle="1" w:styleId="DE7187F4BCC04BC29518A88FD40FAB17">
    <w:name w:val="DE7187F4BCC04BC29518A88FD40FAB17"/>
    <w:rsid w:val="00220EA2"/>
  </w:style>
  <w:style w:type="paragraph" w:customStyle="1" w:styleId="28F11691A20841098110D2C38A0D8E89">
    <w:name w:val="28F11691A20841098110D2C38A0D8E89"/>
    <w:rsid w:val="00220EA2"/>
  </w:style>
  <w:style w:type="paragraph" w:customStyle="1" w:styleId="54E53C7D226A4C199ED3472CD7D59488">
    <w:name w:val="54E53C7D226A4C199ED3472CD7D59488"/>
    <w:rsid w:val="00220EA2"/>
  </w:style>
  <w:style w:type="paragraph" w:customStyle="1" w:styleId="673C131B62344BBA98AEB63ED8C147C3">
    <w:name w:val="673C131B62344BBA98AEB63ED8C147C3"/>
    <w:rsid w:val="00220EA2"/>
  </w:style>
  <w:style w:type="paragraph" w:customStyle="1" w:styleId="B1ABA1C24A4344C6AF32210561C04C72">
    <w:name w:val="B1ABA1C24A4344C6AF32210561C04C72"/>
    <w:rsid w:val="00220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 Linde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2020-06-17T00:00:00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a9ec56ab-dea3-443b-ae99-35f2199b5204">SY2CVNDC5XDY-369191429-13643</_dlc_DocId>
    <_dlc_DocIdUrl xmlns="a9ec56ab-dea3-443b-ae99-35f2199b5204">
      <Url>https://dhs.sp.regeringskansliet.se/yta/ud-mk_ur/_layouts/15/DocIdRedir.aspx?ID=SY2CVNDC5XDY-369191429-13643</Url>
      <Description>SY2CVNDC5XDY-369191429-13643</Description>
    </_dlc_DocIdUrl>
  </documentManagement>
</p:properti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Ann Linde</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2020-06-17T00:00:00</HeaderDate>
    <Office/>
    <Dnr/>
    <ParagrafNr/>
    <DocumentTitle/>
    <VisitingAddress/>
    <Extra1/>
    <Extra2/>
    <Extra3>Björn Söder</Extra3>
    <Number/>
    <Recipient>Till riksdagen
</Recipient>
    <SenderText/>
    <DocNumber/>
    <Doclanguage>1053</Doclanguage>
    <Appendix/>
    <LogotypeName>RK_LOGO_SV_BW.emf</LogotypeName>
  </BaseInfo>
</DocumentInfo>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b687027e-5e48-40e3-8f9b-0edd1288356c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2D2F1-BAB4-4185-B3F3-BD56603FC8B7}"/>
</file>

<file path=customXml/itemProps2.xml><?xml version="1.0" encoding="utf-8"?>
<ds:datastoreItem xmlns:ds="http://schemas.openxmlformats.org/officeDocument/2006/customXml" ds:itemID="{1B749A14-D621-4044-866F-691CFC22E0A7}"/>
</file>

<file path=customXml/itemProps3.xml><?xml version="1.0" encoding="utf-8"?>
<ds:datastoreItem xmlns:ds="http://schemas.openxmlformats.org/officeDocument/2006/customXml" ds:itemID="{509F7540-A454-447F-9F7A-71240992DB6C}"/>
</file>

<file path=customXml/itemProps4.xml><?xml version="1.0" encoding="utf-8"?>
<ds:datastoreItem xmlns:ds="http://schemas.openxmlformats.org/officeDocument/2006/customXml" ds:itemID="{1B749A14-D621-4044-866F-691CFC22E0A7}">
  <ds:schemaRefs>
    <ds:schemaRef ds:uri="http://schemas.microsoft.com/sharepoint/v3/contenttype/forms"/>
  </ds:schemaRefs>
</ds:datastoreItem>
</file>

<file path=customXml/itemProps5.xml><?xml version="1.0" encoding="utf-8"?>
<ds:datastoreItem xmlns:ds="http://schemas.openxmlformats.org/officeDocument/2006/customXml" ds:itemID="{C93F34DB-7E17-49FB-B2EA-8339F28B61E2}">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9941df-7074-4a92-bf99-225d24d78d61"/>
    <ds:schemaRef ds:uri="a9ec56ab-dea3-443b-ae99-35f2199b5204"/>
    <ds:schemaRef ds:uri="http://purl.org/dc/elements/1.1/"/>
    <ds:schemaRef ds:uri="http://schemas.microsoft.com/office/2006/metadata/properties"/>
    <ds:schemaRef ds:uri="cc625d36-bb37-4650-91b9-0c96159295ba"/>
    <ds:schemaRef ds:uri="18f3d968-6251-40b0-9f11-012b293496c2"/>
    <ds:schemaRef ds:uri="4e9c2f0c-7bf8-49af-8356-cbf363fc78a7"/>
    <ds:schemaRef ds:uri="http://www.w3.org/XML/1998/namespace"/>
    <ds:schemaRef ds:uri="http://purl.org/dc/dcmitype/"/>
  </ds:schemaRefs>
</ds:datastoreItem>
</file>

<file path=customXml/itemProps6.xml><?xml version="1.0" encoding="utf-8"?>
<ds:datastoreItem xmlns:ds="http://schemas.openxmlformats.org/officeDocument/2006/customXml" ds:itemID="{509F7540-A454-447F-9F7A-71240992DB6C}">
  <ds:schemaRefs>
    <ds:schemaRef ds:uri="http://lp/documentinfo/RK"/>
  </ds:schemaRefs>
</ds:datastoreItem>
</file>

<file path=customXml/itemProps7.xml><?xml version="1.0" encoding="utf-8"?>
<ds:datastoreItem xmlns:ds="http://schemas.openxmlformats.org/officeDocument/2006/customXml" ds:itemID="{C93F34DB-7E17-49FB-B2EA-8339F28B61E2}"/>
</file>

<file path=customXml/itemProps8.xml><?xml version="1.0" encoding="utf-8"?>
<ds:datastoreItem xmlns:ds="http://schemas.openxmlformats.org/officeDocument/2006/customXml" ds:itemID="{B1DC3A16-CDCC-4EC3-9C7C-CA5F14F2EF34}"/>
</file>

<file path=docProps/app.xml><?xml version="1.0" encoding="utf-8"?>
<Properties xmlns="http://schemas.openxmlformats.org/officeDocument/2006/extended-properties" xmlns:vt="http://schemas.openxmlformats.org/officeDocument/2006/docPropsVTypes">
  <Template>RK Basmall</Template>
  <TotalTime>0</TotalTime>
  <Pages>2</Pages>
  <Words>308</Words>
  <Characters>1635</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1514 av Björn Söder (SD) Sveriges stöd till USA.docx</dc:title>
  <dc:subject/>
  <dc:creator>Eva-Lena Gustafsson</dc:creator>
  <cp:keywords/>
  <dc:description/>
  <cp:lastModifiedBy>Eva-Lena Gustafsson</cp:lastModifiedBy>
  <cp:revision>2</cp:revision>
  <dcterms:created xsi:type="dcterms:W3CDTF">2020-06-17T09:52:00Z</dcterms:created>
  <dcterms:modified xsi:type="dcterms:W3CDTF">2020-06-17T09:52:00Z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4c3a0195-4420-453e-8e1d-5d0f688e9f52</vt:lpwstr>
  </property>
</Properties>
</file>