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BD94E" w14:textId="14ADC3C6" w:rsidR="00163FFB" w:rsidRDefault="00163FFB" w:rsidP="00DA4AB0">
      <w:pPr>
        <w:pStyle w:val="Rubrik"/>
      </w:pPr>
      <w:bookmarkStart w:id="0" w:name="Start"/>
      <w:bookmarkEnd w:id="0"/>
      <w:r>
        <w:t>Svar på fråga 20</w:t>
      </w:r>
      <w:r w:rsidR="005415E9">
        <w:t>19</w:t>
      </w:r>
      <w:r>
        <w:t>/</w:t>
      </w:r>
      <w:r w:rsidR="005415E9">
        <w:t>20</w:t>
      </w:r>
      <w:r>
        <w:t>:</w:t>
      </w:r>
      <w:r w:rsidR="0006047C">
        <w:t>743</w:t>
      </w:r>
      <w:r>
        <w:t xml:space="preserve"> av </w:t>
      </w:r>
      <w:r w:rsidR="00882978">
        <w:t>St</w:t>
      </w:r>
      <w:r w:rsidR="0006047C">
        <w:t>en Bergheden</w:t>
      </w:r>
      <w:r>
        <w:t xml:space="preserve"> (</w:t>
      </w:r>
      <w:r w:rsidR="0006047C">
        <w:t>M</w:t>
      </w:r>
      <w:r>
        <w:t>)</w:t>
      </w:r>
      <w:r>
        <w:br/>
      </w:r>
      <w:r w:rsidR="0006047C">
        <w:t>En ökad svensk köttproduktion</w:t>
      </w:r>
      <w:r w:rsidR="00882978">
        <w:t xml:space="preserve"> </w:t>
      </w:r>
    </w:p>
    <w:p w14:paraId="10E3955F" w14:textId="66575D0F" w:rsidR="0006047C" w:rsidRDefault="00882978" w:rsidP="00DA4AB0">
      <w:pPr>
        <w:pStyle w:val="Brdtext"/>
      </w:pPr>
      <w:r>
        <w:t>St</w:t>
      </w:r>
      <w:r w:rsidR="0006047C">
        <w:t xml:space="preserve">en Bergheden </w:t>
      </w:r>
      <w:r w:rsidR="005415E9">
        <w:t>har frågat mig</w:t>
      </w:r>
      <w:r>
        <w:t xml:space="preserve"> </w:t>
      </w:r>
      <w:r w:rsidR="0006047C">
        <w:t xml:space="preserve">vad </w:t>
      </w:r>
      <w:r>
        <w:t xml:space="preserve">jag </w:t>
      </w:r>
      <w:r w:rsidR="0006047C">
        <w:t>avser att göra för att underlätta för en ökad svensk köttproduktion och en ökad köttexport från Sverige.</w:t>
      </w:r>
    </w:p>
    <w:p w14:paraId="75AB2D89" w14:textId="12382C70" w:rsidR="006D3CB5" w:rsidRDefault="006D3CB5" w:rsidP="0006047C">
      <w:pPr>
        <w:pStyle w:val="Brdtext"/>
      </w:pPr>
      <w:r w:rsidRPr="006D3CB5">
        <w:t xml:space="preserve">Mjölk och nötkött är viktiga produkter i det svenska jordbruket. De hänger dessutom nära samman, eftersom omkring 60 procent av det svenska nötköttet kommer från djur från mjölkproduktionen. Antalet nötkreatur är ungefär detsamma nu som för tio år sedan, omkring 1,5 miljoner djur. Antalet mjölkkor har dock minskat med tio procent under den perioden, samtidigt som antalet kor för uppfödning av kalvar har ökat. </w:t>
      </w:r>
    </w:p>
    <w:p w14:paraId="704570B7" w14:textId="7E6F2A15" w:rsidR="00243F12" w:rsidRDefault="0040680D" w:rsidP="006D3CB5">
      <w:pPr>
        <w:pStyle w:val="Brdtext"/>
      </w:pPr>
      <w:r w:rsidRPr="0040680D">
        <w:t xml:space="preserve">Betande nötkreatur är viktiga för att upprätthålla den biologiska mångfalden i hela Sverige. </w:t>
      </w:r>
      <w:r w:rsidR="006D3CB5">
        <w:t xml:space="preserve">Jordbruket i skogsbygden och i Norrland är starkt beroende av lönsamheten i mjölk- och nötköttsproduktionen, eftersom </w:t>
      </w:r>
      <w:r>
        <w:t>förutsättningar</w:t>
      </w:r>
      <w:r w:rsidR="002E6365">
        <w:t>na</w:t>
      </w:r>
      <w:r>
        <w:t xml:space="preserve"> för </w:t>
      </w:r>
      <w:r w:rsidR="006D3CB5">
        <w:t xml:space="preserve">andra produktionsinriktningar </w:t>
      </w:r>
      <w:r>
        <w:t xml:space="preserve">är svaga. </w:t>
      </w:r>
    </w:p>
    <w:p w14:paraId="11BAA9DA" w14:textId="14EC55DA" w:rsidR="0006047C" w:rsidRDefault="0006047C" w:rsidP="0006047C">
      <w:pPr>
        <w:pStyle w:val="Brdtext"/>
      </w:pPr>
      <w:r>
        <w:t>Den nationella livsmedelsstrategin med sikte mot år 2030, antogs av riksdagen 2017</w:t>
      </w:r>
      <w:r w:rsidR="004B4326">
        <w:t xml:space="preserve"> och </w:t>
      </w:r>
      <w:r w:rsidR="00C52325">
        <w:t>dess</w:t>
      </w:r>
      <w:r w:rsidR="001A16D6">
        <w:t xml:space="preserve"> </w:t>
      </w:r>
      <w:r>
        <w:t xml:space="preserve">övergripande mål är en konkurrenskraftig livsmedelskedja där den totala livsmedelsproduktionen ökar, samtidigt som relevanta nationella miljömål nås, i syfte att skapa tillväxt och sysselsättning och bidra till hållbar utveckling i hela landet. </w:t>
      </w:r>
    </w:p>
    <w:p w14:paraId="4112C8B1" w14:textId="12EC48A1" w:rsidR="0006047C" w:rsidRDefault="00917175" w:rsidP="0006047C">
      <w:pPr>
        <w:pStyle w:val="Brdtext"/>
      </w:pPr>
      <w:r>
        <w:t>H</w:t>
      </w:r>
      <w:r w:rsidR="0006047C">
        <w:t>andlingsplan</w:t>
      </w:r>
      <w:r w:rsidR="0006047C" w:rsidDel="00917175">
        <w:t xml:space="preserve">en </w:t>
      </w:r>
      <w:r>
        <w:t xml:space="preserve">del 2 </w:t>
      </w:r>
      <w:r w:rsidR="0006047C">
        <w:t>för livsmedelsstrategin</w:t>
      </w:r>
      <w:r w:rsidR="008117C8">
        <w:t xml:space="preserve"> har just beslutats och</w:t>
      </w:r>
      <w:r>
        <w:t xml:space="preserve"> </w:t>
      </w:r>
      <w:r w:rsidRPr="00917175">
        <w:t xml:space="preserve">innehåller </w:t>
      </w:r>
      <w:r>
        <w:t>åtgärder</w:t>
      </w:r>
      <w:r w:rsidRPr="00917175">
        <w:t xml:space="preserve"> </w:t>
      </w:r>
      <w:r w:rsidR="005D42B1">
        <w:t>för</w:t>
      </w:r>
      <w:r w:rsidRPr="00917175">
        <w:t xml:space="preserve"> 122 miljoner kronor årligen fram till och med 2025, dessutom görs ytterligare satsningar på totalt 114 miljoner kronor under 2020.</w:t>
      </w:r>
      <w:r w:rsidR="0006047C">
        <w:t xml:space="preserve"> </w:t>
      </w:r>
      <w:r w:rsidR="00E309EA">
        <w:t xml:space="preserve">Bland åtgärderna finns </w:t>
      </w:r>
      <w:r w:rsidR="005D42B1">
        <w:t>en</w:t>
      </w:r>
      <w:r w:rsidR="00E309EA">
        <w:t xml:space="preserve"> vidareutveckl</w:t>
      </w:r>
      <w:r w:rsidR="005D42B1">
        <w:t>ing av</w:t>
      </w:r>
      <w:r w:rsidR="00E309EA">
        <w:t xml:space="preserve"> uppdraget om ett nationellt kunskapsnav för en konkurrenskraftig animaliesektor, </w:t>
      </w:r>
      <w:r w:rsidR="00677A75">
        <w:t xml:space="preserve">uppdrag till </w:t>
      </w:r>
      <w:r w:rsidR="00677A75">
        <w:lastRenderedPageBreak/>
        <w:t xml:space="preserve">myndigheter att stärka bilden av de svenska mervärdena i livsmedelssektorn, samt </w:t>
      </w:r>
      <w:r w:rsidR="00E309EA">
        <w:t>fortsatt arbete med förenkling</w:t>
      </w:r>
      <w:r w:rsidR="00D91C02">
        <w:t>. Branschen får också f</w:t>
      </w:r>
      <w:r w:rsidR="00677A75">
        <w:t>ortsatt stöd till</w:t>
      </w:r>
      <w:r w:rsidR="0006047C">
        <w:t xml:space="preserve"> att samordna sig för att samverka kring forskning och innovation</w:t>
      </w:r>
      <w:r w:rsidR="008117C8">
        <w:t>.</w:t>
      </w:r>
      <w:r w:rsidR="00C549C9" w:rsidRPr="00C549C9">
        <w:t xml:space="preserve"> </w:t>
      </w:r>
      <w:r w:rsidR="00C549C9">
        <w:t>Den of</w:t>
      </w:r>
      <w:r w:rsidR="00C549C9" w:rsidRPr="00C549C9">
        <w:t>fensiv</w:t>
      </w:r>
      <w:r w:rsidR="00C549C9">
        <w:t>a</w:t>
      </w:r>
      <w:r w:rsidR="00C549C9" w:rsidRPr="00C549C9">
        <w:t xml:space="preserve"> satsning</w:t>
      </w:r>
      <w:r w:rsidR="00C549C9">
        <w:t>en</w:t>
      </w:r>
      <w:r w:rsidR="00C549C9" w:rsidRPr="00C549C9">
        <w:t xml:space="preserve"> på svensk livsmedelsexport </w:t>
      </w:r>
      <w:r w:rsidR="00C549C9">
        <w:t xml:space="preserve">fortsätter </w:t>
      </w:r>
      <w:r w:rsidR="00C549C9" w:rsidRPr="00C549C9">
        <w:t>med bland annat medel för arbete med exportgodkännande för svenska livsmedel och jordbruksvaror</w:t>
      </w:r>
      <w:r w:rsidR="00C549C9">
        <w:t xml:space="preserve">. </w:t>
      </w:r>
      <w:r w:rsidR="004B4326">
        <w:t xml:space="preserve">Livsmedelsstrategin ger resultat, i dagarna har vi </w:t>
      </w:r>
      <w:r w:rsidR="00C549C9">
        <w:t>fått exportgodkännande för griskött till Filip</w:t>
      </w:r>
      <w:r w:rsidR="005D42B1">
        <w:t>p</w:t>
      </w:r>
      <w:r w:rsidR="00C549C9">
        <w:t xml:space="preserve">inerna. </w:t>
      </w:r>
    </w:p>
    <w:p w14:paraId="4832E08A" w14:textId="40F763B4" w:rsidR="00677A75" w:rsidRDefault="00677A75" w:rsidP="0006047C">
      <w:pPr>
        <w:pStyle w:val="Brdtext"/>
      </w:pPr>
      <w:r w:rsidRPr="00677A75">
        <w:t xml:space="preserve">Inom ramen för </w:t>
      </w:r>
      <w:r w:rsidR="001A16D6">
        <w:t xml:space="preserve">den gemensamma </w:t>
      </w:r>
      <w:r w:rsidRPr="00677A75">
        <w:t xml:space="preserve">jordbrukspolitiken </w:t>
      </w:r>
      <w:r>
        <w:t xml:space="preserve">har vi </w:t>
      </w:r>
      <w:r w:rsidR="00761B3A">
        <w:t>många</w:t>
      </w:r>
      <w:r>
        <w:t xml:space="preserve"> åtgärder som </w:t>
      </w:r>
      <w:r w:rsidR="00761B3A">
        <w:t>bidrar till att stärka</w:t>
      </w:r>
      <w:r>
        <w:t xml:space="preserve"> svensk köttproduktion, </w:t>
      </w:r>
      <w:r w:rsidR="00761B3A">
        <w:t xml:space="preserve">såsom </w:t>
      </w:r>
      <w:r w:rsidRPr="00677A75">
        <w:t xml:space="preserve">stöd till naturbeten, </w:t>
      </w:r>
      <w:r w:rsidR="00B761DE" w:rsidRPr="00B761DE">
        <w:t xml:space="preserve">investeringsstöd, </w:t>
      </w:r>
      <w:r>
        <w:t xml:space="preserve">kompensationsstöd, </w:t>
      </w:r>
      <w:r w:rsidR="00B342B2">
        <w:t>djurvälfärdsersättningar</w:t>
      </w:r>
      <w:r w:rsidRPr="00677A75">
        <w:t xml:space="preserve">, </w:t>
      </w:r>
      <w:r w:rsidR="00761B3A">
        <w:t xml:space="preserve">gårdsstöd och nötkreatursstöd. </w:t>
      </w:r>
      <w:r w:rsidR="009A097E">
        <w:t xml:space="preserve">Arbete pågår nu </w:t>
      </w:r>
      <w:r w:rsidR="00016F50">
        <w:t xml:space="preserve">med att utforma den strategiska planen </w:t>
      </w:r>
      <w:r w:rsidR="00B761DE">
        <w:t xml:space="preserve">efter 2021. </w:t>
      </w:r>
    </w:p>
    <w:p w14:paraId="4EE2D6BA" w14:textId="77777777" w:rsidR="00E468E9" w:rsidRDefault="004B4326" w:rsidP="00DA4AB0">
      <w:pPr>
        <w:pStyle w:val="Brdtext"/>
      </w:pPr>
      <w:r>
        <w:t xml:space="preserve">Glädjande nog har lönsamheten i sektorn vänt uppåt 2019 och med </w:t>
      </w:r>
      <w:r w:rsidRPr="004B4326">
        <w:t>en ökad lönsamhet möjliggör</w:t>
      </w:r>
      <w:r>
        <w:t>s</w:t>
      </w:r>
      <w:r w:rsidRPr="004B4326">
        <w:t xml:space="preserve"> investeringar som kan leda till ökad produktion</w:t>
      </w:r>
      <w:r>
        <w:t xml:space="preserve">. </w:t>
      </w:r>
      <w:r w:rsidR="0006047C">
        <w:t xml:space="preserve">Vi behöver </w:t>
      </w:r>
      <w:r>
        <w:t xml:space="preserve">dock </w:t>
      </w:r>
      <w:r w:rsidR="001A16D6">
        <w:t xml:space="preserve">även fortsättningsvis </w:t>
      </w:r>
      <w:r w:rsidR="0006047C">
        <w:t xml:space="preserve">hålla ett öga på primärproduktionens i vissa fall höga kostnadsläge, samt ytterligare regelförenklingar, i synnerhet sådana regler som påverkar företagens möjlighet att växa. </w:t>
      </w:r>
      <w:r w:rsidR="008117C8" w:rsidRPr="008117C8">
        <w:t xml:space="preserve">Jag ser att den svenska livsmedelskedjan har en stor potential som är viktig att utnyttja. </w:t>
      </w:r>
      <w:r w:rsidR="00243F12">
        <w:t xml:space="preserve">Förutsättningarna för hållbar produktion är goda i Sverige och </w:t>
      </w:r>
      <w:r w:rsidR="00E9252B">
        <w:t>bör tas tillvara.</w:t>
      </w:r>
    </w:p>
    <w:p w14:paraId="5B05495A" w14:textId="6E7663E2" w:rsidR="00882978" w:rsidRDefault="00E9252B" w:rsidP="00DA4AB0">
      <w:pPr>
        <w:pStyle w:val="Brdtext"/>
      </w:pPr>
      <w:r>
        <w:t xml:space="preserve"> </w:t>
      </w:r>
    </w:p>
    <w:p w14:paraId="177FA32B" w14:textId="1FC310BD" w:rsidR="005415E9" w:rsidRPr="00D91C02" w:rsidRDefault="005415E9" w:rsidP="00DA4AB0">
      <w:pPr>
        <w:pStyle w:val="Brdtext"/>
      </w:pPr>
      <w:r w:rsidRPr="00D91C02">
        <w:t xml:space="preserve">Stockholm den </w:t>
      </w:r>
      <w:sdt>
        <w:sdtPr>
          <w:rPr>
            <w:lang w:val="de-DE"/>
          </w:rPr>
          <w:id w:val="-1225218591"/>
          <w:placeholder>
            <w:docPart w:val="0FC4F8139C1C4ED7BFAF0CB135E09169"/>
          </w:placeholder>
          <w:dataBinding w:prefixMappings="xmlns:ns0='http://lp/documentinfo/RK' " w:xpath="/ns0:DocumentInfo[1]/ns0:BaseInfo[1]/ns0:HeaderDate[1]" w:storeItemID="{54CF49D5-D2AF-46B3-9D3A-B37C14AA50B0}"/>
          <w:date w:fullDate="2020-01-21T00:00:00Z">
            <w:dateFormat w:val="d MMMM yyyy"/>
            <w:lid w:val="sv-SE"/>
            <w:storeMappedDataAs w:val="dateTime"/>
            <w:calendar w:val="gregorian"/>
          </w:date>
        </w:sdtPr>
        <w:sdtEndPr/>
        <w:sdtContent>
          <w:r w:rsidR="00E9252B">
            <w:t>21 januari 2020</w:t>
          </w:r>
        </w:sdtContent>
      </w:sdt>
    </w:p>
    <w:p w14:paraId="16A374FA" w14:textId="77777777" w:rsidR="005415E9" w:rsidRPr="00D91C02" w:rsidRDefault="005415E9" w:rsidP="00DA4AB0">
      <w:pPr>
        <w:pStyle w:val="Brdtextutanavstnd"/>
      </w:pPr>
    </w:p>
    <w:p w14:paraId="17CB51D2" w14:textId="77777777" w:rsidR="005415E9" w:rsidRPr="00D91C02" w:rsidRDefault="005415E9" w:rsidP="00DA4AB0">
      <w:pPr>
        <w:pStyle w:val="Brdtextutanavstnd"/>
      </w:pPr>
    </w:p>
    <w:p w14:paraId="6E0EA533" w14:textId="77777777" w:rsidR="005415E9" w:rsidRPr="00D91C02" w:rsidRDefault="005415E9" w:rsidP="00DA4AB0">
      <w:pPr>
        <w:pStyle w:val="Brdtextutanavstnd"/>
      </w:pPr>
    </w:p>
    <w:p w14:paraId="55F7DC9D" w14:textId="056D3AE3" w:rsidR="00163FFB" w:rsidRPr="000761A4" w:rsidRDefault="000959DF" w:rsidP="00DA4AB0">
      <w:pPr>
        <w:pStyle w:val="Brdtext"/>
        <w:rPr>
          <w:lang w:val="de-DE"/>
        </w:rPr>
      </w:pPr>
      <w:r w:rsidRPr="000761A4">
        <w:rPr>
          <w:lang w:val="de-DE"/>
        </w:rPr>
        <w:t>Jennie Nilsson</w:t>
      </w:r>
    </w:p>
    <w:sectPr w:rsidR="00163FFB" w:rsidRPr="000761A4" w:rsidSect="00571A0B">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CF401" w14:textId="77777777" w:rsidR="0047731A" w:rsidRDefault="0047731A" w:rsidP="00A87A54">
      <w:pPr>
        <w:spacing w:after="0" w:line="240" w:lineRule="auto"/>
      </w:pPr>
      <w:r>
        <w:separator/>
      </w:r>
    </w:p>
  </w:endnote>
  <w:endnote w:type="continuationSeparator" w:id="0">
    <w:p w14:paraId="73448ADF" w14:textId="77777777" w:rsidR="0047731A" w:rsidRDefault="0047731A" w:rsidP="00A87A54">
      <w:pPr>
        <w:spacing w:after="0" w:line="240" w:lineRule="auto"/>
      </w:pPr>
      <w:r>
        <w:continuationSeparator/>
      </w:r>
    </w:p>
  </w:endnote>
  <w:endnote w:type="continuationNotice" w:id="1">
    <w:p w14:paraId="6E63F5DD" w14:textId="77777777" w:rsidR="0047731A" w:rsidRDefault="00477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A617" w14:textId="77777777" w:rsidR="00E468E9" w:rsidRDefault="00E468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B65E7" w:rsidRPr="00347E11" w14:paraId="7C2DBF7B" w14:textId="77777777" w:rsidTr="00DA4AB0">
      <w:trPr>
        <w:trHeight w:val="227"/>
        <w:jc w:val="right"/>
      </w:trPr>
      <w:tc>
        <w:tcPr>
          <w:tcW w:w="708" w:type="dxa"/>
          <w:vAlign w:val="bottom"/>
        </w:tcPr>
        <w:p w14:paraId="13BAB13A" w14:textId="77777777" w:rsidR="008B65E7" w:rsidRPr="00B62610" w:rsidRDefault="008B65E7"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8B65E7" w:rsidRPr="00347E11" w14:paraId="64663F75" w14:textId="77777777" w:rsidTr="00DA4AB0">
      <w:trPr>
        <w:trHeight w:val="850"/>
        <w:jc w:val="right"/>
      </w:trPr>
      <w:tc>
        <w:tcPr>
          <w:tcW w:w="708" w:type="dxa"/>
          <w:vAlign w:val="bottom"/>
        </w:tcPr>
        <w:p w14:paraId="0217C17B" w14:textId="77777777" w:rsidR="008B65E7" w:rsidRPr="00347E11" w:rsidRDefault="008B65E7" w:rsidP="005606BC">
          <w:pPr>
            <w:pStyle w:val="Sidfot"/>
            <w:spacing w:line="276" w:lineRule="auto"/>
            <w:jc w:val="right"/>
          </w:pPr>
        </w:p>
      </w:tc>
    </w:tr>
  </w:tbl>
  <w:p w14:paraId="419D590D" w14:textId="77777777" w:rsidR="008B65E7" w:rsidRPr="005606BC" w:rsidRDefault="008B65E7"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B65E7" w:rsidRPr="00347E11" w14:paraId="4DC4DB2F" w14:textId="77777777" w:rsidTr="001F4302">
      <w:trPr>
        <w:trHeight w:val="510"/>
      </w:trPr>
      <w:tc>
        <w:tcPr>
          <w:tcW w:w="8525" w:type="dxa"/>
          <w:gridSpan w:val="2"/>
          <w:vAlign w:val="bottom"/>
        </w:tcPr>
        <w:p w14:paraId="63E7C6DC" w14:textId="77777777" w:rsidR="008B65E7" w:rsidRPr="00347E11" w:rsidRDefault="008B65E7" w:rsidP="00347E11">
          <w:pPr>
            <w:pStyle w:val="Sidfot"/>
            <w:rPr>
              <w:sz w:val="8"/>
            </w:rPr>
          </w:pPr>
        </w:p>
      </w:tc>
    </w:tr>
    <w:tr w:rsidR="008B65E7" w:rsidRPr="00EE3C0F" w14:paraId="79A8FC9E" w14:textId="77777777" w:rsidTr="00C26068">
      <w:trPr>
        <w:trHeight w:val="227"/>
      </w:trPr>
      <w:tc>
        <w:tcPr>
          <w:tcW w:w="4074" w:type="dxa"/>
        </w:tcPr>
        <w:p w14:paraId="14197E2E" w14:textId="77777777" w:rsidR="008B65E7" w:rsidRPr="00F53AEA" w:rsidRDefault="008B65E7" w:rsidP="00C26068">
          <w:pPr>
            <w:pStyle w:val="Sidfot"/>
            <w:spacing w:line="276" w:lineRule="auto"/>
          </w:pPr>
        </w:p>
      </w:tc>
      <w:tc>
        <w:tcPr>
          <w:tcW w:w="4451" w:type="dxa"/>
        </w:tcPr>
        <w:p w14:paraId="310A77F7" w14:textId="77777777" w:rsidR="008B65E7" w:rsidRPr="00F53AEA" w:rsidRDefault="008B65E7" w:rsidP="00F53AEA">
          <w:pPr>
            <w:pStyle w:val="Sidfot"/>
            <w:spacing w:line="276" w:lineRule="auto"/>
          </w:pPr>
        </w:p>
      </w:tc>
    </w:tr>
  </w:tbl>
  <w:p w14:paraId="62F03AF3" w14:textId="77777777" w:rsidR="008B65E7" w:rsidRPr="00EE3C0F" w:rsidRDefault="008B65E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EA372" w14:textId="77777777" w:rsidR="0047731A" w:rsidRDefault="0047731A" w:rsidP="00A87A54">
      <w:pPr>
        <w:spacing w:after="0" w:line="240" w:lineRule="auto"/>
      </w:pPr>
      <w:r>
        <w:separator/>
      </w:r>
    </w:p>
  </w:footnote>
  <w:footnote w:type="continuationSeparator" w:id="0">
    <w:p w14:paraId="17E0E913" w14:textId="77777777" w:rsidR="0047731A" w:rsidRDefault="0047731A" w:rsidP="00A87A54">
      <w:pPr>
        <w:spacing w:after="0" w:line="240" w:lineRule="auto"/>
      </w:pPr>
      <w:r>
        <w:continuationSeparator/>
      </w:r>
    </w:p>
  </w:footnote>
  <w:footnote w:type="continuationNotice" w:id="1">
    <w:p w14:paraId="60C92C0C" w14:textId="77777777" w:rsidR="0047731A" w:rsidRDefault="004773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A38C8" w14:textId="77777777" w:rsidR="00E468E9" w:rsidRDefault="00E468E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53188" w14:textId="77777777" w:rsidR="00E468E9" w:rsidRDefault="00E468E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B65E7" w14:paraId="68A2CA26" w14:textId="77777777" w:rsidTr="00C93EBA">
      <w:trPr>
        <w:trHeight w:val="227"/>
      </w:trPr>
      <w:tc>
        <w:tcPr>
          <w:tcW w:w="5534" w:type="dxa"/>
        </w:tcPr>
        <w:p w14:paraId="38F33882" w14:textId="77777777" w:rsidR="008B65E7" w:rsidRPr="007D73AB" w:rsidRDefault="008B65E7">
          <w:pPr>
            <w:pStyle w:val="Sidhuvud"/>
          </w:pPr>
        </w:p>
      </w:tc>
      <w:tc>
        <w:tcPr>
          <w:tcW w:w="3170" w:type="dxa"/>
          <w:vAlign w:val="bottom"/>
        </w:tcPr>
        <w:p w14:paraId="65CBB814" w14:textId="77777777" w:rsidR="008B65E7" w:rsidRPr="007D73AB" w:rsidRDefault="008B65E7" w:rsidP="00340DE0">
          <w:pPr>
            <w:pStyle w:val="Sidhuvud"/>
          </w:pPr>
        </w:p>
      </w:tc>
      <w:tc>
        <w:tcPr>
          <w:tcW w:w="1134" w:type="dxa"/>
        </w:tcPr>
        <w:p w14:paraId="5361C3D6" w14:textId="77777777" w:rsidR="008B65E7" w:rsidRDefault="008B65E7" w:rsidP="00DA4AB0">
          <w:pPr>
            <w:pStyle w:val="Sidhuvud"/>
          </w:pPr>
        </w:p>
      </w:tc>
    </w:tr>
    <w:tr w:rsidR="008B65E7" w14:paraId="544D06EE" w14:textId="77777777" w:rsidTr="00C93EBA">
      <w:trPr>
        <w:trHeight w:val="1928"/>
      </w:trPr>
      <w:tc>
        <w:tcPr>
          <w:tcW w:w="5534" w:type="dxa"/>
        </w:tcPr>
        <w:p w14:paraId="4831F2BD" w14:textId="77777777" w:rsidR="008B65E7" w:rsidRPr="001A22ED" w:rsidRDefault="008B65E7" w:rsidP="00340DE0">
          <w:pPr>
            <w:pStyle w:val="Sidhuvud"/>
          </w:pPr>
          <w:r w:rsidRPr="001A22ED">
            <w:rPr>
              <w:noProof/>
            </w:rPr>
            <w:drawing>
              <wp:inline distT="0" distB="0" distL="0" distR="0" wp14:anchorId="264D8489" wp14:editId="06E23D8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F3A1BD2" w14:textId="77777777" w:rsidR="008B65E7" w:rsidRPr="001A22ED" w:rsidRDefault="008B65E7" w:rsidP="00EE3C0F">
          <w:pPr>
            <w:pStyle w:val="Sidhuvud"/>
            <w:rPr>
              <w:b/>
            </w:rPr>
          </w:pPr>
        </w:p>
        <w:p w14:paraId="334A14FE" w14:textId="77777777" w:rsidR="008B65E7" w:rsidRPr="001A22ED" w:rsidRDefault="008B65E7" w:rsidP="00EE3C0F">
          <w:pPr>
            <w:pStyle w:val="Sidhuvud"/>
          </w:pPr>
        </w:p>
        <w:p w14:paraId="3C14159D" w14:textId="77777777" w:rsidR="008B65E7" w:rsidRPr="001A22ED" w:rsidRDefault="008B65E7" w:rsidP="00EE3C0F">
          <w:pPr>
            <w:pStyle w:val="Sidhuvud"/>
          </w:pPr>
        </w:p>
        <w:p w14:paraId="698DEA7F" w14:textId="77777777" w:rsidR="008B65E7" w:rsidRPr="001A22ED" w:rsidRDefault="008B65E7" w:rsidP="00EE3C0F">
          <w:pPr>
            <w:pStyle w:val="Sidhuvud"/>
          </w:pPr>
        </w:p>
        <w:sdt>
          <w:sdtPr>
            <w:alias w:val="Dnr"/>
            <w:tag w:val="ccRKShow_Dnr"/>
            <w:id w:val="-829283628"/>
            <w:placeholder>
              <w:docPart w:val="C740B30575A54EE4B23461392E16505A"/>
            </w:placeholder>
            <w:dataBinding w:prefixMappings="xmlns:ns0='http://lp/documentinfo/RK' " w:xpath="/ns0:DocumentInfo[1]/ns0:BaseInfo[1]/ns0:Dnr[1]" w:storeItemID="{54CF49D5-D2AF-46B3-9D3A-B37C14AA50B0}"/>
            <w:text/>
          </w:sdtPr>
          <w:sdtEndPr/>
          <w:sdtContent>
            <w:p w14:paraId="0469E867" w14:textId="52DC82A8" w:rsidR="008B65E7" w:rsidRPr="001A22ED" w:rsidRDefault="008B65E7" w:rsidP="00EE3C0F">
              <w:pPr>
                <w:pStyle w:val="Sidhuvud"/>
              </w:pPr>
              <w:r>
                <w:t xml:space="preserve"> N2020/00056 /JL</w:t>
              </w:r>
            </w:p>
          </w:sdtContent>
        </w:sdt>
        <w:sdt>
          <w:sdtPr>
            <w:alias w:val="DocNumber"/>
            <w:tag w:val="DocNumber"/>
            <w:id w:val="1726028884"/>
            <w:placeholder>
              <w:docPart w:val="F3A71ABBBCCE4097B3C7BD870C1D882E"/>
            </w:placeholder>
            <w:showingPlcHdr/>
            <w:dataBinding w:prefixMappings="xmlns:ns0='http://lp/documentinfo/RK' " w:xpath="/ns0:DocumentInfo[1]/ns0:BaseInfo[1]/ns0:DocNumber[1]" w:storeItemID="{54CF49D5-D2AF-46B3-9D3A-B37C14AA50B0}"/>
            <w:text/>
          </w:sdtPr>
          <w:sdtEndPr/>
          <w:sdtContent>
            <w:p w14:paraId="6E0557DC" w14:textId="77777777" w:rsidR="008B65E7" w:rsidRPr="001A22ED" w:rsidRDefault="008B65E7" w:rsidP="00EE3C0F">
              <w:pPr>
                <w:pStyle w:val="Sidhuvud"/>
              </w:pPr>
              <w:r w:rsidRPr="001A22ED">
                <w:rPr>
                  <w:rStyle w:val="Platshllartext"/>
                </w:rPr>
                <w:t xml:space="preserve"> </w:t>
              </w:r>
            </w:p>
          </w:sdtContent>
        </w:sdt>
        <w:p w14:paraId="5E0885B6" w14:textId="77777777" w:rsidR="008B65E7" w:rsidRPr="001A22ED" w:rsidRDefault="008B65E7" w:rsidP="00EE3C0F">
          <w:pPr>
            <w:pStyle w:val="Sidhuvud"/>
          </w:pPr>
        </w:p>
      </w:tc>
      <w:tc>
        <w:tcPr>
          <w:tcW w:w="1134" w:type="dxa"/>
        </w:tcPr>
        <w:p w14:paraId="07FE7B73" w14:textId="77777777" w:rsidR="008B65E7" w:rsidRDefault="008B65E7" w:rsidP="0094502D">
          <w:pPr>
            <w:pStyle w:val="Sidhuvud"/>
          </w:pPr>
        </w:p>
        <w:p w14:paraId="48D2A692" w14:textId="77777777" w:rsidR="008B65E7" w:rsidRPr="0094502D" w:rsidRDefault="008B65E7" w:rsidP="00EC71A6">
          <w:pPr>
            <w:pStyle w:val="Sidhuvud"/>
          </w:pPr>
        </w:p>
      </w:tc>
    </w:tr>
    <w:tr w:rsidR="008B65E7" w14:paraId="6A1535CB" w14:textId="77777777" w:rsidTr="00C93EBA">
      <w:trPr>
        <w:trHeight w:val="2268"/>
      </w:trPr>
      <w:sdt>
        <w:sdtPr>
          <w:rPr>
            <w:b/>
          </w:rPr>
          <w:alias w:val="SenderText"/>
          <w:tag w:val="ccRKShow_SenderText"/>
          <w:id w:val="1374046025"/>
          <w:placeholder>
            <w:docPart w:val="B0C19A00EE144FA5B338A0416CBB5F6D"/>
          </w:placeholder>
        </w:sdtPr>
        <w:sdtEndPr>
          <w:rPr>
            <w:b w:val="0"/>
          </w:rPr>
        </w:sdtEndPr>
        <w:sdtContent>
          <w:tc>
            <w:tcPr>
              <w:tcW w:w="5534" w:type="dxa"/>
              <w:tcMar>
                <w:right w:w="1134" w:type="dxa"/>
              </w:tcMar>
            </w:tcPr>
            <w:p w14:paraId="48008539" w14:textId="77777777" w:rsidR="008B65E7" w:rsidRPr="000959DF" w:rsidRDefault="008B65E7" w:rsidP="00340DE0">
              <w:pPr>
                <w:pStyle w:val="Sidhuvud"/>
                <w:rPr>
                  <w:b/>
                </w:rPr>
              </w:pPr>
              <w:r w:rsidRPr="000959DF">
                <w:rPr>
                  <w:b/>
                </w:rPr>
                <w:t>Näringsdepartementet</w:t>
              </w:r>
            </w:p>
            <w:p w14:paraId="2F4EE8AE" w14:textId="4B19DC61" w:rsidR="008B65E7" w:rsidRDefault="008B65E7" w:rsidP="00340DE0">
              <w:pPr>
                <w:pStyle w:val="Sidhuvud"/>
              </w:pPr>
              <w:r w:rsidRPr="000959DF">
                <w:t>Landsbygdsministern</w:t>
              </w:r>
            </w:p>
            <w:p w14:paraId="2A0FB4C6" w14:textId="7492658E" w:rsidR="008B65E7" w:rsidRPr="00340DE0" w:rsidRDefault="008B65E7" w:rsidP="00340DE0">
              <w:pPr>
                <w:pStyle w:val="Sidhuvud"/>
              </w:pPr>
            </w:p>
          </w:tc>
        </w:sdtContent>
      </w:sdt>
      <w:sdt>
        <w:sdtPr>
          <w:alias w:val="Recipient"/>
          <w:tag w:val="ccRKShow_Recipient"/>
          <w:id w:val="-28344517"/>
          <w:placeholder>
            <w:docPart w:val="ECACF0E5D8F046C1AE40E89A9DE415C1"/>
          </w:placeholder>
          <w:dataBinding w:prefixMappings="xmlns:ns0='http://lp/documentinfo/RK' " w:xpath="/ns0:DocumentInfo[1]/ns0:BaseInfo[1]/ns0:Recipient[1]" w:storeItemID="{54CF49D5-D2AF-46B3-9D3A-B37C14AA50B0}"/>
          <w:text w:multiLine="1"/>
        </w:sdtPr>
        <w:sdtEndPr/>
        <w:sdtContent>
          <w:tc>
            <w:tcPr>
              <w:tcW w:w="3170" w:type="dxa"/>
            </w:tcPr>
            <w:p w14:paraId="3796E161" w14:textId="77777777" w:rsidR="008B65E7" w:rsidRDefault="008B65E7" w:rsidP="00547B89">
              <w:pPr>
                <w:pStyle w:val="Sidhuvud"/>
              </w:pPr>
              <w:r>
                <w:t>Till riksdagen</w:t>
              </w:r>
            </w:p>
          </w:tc>
        </w:sdtContent>
      </w:sdt>
      <w:tc>
        <w:tcPr>
          <w:tcW w:w="1134" w:type="dxa"/>
        </w:tcPr>
        <w:p w14:paraId="32510AB9" w14:textId="77777777" w:rsidR="008B65E7" w:rsidRDefault="008B65E7" w:rsidP="003E6020">
          <w:pPr>
            <w:pStyle w:val="Sidhuvud"/>
          </w:pPr>
        </w:p>
      </w:tc>
    </w:tr>
  </w:tbl>
  <w:p w14:paraId="4ABD9DBD" w14:textId="77777777" w:rsidR="008B65E7" w:rsidRDefault="008B65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29"/>
    <w:rsid w:val="00000290"/>
    <w:rsid w:val="00001068"/>
    <w:rsid w:val="0000412C"/>
    <w:rsid w:val="00004D5C"/>
    <w:rsid w:val="00005F68"/>
    <w:rsid w:val="00006CA7"/>
    <w:rsid w:val="000128EB"/>
    <w:rsid w:val="00012B00"/>
    <w:rsid w:val="00014EF6"/>
    <w:rsid w:val="00016730"/>
    <w:rsid w:val="00016F5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047C"/>
    <w:rsid w:val="000620FD"/>
    <w:rsid w:val="00063DCB"/>
    <w:rsid w:val="000647D2"/>
    <w:rsid w:val="000656A1"/>
    <w:rsid w:val="00066BC9"/>
    <w:rsid w:val="0007033C"/>
    <w:rsid w:val="000707E9"/>
    <w:rsid w:val="00072C86"/>
    <w:rsid w:val="00072FFC"/>
    <w:rsid w:val="00073B75"/>
    <w:rsid w:val="000757FC"/>
    <w:rsid w:val="000761A4"/>
    <w:rsid w:val="00076667"/>
    <w:rsid w:val="00080631"/>
    <w:rsid w:val="0008213B"/>
    <w:rsid w:val="00082374"/>
    <w:rsid w:val="000862E0"/>
    <w:rsid w:val="000873C3"/>
    <w:rsid w:val="00093408"/>
    <w:rsid w:val="00093BBF"/>
    <w:rsid w:val="0009435C"/>
    <w:rsid w:val="000959DF"/>
    <w:rsid w:val="000A13CA"/>
    <w:rsid w:val="000A456A"/>
    <w:rsid w:val="000A5E43"/>
    <w:rsid w:val="000B56A9"/>
    <w:rsid w:val="000B675C"/>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7C1D"/>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6E63"/>
    <w:rsid w:val="0016294F"/>
    <w:rsid w:val="00163FFB"/>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6D6"/>
    <w:rsid w:val="001A1B33"/>
    <w:rsid w:val="001A22ED"/>
    <w:rsid w:val="001A2A61"/>
    <w:rsid w:val="001B4824"/>
    <w:rsid w:val="001B550A"/>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3F4"/>
    <w:rsid w:val="0022187E"/>
    <w:rsid w:val="00222258"/>
    <w:rsid w:val="00223AD6"/>
    <w:rsid w:val="0022666A"/>
    <w:rsid w:val="00226942"/>
    <w:rsid w:val="00227E43"/>
    <w:rsid w:val="002315F5"/>
    <w:rsid w:val="00232EC3"/>
    <w:rsid w:val="00233D52"/>
    <w:rsid w:val="00237147"/>
    <w:rsid w:val="00242AD1"/>
    <w:rsid w:val="00243F12"/>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0F42"/>
    <w:rsid w:val="002B6849"/>
    <w:rsid w:val="002B76F3"/>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5F20"/>
    <w:rsid w:val="002E61A5"/>
    <w:rsid w:val="002E636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171F"/>
    <w:rsid w:val="00380663"/>
    <w:rsid w:val="003853E3"/>
    <w:rsid w:val="0038587E"/>
    <w:rsid w:val="00392ED4"/>
    <w:rsid w:val="00393680"/>
    <w:rsid w:val="00394D4C"/>
    <w:rsid w:val="00395D9F"/>
    <w:rsid w:val="003A1315"/>
    <w:rsid w:val="003A2E73"/>
    <w:rsid w:val="003A3071"/>
    <w:rsid w:val="003A3A54"/>
    <w:rsid w:val="003A5867"/>
    <w:rsid w:val="003A5969"/>
    <w:rsid w:val="003A5C58"/>
    <w:rsid w:val="003B0C81"/>
    <w:rsid w:val="003B7C24"/>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0680D"/>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18F3"/>
    <w:rsid w:val="00454A1F"/>
    <w:rsid w:val="004557F3"/>
    <w:rsid w:val="0045607E"/>
    <w:rsid w:val="00456DC3"/>
    <w:rsid w:val="0046337E"/>
    <w:rsid w:val="00464CA1"/>
    <w:rsid w:val="004658D1"/>
    <w:rsid w:val="004660C8"/>
    <w:rsid w:val="00467DEF"/>
    <w:rsid w:val="00472EBA"/>
    <w:rsid w:val="004735B6"/>
    <w:rsid w:val="004735F0"/>
    <w:rsid w:val="004745D7"/>
    <w:rsid w:val="00474676"/>
    <w:rsid w:val="0047511B"/>
    <w:rsid w:val="0047731A"/>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326"/>
    <w:rsid w:val="004B63BF"/>
    <w:rsid w:val="004B66DA"/>
    <w:rsid w:val="004B696B"/>
    <w:rsid w:val="004B7DFF"/>
    <w:rsid w:val="004C3A3F"/>
    <w:rsid w:val="004C52AA"/>
    <w:rsid w:val="004C5686"/>
    <w:rsid w:val="004C70EE"/>
    <w:rsid w:val="004D3746"/>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3D71"/>
    <w:rsid w:val="00526AEB"/>
    <w:rsid w:val="005302E0"/>
    <w:rsid w:val="005415E9"/>
    <w:rsid w:val="00544738"/>
    <w:rsid w:val="005456E4"/>
    <w:rsid w:val="00546C55"/>
    <w:rsid w:val="00547B89"/>
    <w:rsid w:val="005568AF"/>
    <w:rsid w:val="00556AF5"/>
    <w:rsid w:val="00557E13"/>
    <w:rsid w:val="005606BC"/>
    <w:rsid w:val="00563E73"/>
    <w:rsid w:val="0056426C"/>
    <w:rsid w:val="00565792"/>
    <w:rsid w:val="00567799"/>
    <w:rsid w:val="005710DE"/>
    <w:rsid w:val="00571A0B"/>
    <w:rsid w:val="00573DFD"/>
    <w:rsid w:val="005747D0"/>
    <w:rsid w:val="00580FC5"/>
    <w:rsid w:val="005827D5"/>
    <w:rsid w:val="00582918"/>
    <w:rsid w:val="005849E3"/>
    <w:rsid w:val="005850D7"/>
    <w:rsid w:val="0058522F"/>
    <w:rsid w:val="00586266"/>
    <w:rsid w:val="00591DB2"/>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42B1"/>
    <w:rsid w:val="005E1172"/>
    <w:rsid w:val="005E2F29"/>
    <w:rsid w:val="005E400D"/>
    <w:rsid w:val="005E4E79"/>
    <w:rsid w:val="005E5CE7"/>
    <w:rsid w:val="005E790C"/>
    <w:rsid w:val="005F08C5"/>
    <w:rsid w:val="00605718"/>
    <w:rsid w:val="00605999"/>
    <w:rsid w:val="00605C66"/>
    <w:rsid w:val="00606310"/>
    <w:rsid w:val="00607814"/>
    <w:rsid w:val="00610D87"/>
    <w:rsid w:val="00610E88"/>
    <w:rsid w:val="006151FA"/>
    <w:rsid w:val="006175D7"/>
    <w:rsid w:val="006208E5"/>
    <w:rsid w:val="006273E4"/>
    <w:rsid w:val="00631F82"/>
    <w:rsid w:val="00633B59"/>
    <w:rsid w:val="00634EF4"/>
    <w:rsid w:val="006357D0"/>
    <w:rsid w:val="006358C8"/>
    <w:rsid w:val="0064133A"/>
    <w:rsid w:val="006416D1"/>
    <w:rsid w:val="00647FD7"/>
    <w:rsid w:val="00650080"/>
    <w:rsid w:val="00651F17"/>
    <w:rsid w:val="00653004"/>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A75"/>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3CB5"/>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1B3A"/>
    <w:rsid w:val="00764FA6"/>
    <w:rsid w:val="00765294"/>
    <w:rsid w:val="00773075"/>
    <w:rsid w:val="00773F36"/>
    <w:rsid w:val="00775BF6"/>
    <w:rsid w:val="00776254"/>
    <w:rsid w:val="007769FC"/>
    <w:rsid w:val="00777CFF"/>
    <w:rsid w:val="007815BC"/>
    <w:rsid w:val="00782B3F"/>
    <w:rsid w:val="00782E3C"/>
    <w:rsid w:val="007900CC"/>
    <w:rsid w:val="00792DC3"/>
    <w:rsid w:val="0079641B"/>
    <w:rsid w:val="00797A90"/>
    <w:rsid w:val="007A1856"/>
    <w:rsid w:val="007A1887"/>
    <w:rsid w:val="007A629C"/>
    <w:rsid w:val="007A6348"/>
    <w:rsid w:val="007B023C"/>
    <w:rsid w:val="007B03CC"/>
    <w:rsid w:val="007B2F08"/>
    <w:rsid w:val="007C44FF"/>
    <w:rsid w:val="007C6456"/>
    <w:rsid w:val="007C769C"/>
    <w:rsid w:val="007C7BDB"/>
    <w:rsid w:val="007D2FF5"/>
    <w:rsid w:val="007D4BCF"/>
    <w:rsid w:val="007D73AB"/>
    <w:rsid w:val="007D790E"/>
    <w:rsid w:val="007E2712"/>
    <w:rsid w:val="007E4A9C"/>
    <w:rsid w:val="007E5516"/>
    <w:rsid w:val="007E7EE2"/>
    <w:rsid w:val="007F06CA"/>
    <w:rsid w:val="007F61D0"/>
    <w:rsid w:val="00801B03"/>
    <w:rsid w:val="0080228F"/>
    <w:rsid w:val="00804C1B"/>
    <w:rsid w:val="0080595A"/>
    <w:rsid w:val="008117C8"/>
    <w:rsid w:val="008150A6"/>
    <w:rsid w:val="00817098"/>
    <w:rsid w:val="008178E6"/>
    <w:rsid w:val="00820531"/>
    <w:rsid w:val="0082249C"/>
    <w:rsid w:val="00824CCE"/>
    <w:rsid w:val="00830B7B"/>
    <w:rsid w:val="00832661"/>
    <w:rsid w:val="008349AA"/>
    <w:rsid w:val="008375D5"/>
    <w:rsid w:val="00837A29"/>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2978"/>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5E7"/>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8F72D2"/>
    <w:rsid w:val="009036E7"/>
    <w:rsid w:val="0090605F"/>
    <w:rsid w:val="0091053B"/>
    <w:rsid w:val="00912158"/>
    <w:rsid w:val="00912945"/>
    <w:rsid w:val="009144EE"/>
    <w:rsid w:val="00915D4C"/>
    <w:rsid w:val="00917175"/>
    <w:rsid w:val="009279B2"/>
    <w:rsid w:val="00935814"/>
    <w:rsid w:val="0094250C"/>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097E"/>
    <w:rsid w:val="009A4D0A"/>
    <w:rsid w:val="009A759C"/>
    <w:rsid w:val="009B2F70"/>
    <w:rsid w:val="009B4594"/>
    <w:rsid w:val="009C2459"/>
    <w:rsid w:val="009C255A"/>
    <w:rsid w:val="009C2B46"/>
    <w:rsid w:val="009C4448"/>
    <w:rsid w:val="009C4FF3"/>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060"/>
    <w:rsid w:val="00A30E06"/>
    <w:rsid w:val="00A3270B"/>
    <w:rsid w:val="00A3465D"/>
    <w:rsid w:val="00A379E4"/>
    <w:rsid w:val="00A42F07"/>
    <w:rsid w:val="00A43B02"/>
    <w:rsid w:val="00A44946"/>
    <w:rsid w:val="00A46B85"/>
    <w:rsid w:val="00A47FC1"/>
    <w:rsid w:val="00A50585"/>
    <w:rsid w:val="00A506F1"/>
    <w:rsid w:val="00A50B5C"/>
    <w:rsid w:val="00A5156E"/>
    <w:rsid w:val="00A53E57"/>
    <w:rsid w:val="00A548EA"/>
    <w:rsid w:val="00A56667"/>
    <w:rsid w:val="00A56824"/>
    <w:rsid w:val="00A572DA"/>
    <w:rsid w:val="00A60D45"/>
    <w:rsid w:val="00A61F6D"/>
    <w:rsid w:val="00A65996"/>
    <w:rsid w:val="00A67276"/>
    <w:rsid w:val="00A67588"/>
    <w:rsid w:val="00A67840"/>
    <w:rsid w:val="00A71276"/>
    <w:rsid w:val="00A71A9E"/>
    <w:rsid w:val="00A7382D"/>
    <w:rsid w:val="00A7435E"/>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42B2"/>
    <w:rsid w:val="00B3528F"/>
    <w:rsid w:val="00B357AB"/>
    <w:rsid w:val="00B41704"/>
    <w:rsid w:val="00B41F72"/>
    <w:rsid w:val="00B44E90"/>
    <w:rsid w:val="00B45324"/>
    <w:rsid w:val="00B47018"/>
    <w:rsid w:val="00B47956"/>
    <w:rsid w:val="00B517E1"/>
    <w:rsid w:val="00B53CF8"/>
    <w:rsid w:val="00B556E8"/>
    <w:rsid w:val="00B55E70"/>
    <w:rsid w:val="00B60238"/>
    <w:rsid w:val="00B619EF"/>
    <w:rsid w:val="00B640A8"/>
    <w:rsid w:val="00B64962"/>
    <w:rsid w:val="00B66AC0"/>
    <w:rsid w:val="00B71634"/>
    <w:rsid w:val="00B73091"/>
    <w:rsid w:val="00B75139"/>
    <w:rsid w:val="00B761DE"/>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BF7958"/>
    <w:rsid w:val="00C01585"/>
    <w:rsid w:val="00C06914"/>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088"/>
    <w:rsid w:val="00C36E3A"/>
    <w:rsid w:val="00C37A77"/>
    <w:rsid w:val="00C41141"/>
    <w:rsid w:val="00C449AD"/>
    <w:rsid w:val="00C44E30"/>
    <w:rsid w:val="00C461E6"/>
    <w:rsid w:val="00C50045"/>
    <w:rsid w:val="00C50771"/>
    <w:rsid w:val="00C508BE"/>
    <w:rsid w:val="00C52325"/>
    <w:rsid w:val="00C549C9"/>
    <w:rsid w:val="00C55FE8"/>
    <w:rsid w:val="00C63EC4"/>
    <w:rsid w:val="00C64CD9"/>
    <w:rsid w:val="00C670F8"/>
    <w:rsid w:val="00C6780B"/>
    <w:rsid w:val="00C73A90"/>
    <w:rsid w:val="00C76D49"/>
    <w:rsid w:val="00C80AD4"/>
    <w:rsid w:val="00C80B5E"/>
    <w:rsid w:val="00C8136F"/>
    <w:rsid w:val="00C8630A"/>
    <w:rsid w:val="00C9061B"/>
    <w:rsid w:val="00C93EBA"/>
    <w:rsid w:val="00C9718F"/>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BA3"/>
    <w:rsid w:val="00CD37F1"/>
    <w:rsid w:val="00CD6169"/>
    <w:rsid w:val="00CD6D76"/>
    <w:rsid w:val="00CE20BC"/>
    <w:rsid w:val="00CF16D8"/>
    <w:rsid w:val="00CF1FD8"/>
    <w:rsid w:val="00CF20D0"/>
    <w:rsid w:val="00CF2C92"/>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C02"/>
    <w:rsid w:val="00D921FD"/>
    <w:rsid w:val="00D93714"/>
    <w:rsid w:val="00D94034"/>
    <w:rsid w:val="00D95424"/>
    <w:rsid w:val="00D96717"/>
    <w:rsid w:val="00DA4084"/>
    <w:rsid w:val="00DA4AB0"/>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CC"/>
    <w:rsid w:val="00E26DDF"/>
    <w:rsid w:val="00E30167"/>
    <w:rsid w:val="00E309EA"/>
    <w:rsid w:val="00E32C2B"/>
    <w:rsid w:val="00E33493"/>
    <w:rsid w:val="00E37922"/>
    <w:rsid w:val="00E406DF"/>
    <w:rsid w:val="00E415D3"/>
    <w:rsid w:val="00E468E9"/>
    <w:rsid w:val="00E469E4"/>
    <w:rsid w:val="00E475C3"/>
    <w:rsid w:val="00E509B0"/>
    <w:rsid w:val="00E50B11"/>
    <w:rsid w:val="00E54246"/>
    <w:rsid w:val="00E55D8E"/>
    <w:rsid w:val="00E5614A"/>
    <w:rsid w:val="00E6641E"/>
    <w:rsid w:val="00E66F18"/>
    <w:rsid w:val="00E67C0F"/>
    <w:rsid w:val="00E70856"/>
    <w:rsid w:val="00E727DE"/>
    <w:rsid w:val="00E74A30"/>
    <w:rsid w:val="00E77778"/>
    <w:rsid w:val="00E77B7E"/>
    <w:rsid w:val="00E77BA8"/>
    <w:rsid w:val="00E82DF1"/>
    <w:rsid w:val="00E90CAA"/>
    <w:rsid w:val="00E9252B"/>
    <w:rsid w:val="00E930BC"/>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0A95"/>
    <w:rsid w:val="00ED592E"/>
    <w:rsid w:val="00ED6ABD"/>
    <w:rsid w:val="00ED72E1"/>
    <w:rsid w:val="00EE3C0F"/>
    <w:rsid w:val="00EE5EB8"/>
    <w:rsid w:val="00EE6810"/>
    <w:rsid w:val="00EF1601"/>
    <w:rsid w:val="00EF21FE"/>
    <w:rsid w:val="00EF2971"/>
    <w:rsid w:val="00EF2A7F"/>
    <w:rsid w:val="00EF2D58"/>
    <w:rsid w:val="00EF37C2"/>
    <w:rsid w:val="00EF4803"/>
    <w:rsid w:val="00EF5127"/>
    <w:rsid w:val="00F03EAC"/>
    <w:rsid w:val="00F04B7C"/>
    <w:rsid w:val="00F078B5"/>
    <w:rsid w:val="00F14024"/>
    <w:rsid w:val="00F14FA3"/>
    <w:rsid w:val="00F15DB1"/>
    <w:rsid w:val="00F2281F"/>
    <w:rsid w:val="00F24297"/>
    <w:rsid w:val="00F2564A"/>
    <w:rsid w:val="00F25761"/>
    <w:rsid w:val="00F259D7"/>
    <w:rsid w:val="00F26E77"/>
    <w:rsid w:val="00F32D05"/>
    <w:rsid w:val="00F35263"/>
    <w:rsid w:val="00F35E34"/>
    <w:rsid w:val="00F403BF"/>
    <w:rsid w:val="00F4342F"/>
    <w:rsid w:val="00F44C42"/>
    <w:rsid w:val="00F45227"/>
    <w:rsid w:val="00F5045C"/>
    <w:rsid w:val="00F520C7"/>
    <w:rsid w:val="00F53AEA"/>
    <w:rsid w:val="00F55AC7"/>
    <w:rsid w:val="00F55FC9"/>
    <w:rsid w:val="00F56367"/>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04EE"/>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605CDC"/>
  <w15:docId w15:val="{C9C2AE55-B8EB-4FF6-B37A-96E6A7D5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B65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49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40B30575A54EE4B23461392E16505A"/>
        <w:category>
          <w:name w:val="Allmänt"/>
          <w:gallery w:val="placeholder"/>
        </w:category>
        <w:types>
          <w:type w:val="bbPlcHdr"/>
        </w:types>
        <w:behaviors>
          <w:behavior w:val="content"/>
        </w:behaviors>
        <w:guid w:val="{228A4797-C4FA-4171-93ED-6B5B36C2C095}"/>
      </w:docPartPr>
      <w:docPartBody>
        <w:p w:rsidR="00FB0ED2" w:rsidRDefault="00FB0ED2" w:rsidP="00FB0ED2">
          <w:pPr>
            <w:pStyle w:val="C740B30575A54EE4B23461392E16505A"/>
          </w:pPr>
          <w:r>
            <w:rPr>
              <w:rStyle w:val="Platshllartext"/>
            </w:rPr>
            <w:t xml:space="preserve"> </w:t>
          </w:r>
        </w:p>
      </w:docPartBody>
    </w:docPart>
    <w:docPart>
      <w:docPartPr>
        <w:name w:val="F3A71ABBBCCE4097B3C7BD870C1D882E"/>
        <w:category>
          <w:name w:val="Allmänt"/>
          <w:gallery w:val="placeholder"/>
        </w:category>
        <w:types>
          <w:type w:val="bbPlcHdr"/>
        </w:types>
        <w:behaviors>
          <w:behavior w:val="content"/>
        </w:behaviors>
        <w:guid w:val="{EB4506AB-AC9F-4D6F-B128-F4823B21AD64}"/>
      </w:docPartPr>
      <w:docPartBody>
        <w:p w:rsidR="00FB0ED2" w:rsidRDefault="00FB0ED2" w:rsidP="00FB0ED2">
          <w:pPr>
            <w:pStyle w:val="F3A71ABBBCCE4097B3C7BD870C1D882E"/>
          </w:pPr>
          <w:r>
            <w:rPr>
              <w:rStyle w:val="Platshllartext"/>
            </w:rPr>
            <w:t xml:space="preserve"> </w:t>
          </w:r>
        </w:p>
      </w:docPartBody>
    </w:docPart>
    <w:docPart>
      <w:docPartPr>
        <w:name w:val="B0C19A00EE144FA5B338A0416CBB5F6D"/>
        <w:category>
          <w:name w:val="Allmänt"/>
          <w:gallery w:val="placeholder"/>
        </w:category>
        <w:types>
          <w:type w:val="bbPlcHdr"/>
        </w:types>
        <w:behaviors>
          <w:behavior w:val="content"/>
        </w:behaviors>
        <w:guid w:val="{65763CA8-9370-4E81-BA1D-1552CF62D47F}"/>
      </w:docPartPr>
      <w:docPartBody>
        <w:p w:rsidR="00FB0ED2" w:rsidRDefault="00FB0ED2" w:rsidP="00FB0ED2">
          <w:pPr>
            <w:pStyle w:val="B0C19A00EE144FA5B338A0416CBB5F6D"/>
          </w:pPr>
          <w:r>
            <w:rPr>
              <w:rStyle w:val="Platshllartext"/>
            </w:rPr>
            <w:t xml:space="preserve"> </w:t>
          </w:r>
        </w:p>
      </w:docPartBody>
    </w:docPart>
    <w:docPart>
      <w:docPartPr>
        <w:name w:val="ECACF0E5D8F046C1AE40E89A9DE415C1"/>
        <w:category>
          <w:name w:val="Allmänt"/>
          <w:gallery w:val="placeholder"/>
        </w:category>
        <w:types>
          <w:type w:val="bbPlcHdr"/>
        </w:types>
        <w:behaviors>
          <w:behavior w:val="content"/>
        </w:behaviors>
        <w:guid w:val="{A847451E-BDCF-4B54-A4BD-22B3FCD177C0}"/>
      </w:docPartPr>
      <w:docPartBody>
        <w:p w:rsidR="00FB0ED2" w:rsidRDefault="00FB0ED2" w:rsidP="00FB0ED2">
          <w:pPr>
            <w:pStyle w:val="ECACF0E5D8F046C1AE40E89A9DE415C1"/>
          </w:pPr>
          <w:r>
            <w:rPr>
              <w:rStyle w:val="Platshllartext"/>
            </w:rPr>
            <w:t xml:space="preserve"> </w:t>
          </w:r>
        </w:p>
      </w:docPartBody>
    </w:docPart>
    <w:docPart>
      <w:docPartPr>
        <w:name w:val="0FC4F8139C1C4ED7BFAF0CB135E09169"/>
        <w:category>
          <w:name w:val="Allmänt"/>
          <w:gallery w:val="placeholder"/>
        </w:category>
        <w:types>
          <w:type w:val="bbPlcHdr"/>
        </w:types>
        <w:behaviors>
          <w:behavior w:val="content"/>
        </w:behaviors>
        <w:guid w:val="{10236F63-BCA1-4134-B420-8CE131CF9E58}"/>
      </w:docPartPr>
      <w:docPartBody>
        <w:p w:rsidR="00FB0ED2" w:rsidRDefault="00FB0ED2" w:rsidP="00FB0ED2">
          <w:pPr>
            <w:pStyle w:val="0FC4F8139C1C4ED7BFAF0CB135E0916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D2"/>
    <w:rsid w:val="003D0531"/>
    <w:rsid w:val="00BA3E1C"/>
    <w:rsid w:val="00C26A4D"/>
    <w:rsid w:val="00DB1219"/>
    <w:rsid w:val="00FB0ED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74226BA8D3F4BF6BB2D662596481176">
    <w:name w:val="B74226BA8D3F4BF6BB2D662596481176"/>
    <w:rsid w:val="00FB0ED2"/>
  </w:style>
  <w:style w:type="character" w:styleId="Platshllartext">
    <w:name w:val="Placeholder Text"/>
    <w:basedOn w:val="Standardstycketeckensnitt"/>
    <w:uiPriority w:val="99"/>
    <w:semiHidden/>
    <w:rsid w:val="00FB0ED2"/>
    <w:rPr>
      <w:noProof w:val="0"/>
      <w:color w:val="808080"/>
    </w:rPr>
  </w:style>
  <w:style w:type="paragraph" w:customStyle="1" w:styleId="BEC125490B6E4E18BC56A78440C20BDC">
    <w:name w:val="BEC125490B6E4E18BC56A78440C20BDC"/>
    <w:rsid w:val="00FB0ED2"/>
  </w:style>
  <w:style w:type="paragraph" w:customStyle="1" w:styleId="F5A25B50E12C4013BA8D0B34A8CE718A">
    <w:name w:val="F5A25B50E12C4013BA8D0B34A8CE718A"/>
    <w:rsid w:val="00FB0ED2"/>
  </w:style>
  <w:style w:type="paragraph" w:customStyle="1" w:styleId="AA42A30276FB41A29E1112934DDA04EA">
    <w:name w:val="AA42A30276FB41A29E1112934DDA04EA"/>
    <w:rsid w:val="00FB0ED2"/>
  </w:style>
  <w:style w:type="paragraph" w:customStyle="1" w:styleId="C740B30575A54EE4B23461392E16505A">
    <w:name w:val="C740B30575A54EE4B23461392E16505A"/>
    <w:rsid w:val="00FB0ED2"/>
  </w:style>
  <w:style w:type="paragraph" w:customStyle="1" w:styleId="F3A71ABBBCCE4097B3C7BD870C1D882E">
    <w:name w:val="F3A71ABBBCCE4097B3C7BD870C1D882E"/>
    <w:rsid w:val="00FB0ED2"/>
  </w:style>
  <w:style w:type="paragraph" w:customStyle="1" w:styleId="6A0C8C2CEB4E412DA70B859E4CA1C812">
    <w:name w:val="6A0C8C2CEB4E412DA70B859E4CA1C812"/>
    <w:rsid w:val="00FB0ED2"/>
  </w:style>
  <w:style w:type="paragraph" w:customStyle="1" w:styleId="A9EE6B91B74D415289011138D6D2DE05">
    <w:name w:val="A9EE6B91B74D415289011138D6D2DE05"/>
    <w:rsid w:val="00FB0ED2"/>
  </w:style>
  <w:style w:type="paragraph" w:customStyle="1" w:styleId="E2A3653265FD4F4489E34039630D93CA">
    <w:name w:val="E2A3653265FD4F4489E34039630D93CA"/>
    <w:rsid w:val="00FB0ED2"/>
  </w:style>
  <w:style w:type="paragraph" w:customStyle="1" w:styleId="B0C19A00EE144FA5B338A0416CBB5F6D">
    <w:name w:val="B0C19A00EE144FA5B338A0416CBB5F6D"/>
    <w:rsid w:val="00FB0ED2"/>
  </w:style>
  <w:style w:type="paragraph" w:customStyle="1" w:styleId="ECACF0E5D8F046C1AE40E89A9DE415C1">
    <w:name w:val="ECACF0E5D8F046C1AE40E89A9DE415C1"/>
    <w:rsid w:val="00FB0ED2"/>
  </w:style>
  <w:style w:type="paragraph" w:customStyle="1" w:styleId="3D6C3BBD1B2A4F3C86C82C6B3AF5311C">
    <w:name w:val="3D6C3BBD1B2A4F3C86C82C6B3AF5311C"/>
    <w:rsid w:val="00FB0ED2"/>
  </w:style>
  <w:style w:type="paragraph" w:customStyle="1" w:styleId="7F1ED3E927544F129F811A77657D15A4">
    <w:name w:val="7F1ED3E927544F129F811A77657D15A4"/>
    <w:rsid w:val="00FB0ED2"/>
  </w:style>
  <w:style w:type="paragraph" w:customStyle="1" w:styleId="D59D5FE51CA745DA8E4671BF93D764B3">
    <w:name w:val="D59D5FE51CA745DA8E4671BF93D764B3"/>
    <w:rsid w:val="00FB0ED2"/>
  </w:style>
  <w:style w:type="paragraph" w:customStyle="1" w:styleId="3F90116B51094771B9ADA2029D3401AC">
    <w:name w:val="3F90116B51094771B9ADA2029D3401AC"/>
    <w:rsid w:val="00FB0ED2"/>
  </w:style>
  <w:style w:type="paragraph" w:customStyle="1" w:styleId="E5283138BD414E499D5AED06BDDF9340">
    <w:name w:val="E5283138BD414E499D5AED06BDDF9340"/>
    <w:rsid w:val="00FB0ED2"/>
  </w:style>
  <w:style w:type="paragraph" w:customStyle="1" w:styleId="0FC4F8139C1C4ED7BFAF0CB135E09169">
    <w:name w:val="0FC4F8139C1C4ED7BFAF0CB135E09169"/>
    <w:rsid w:val="00FB0ED2"/>
  </w:style>
  <w:style w:type="paragraph" w:customStyle="1" w:styleId="65D7DD2E212A483F85882FFE387BEBAB">
    <w:name w:val="65D7DD2E212A483F85882FFE387BEBAB"/>
    <w:rsid w:val="00FB0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2020-01-21T00:00:00</HeaderDate>
    <Office/>
    <Dnr> N2020/00056 /JL</Dnr>
    <ParagrafNr/>
    <DocumentTitle/>
    <VisitingAddress/>
    <Extra1/>
    <Extra2/>
    <Extra3>Mikael Larsson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de5bb9b3-4ac2-40a5-b376-2c6c38089b72</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C4A97-61DC-49A2-A3C1-68ED694C73AA}"/>
</file>

<file path=customXml/itemProps2.xml><?xml version="1.0" encoding="utf-8"?>
<ds:datastoreItem xmlns:ds="http://schemas.openxmlformats.org/officeDocument/2006/customXml" ds:itemID="{54CF49D5-D2AF-46B3-9D3A-B37C14AA50B0}"/>
</file>

<file path=customXml/itemProps3.xml><?xml version="1.0" encoding="utf-8"?>
<ds:datastoreItem xmlns:ds="http://schemas.openxmlformats.org/officeDocument/2006/customXml" ds:itemID="{3F20793A-B9BD-470C-8472-53321574E95B}"/>
</file>

<file path=customXml/itemProps4.xml><?xml version="1.0" encoding="utf-8"?>
<ds:datastoreItem xmlns:ds="http://schemas.openxmlformats.org/officeDocument/2006/customXml" ds:itemID="{2CC380BC-368B-4A95-8500-EB0EA69541AD}">
  <ds:schemaRefs>
    <ds:schemaRef ds:uri="http://schemas.microsoft.com/sharepoint/events"/>
  </ds:schemaRefs>
</ds:datastoreItem>
</file>

<file path=customXml/itemProps5.xml><?xml version="1.0" encoding="utf-8"?>
<ds:datastoreItem xmlns:ds="http://schemas.openxmlformats.org/officeDocument/2006/customXml" ds:itemID="{E721CB6E-2B75-4AC2-9A61-FA95379FC320}"/>
</file>

<file path=customXml/itemProps6.xml><?xml version="1.0" encoding="utf-8"?>
<ds:datastoreItem xmlns:ds="http://schemas.openxmlformats.org/officeDocument/2006/customXml" ds:itemID="{BA14A952-F3ED-4F29-BDB2-CE8CF6A65F3F}"/>
</file>

<file path=docProps/app.xml><?xml version="1.0" encoding="utf-8"?>
<Properties xmlns="http://schemas.openxmlformats.org/officeDocument/2006/extended-properties" xmlns:vt="http://schemas.openxmlformats.org/officeDocument/2006/docPropsVTypes">
  <Template>RK Basmall</Template>
  <TotalTime>0</TotalTime>
  <Pages>2</Pages>
  <Words>474</Words>
  <Characters>2513</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743 av Sten Bergheden (M) En ökad svensk köttproduktion.docx</dc:title>
  <dc:subject/>
  <dc:creator>Carl-Fredrik Lööf</dc:creator>
  <cp:keywords/>
  <dc:description/>
  <cp:lastModifiedBy>Nisrin Khedr</cp:lastModifiedBy>
  <cp:revision>2</cp:revision>
  <cp:lastPrinted>2019-11-07T07:45:00Z</cp:lastPrinted>
  <dcterms:created xsi:type="dcterms:W3CDTF">2020-01-17T10:14:00Z</dcterms:created>
  <dcterms:modified xsi:type="dcterms:W3CDTF">2020-01-17T10:14:00Z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cd29b946-9146-45a8-88aa-50adbd83f7ff</vt:lpwstr>
  </property>
</Properties>
</file>