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478AD" w:rsidP="00DA0661">
      <w:pPr>
        <w:pStyle w:val="Title"/>
      </w:pPr>
      <w:bookmarkStart w:id="0" w:name="Start"/>
      <w:bookmarkEnd w:id="0"/>
      <w:r>
        <w:t xml:space="preserve">Svar på fråga 2022/23:105 av </w:t>
      </w:r>
      <w:sdt>
        <w:sdtPr>
          <w:alias w:val="Frågeställare"/>
          <w:tag w:val="delete"/>
          <w:id w:val="-211816850"/>
          <w:placeholder>
            <w:docPart w:val="64CD8A0FED914BDDA87EBAAE78BE663B"/>
          </w:placeholder>
          <w:dataBinding w:xpath="/ns0:DocumentInfo[1]/ns0:BaseInfo[1]/ns0:Extra3[1]" w:storeItemID="{19995797-BCDF-4B74-B7B3-549F967CF63A}" w:prefixMappings="xmlns:ns0='http://lp/documentinfo/RK' "/>
          <w:text/>
        </w:sdtPr>
        <w:sdtContent>
          <w:r w:rsidR="002B3294">
            <w:t>Jennie Nilsson</w:t>
          </w:r>
        </w:sdtContent>
      </w:sdt>
      <w:r>
        <w:t xml:space="preserve"> (</w:t>
      </w:r>
      <w:sdt>
        <w:sdtPr>
          <w:alias w:val="Parti"/>
          <w:tag w:val="Parti_delete"/>
          <w:id w:val="1620417071"/>
          <w:placeholder>
            <w:docPart w:val="00FDF8FD49C74C3AA8DDA4AB32F4F693"/>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002B3294">
        <w:t>Flyttkedjor</w:t>
      </w:r>
    </w:p>
    <w:p w:rsidR="000A51AD" w:rsidP="002749F7">
      <w:pPr>
        <w:pStyle w:val="BodyText"/>
      </w:pPr>
      <w:sdt>
        <w:sdtPr>
          <w:alias w:val="Frågeställare"/>
          <w:tag w:val="delete"/>
          <w:id w:val="-1635256365"/>
          <w:placeholder>
            <w:docPart w:val="B3DB983AEB3D4062B6456AE57E78E6F5"/>
          </w:placeholder>
          <w:dataBinding w:xpath="/ns0:DocumentInfo[1]/ns0:BaseInfo[1]/ns0:Extra3[1]" w:storeItemID="{19995797-BCDF-4B74-B7B3-549F967CF63A}" w:prefixMappings="xmlns:ns0='http://lp/documentinfo/RK' "/>
          <w:text/>
        </w:sdtPr>
        <w:sdtContent>
          <w:r>
            <w:t>Jennie Nilsson</w:t>
          </w:r>
        </w:sdtContent>
      </w:sdt>
      <w:r>
        <w:t xml:space="preserve"> har frågat mig</w:t>
      </w:r>
      <w:r w:rsidR="00D62567">
        <w:t xml:space="preserve"> p</w:t>
      </w:r>
      <w:r w:rsidRPr="00D62567" w:rsidR="00D62567">
        <w:t xml:space="preserve">å vilket sätt </w:t>
      </w:r>
      <w:r w:rsidR="00D62567">
        <w:t>regeringen och jag</w:t>
      </w:r>
      <w:r w:rsidR="000848F7">
        <w:t>, som aviserat,</w:t>
      </w:r>
      <w:r w:rsidR="00D62567">
        <w:t xml:space="preserve"> </w:t>
      </w:r>
      <w:r w:rsidRPr="00D62567" w:rsidR="00D62567">
        <w:t>ska öka flyttkedjorna</w:t>
      </w:r>
      <w:r w:rsidR="00D62567">
        <w:t>.</w:t>
      </w:r>
    </w:p>
    <w:p w:rsidR="00D62567" w:rsidP="002749F7">
      <w:pPr>
        <w:pStyle w:val="BodyText"/>
      </w:pPr>
      <w:r>
        <w:t xml:space="preserve">Sveriges befolkning har ökat under lång tid, vilket medför behov av ett långsiktigt hållbart bostadsbyggande och ett bättre utnyttjande av det befintliga beståndet. Fler bostäder behövs för att underlätta för ungdomar att få sin första bostad och för att bidra till flyttkedjor samt lokal och regional utveckling. </w:t>
      </w:r>
    </w:p>
    <w:p w:rsidR="006645C4" w:rsidP="002749F7">
      <w:pPr>
        <w:pStyle w:val="BodyText"/>
      </w:pPr>
      <w:r>
        <w:t>För att människors efterfrågan och behov av bostäder ska mötas är det viktigt att det finns ett utbud av olika typer av upplåtelseformer och bostäder som passar i olika skeden av livet. Det ska även vara möjligt att flytta mellan olika boendeformer. Inte minst är det viktigt att det finns möjlighet att ta steget till den ägda bostadsmarknaden.</w:t>
      </w:r>
      <w:r w:rsidR="00F755E2">
        <w:t xml:space="preserve"> Därför ska reformer </w:t>
      </w:r>
      <w:r w:rsidR="00E375BA">
        <w:t xml:space="preserve">tas fram </w:t>
      </w:r>
      <w:r w:rsidR="00F755E2">
        <w:t>för att öka tillgången till byggbar mark och reglerna för att bygga ska förenklas betydligt. Kommuner ska uppmanas och stimuleras att höja sin planberedskap, särskilt vad gäller småhus</w:t>
      </w:r>
      <w:r w:rsidR="00E375BA">
        <w:t xml:space="preserve">. </w:t>
      </w:r>
    </w:p>
    <w:p w:rsidR="0050015E" w:rsidP="002749F7">
      <w:pPr>
        <w:pStyle w:val="BodyText"/>
      </w:pPr>
      <w:r w:rsidRPr="00EC2AA6">
        <w:t xml:space="preserve">I övrigt kan jag informera Jennie Nilsson om </w:t>
      </w:r>
      <w:r w:rsidRPr="00E30BCE" w:rsidR="00E30BCE">
        <w:t>att Fastighetstidningen den 7 december publicerat svar på de frågor tidningen ställt till mig</w:t>
      </w:r>
      <w:r w:rsidR="00E30BCE">
        <w:t>.</w:t>
      </w:r>
    </w:p>
    <w:p w:rsidR="000A51AD" w:rsidP="006A12F1">
      <w:pPr>
        <w:pStyle w:val="BodyText"/>
      </w:pPr>
      <w:r>
        <w:t xml:space="preserve">Stockholm den </w:t>
      </w:r>
      <w:sdt>
        <w:sdtPr>
          <w:id w:val="-1225218591"/>
          <w:placeholder>
            <w:docPart w:val="0BA9DB84D99244CDAA0DD75FF14CE8AB"/>
          </w:placeholder>
          <w:dataBinding w:xpath="/ns0:DocumentInfo[1]/ns0:BaseInfo[1]/ns0:HeaderDate[1]" w:storeItemID="{19995797-BCDF-4B74-B7B3-549F967CF63A}" w:prefixMappings="xmlns:ns0='http://lp/documentinfo/RK' "/>
          <w:date w:fullDate="2022-12-14T00:00:00Z">
            <w:dateFormat w:val="d MMMM yyyy"/>
            <w:lid w:val="sv-SE"/>
            <w:storeMappedDataAs w:val="dateTime"/>
            <w:calendar w:val="gregorian"/>
          </w:date>
        </w:sdtPr>
        <w:sdtContent>
          <w:r w:rsidR="00D20E0B">
            <w:t>14</w:t>
          </w:r>
          <w:r>
            <w:t xml:space="preserve"> december 2022</w:t>
          </w:r>
        </w:sdtContent>
      </w:sdt>
    </w:p>
    <w:p w:rsidR="000A51AD" w:rsidP="004E7A8F">
      <w:pPr>
        <w:pStyle w:val="Brdtextutanavstnd"/>
      </w:pPr>
    </w:p>
    <w:p w:rsidR="000A51AD" w:rsidP="004E7A8F">
      <w:pPr>
        <w:pStyle w:val="Brdtextutanavstnd"/>
      </w:pPr>
    </w:p>
    <w:sdt>
      <w:sdtPr>
        <w:alias w:val="Klicka på listpilen"/>
        <w:tag w:val="run-loadAllMinistersFromDep_delete"/>
        <w:id w:val="-122627287"/>
        <w:placeholder>
          <w:docPart w:val="1290CCF83812475B898DF73B620C3199"/>
        </w:placeholder>
        <w:dataBinding w:xpath="/ns0:DocumentInfo[1]/ns0:BaseInfo[1]/ns0:TopSender[1]" w:storeItemID="{19995797-BCDF-4B74-B7B3-549F967CF63A}" w:prefixMappings="xmlns:ns0='http://lp/documentinfo/RK' "/>
        <w:comboBox>
          <w:listItem w:value="Finansministern" w:displayText="Elisabeth Svantesson"/>
          <w:listItem w:value="Finansmarknadsministern" w:displayText="Niklas Wykman"/>
          <w:listItem w:value="Civilministern" w:displayText="Erik Slottner"/>
        </w:comboBox>
      </w:sdtPr>
      <w:sdtContent>
        <w:p w:rsidR="000A51AD" w:rsidP="00422A41">
          <w:pPr>
            <w:pStyle w:val="BodyText"/>
          </w:pPr>
          <w:r>
            <w:t>Andreas Carlson</w:t>
          </w:r>
        </w:p>
      </w:sdtContent>
    </w:sdt>
    <w:p w:rsidR="003478AD" w:rsidRPr="00DB48AB" w:rsidP="00DB48AB">
      <w:pPr>
        <w:pStyle w:val="BodyText"/>
      </w:pPr>
    </w:p>
    <w:sectPr w:rsidSect="008F493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843"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478AD" w:rsidRPr="007D73AB">
          <w:pPr>
            <w:pStyle w:val="Header"/>
          </w:pPr>
        </w:p>
      </w:tc>
      <w:tc>
        <w:tcPr>
          <w:tcW w:w="3170" w:type="dxa"/>
          <w:vAlign w:val="bottom"/>
        </w:tcPr>
        <w:p w:rsidR="003478AD" w:rsidRPr="007D73AB" w:rsidP="00340DE0">
          <w:pPr>
            <w:pStyle w:val="Header"/>
          </w:pPr>
        </w:p>
      </w:tc>
      <w:tc>
        <w:tcPr>
          <w:tcW w:w="1134" w:type="dxa"/>
        </w:tcPr>
        <w:p w:rsidR="003478A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478AD" w:rsidRPr="00340DE0" w:rsidP="00340DE0">
          <w:pPr>
            <w:pStyle w:val="Header"/>
          </w:pPr>
          <w:r>
            <w:rPr>
              <w:noProof/>
            </w:rPr>
            <w:drawing>
              <wp:inline distT="0" distB="0" distL="0" distR="0">
                <wp:extent cx="1748028" cy="505968"/>
                <wp:effectExtent l="0" t="0" r="5080" b="8890"/>
                <wp:docPr id="3" name="Bildobjekt 3"/>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478AD" w:rsidRPr="00710A6C" w:rsidP="00EE3C0F">
          <w:pPr>
            <w:pStyle w:val="Header"/>
            <w:rPr>
              <w:b/>
            </w:rPr>
          </w:pPr>
        </w:p>
        <w:p w:rsidR="003478AD" w:rsidP="00EE3C0F">
          <w:pPr>
            <w:pStyle w:val="Header"/>
          </w:pPr>
        </w:p>
        <w:p w:rsidR="003478AD" w:rsidP="00EE3C0F">
          <w:pPr>
            <w:pStyle w:val="Header"/>
          </w:pPr>
        </w:p>
        <w:p w:rsidR="003478AD" w:rsidP="00EE3C0F">
          <w:pPr>
            <w:pStyle w:val="Header"/>
          </w:pPr>
        </w:p>
        <w:p w:rsidR="003478AD" w:rsidP="00EE3C0F">
          <w:pPr>
            <w:pStyle w:val="Header"/>
          </w:pPr>
          <w:sdt>
            <w:sdtPr>
              <w:alias w:val="Dnr"/>
              <w:tag w:val="ccRKShow_Dnr"/>
              <w:id w:val="-829283628"/>
              <w:placeholder>
                <w:docPart w:val="786498C8C4DC4CAFA6A3819DA93ABE62"/>
              </w:placeholder>
              <w:dataBinding w:xpath="/ns0:DocumentInfo[1]/ns0:BaseInfo[1]/ns0:Dnr[1]" w:storeItemID="{19995797-BCDF-4B74-B7B3-549F967CF63A}" w:prefixMappings="xmlns:ns0='http://lp/documentinfo/RK' "/>
              <w:text/>
            </w:sdtPr>
            <w:sdtContent>
              <w:r>
                <w:t>Fi2022/</w:t>
              </w:r>
            </w:sdtContent>
          </w:sdt>
          <w:r w:rsidRPr="00CD50D3" w:rsidR="00CD50D3">
            <w:t>03199</w:t>
          </w:r>
        </w:p>
        <w:sdt>
          <w:sdtPr>
            <w:alias w:val="DocNumber"/>
            <w:tag w:val="DocNumber"/>
            <w:id w:val="1726028884"/>
            <w:placeholder>
              <w:docPart w:val="E1078DF588024F35976BD8E7DA044ACD"/>
            </w:placeholder>
            <w:showingPlcHdr/>
            <w:dataBinding w:xpath="/ns0:DocumentInfo[1]/ns0:BaseInfo[1]/ns0:DocNumber[1]" w:storeItemID="{19995797-BCDF-4B74-B7B3-549F967CF63A}" w:prefixMappings="xmlns:ns0='http://lp/documentinfo/RK' "/>
            <w:text/>
          </w:sdtPr>
          <w:sdtContent>
            <w:p w:rsidR="003478AD" w:rsidP="00EE3C0F">
              <w:pPr>
                <w:pStyle w:val="Header"/>
              </w:pPr>
              <w:r>
                <w:rPr>
                  <w:rStyle w:val="PlaceholderText"/>
                </w:rPr>
                <w:t xml:space="preserve"> </w:t>
              </w:r>
            </w:p>
          </w:sdtContent>
        </w:sdt>
        <w:p w:rsidR="003478AD" w:rsidP="00EE3C0F">
          <w:pPr>
            <w:pStyle w:val="Header"/>
          </w:pPr>
        </w:p>
      </w:tc>
      <w:tc>
        <w:tcPr>
          <w:tcW w:w="1134" w:type="dxa"/>
        </w:tcPr>
        <w:p w:rsidR="003478AD" w:rsidP="0094502D">
          <w:pPr>
            <w:pStyle w:val="Header"/>
          </w:pPr>
        </w:p>
        <w:p w:rsidR="003478A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2784931DB7784B98A2D7CED1D0CF0E1B"/>
          </w:placeholder>
          <w:richText/>
        </w:sdtPr>
        <w:sdtContent>
          <w:tc>
            <w:tcPr>
              <w:tcW w:w="5534" w:type="dxa"/>
              <w:tcMar>
                <w:right w:w="1134" w:type="dxa"/>
              </w:tcMar>
            </w:tcPr>
            <w:p w:rsidR="003478AD" w:rsidRPr="00EE156F" w:rsidP="003478AD">
              <w:pPr>
                <w:pStyle w:val="Header"/>
                <w:rPr>
                  <w:b/>
                  <w:bCs/>
                </w:rPr>
              </w:pPr>
              <w:r w:rsidRPr="00EE156F">
                <w:rPr>
                  <w:b/>
                  <w:bCs/>
                </w:rPr>
                <w:t>Finansdepartementet</w:t>
              </w:r>
            </w:p>
            <w:p w:rsidR="00357A3E" w:rsidP="003478AD">
              <w:pPr>
                <w:pStyle w:val="Header"/>
              </w:pPr>
              <w:r w:rsidRPr="000607B2">
                <w:t>Infrastruktur- och bostadsminister</w:t>
              </w:r>
            </w:p>
            <w:p w:rsidR="003478AD" w:rsidRPr="00340DE0" w:rsidP="00357A3E">
              <w:pPr>
                <w:pStyle w:val="Header"/>
              </w:pPr>
            </w:p>
          </w:tc>
        </w:sdtContent>
      </w:sdt>
      <w:tc>
        <w:tcPr>
          <w:tcW w:w="3170" w:type="dxa"/>
        </w:tcPr>
        <w:p w:rsidR="003478AD" w:rsidP="003478AD">
          <w:pPr>
            <w:pStyle w:val="Header"/>
          </w:pPr>
          <w:sdt>
            <w:sdtPr>
              <w:alias w:val="Recipient"/>
              <w:tag w:val="ccRKShow_Recipient"/>
              <w:id w:val="-28344517"/>
              <w:placeholder>
                <w:docPart w:val="F93B6BBDA57E4C29BB727EA17992FD85"/>
              </w:placeholder>
              <w:dataBinding w:xpath="/ns0:DocumentInfo[1]/ns0:BaseInfo[1]/ns0:Recipient[1]" w:storeItemID="{19995797-BCDF-4B74-B7B3-549F967CF63A}" w:prefixMappings="xmlns:ns0='http://lp/documentinfo/RK' "/>
              <w:text w:multiLine="1"/>
            </w:sdtPr>
            <w:sdtContent>
              <w:r>
                <w:t>Till riksdagen</w:t>
              </w:r>
            </w:sdtContent>
          </w:sdt>
        </w:p>
        <w:p w:rsidR="003478AD" w:rsidP="003478AD">
          <w:pPr>
            <w:pStyle w:val="Header"/>
          </w:pPr>
          <w:r>
            <w:t xml:space="preserve">Svaret är avsett att lämnas den </w:t>
          </w:r>
          <w:r w:rsidR="00CD50D3">
            <w:t xml:space="preserve">14 </w:t>
          </w:r>
          <w:r>
            <w:t>december 2022.</w:t>
          </w:r>
        </w:p>
        <w:p w:rsidR="003478AD" w:rsidP="003478AD">
          <w:pPr>
            <w:pStyle w:val="Header"/>
          </w:pPr>
        </w:p>
        <w:p w:rsidR="003478AD" w:rsidP="003478AD">
          <w:pPr>
            <w:pStyle w:val="Header"/>
          </w:pPr>
          <w:r w:rsidRPr="008941D8">
            <w:br/>
          </w:r>
        </w:p>
      </w:tc>
      <w:tc>
        <w:tcPr>
          <w:tcW w:w="1134" w:type="dxa"/>
        </w:tcPr>
        <w:p w:rsidR="003478AD" w:rsidP="003478AD">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6498C8C4DC4CAFA6A3819DA93ABE62"/>
        <w:category>
          <w:name w:val="Allmänt"/>
          <w:gallery w:val="placeholder"/>
        </w:category>
        <w:types>
          <w:type w:val="bbPlcHdr"/>
        </w:types>
        <w:behaviors>
          <w:behavior w:val="content"/>
        </w:behaviors>
        <w:guid w:val="{61D62A9E-72D6-468F-93BD-A45906C9AE57}"/>
      </w:docPartPr>
      <w:docPartBody>
        <w:p w:rsidR="00BE1C55" w:rsidP="00B727D6">
          <w:pPr>
            <w:pStyle w:val="786498C8C4DC4CAFA6A3819DA93ABE62"/>
          </w:pPr>
          <w:r>
            <w:rPr>
              <w:rStyle w:val="PlaceholderText"/>
            </w:rPr>
            <w:t xml:space="preserve"> </w:t>
          </w:r>
        </w:p>
      </w:docPartBody>
    </w:docPart>
    <w:docPart>
      <w:docPartPr>
        <w:name w:val="E1078DF588024F35976BD8E7DA044ACD"/>
        <w:category>
          <w:name w:val="Allmänt"/>
          <w:gallery w:val="placeholder"/>
        </w:category>
        <w:types>
          <w:type w:val="bbPlcHdr"/>
        </w:types>
        <w:behaviors>
          <w:behavior w:val="content"/>
        </w:behaviors>
        <w:guid w:val="{73043F71-FD9B-476D-B7EB-633F3A77AD25}"/>
      </w:docPartPr>
      <w:docPartBody>
        <w:p w:rsidR="00BE1C55" w:rsidP="00B727D6">
          <w:pPr>
            <w:pStyle w:val="E1078DF588024F35976BD8E7DA044ACD1"/>
          </w:pPr>
          <w:r>
            <w:rPr>
              <w:rStyle w:val="PlaceholderText"/>
            </w:rPr>
            <w:t xml:space="preserve"> </w:t>
          </w:r>
        </w:p>
      </w:docPartBody>
    </w:docPart>
    <w:docPart>
      <w:docPartPr>
        <w:name w:val="2784931DB7784B98A2D7CED1D0CF0E1B"/>
        <w:category>
          <w:name w:val="Allmänt"/>
          <w:gallery w:val="placeholder"/>
        </w:category>
        <w:types>
          <w:type w:val="bbPlcHdr"/>
        </w:types>
        <w:behaviors>
          <w:behavior w:val="content"/>
        </w:behaviors>
        <w:guid w:val="{613C75DA-2C5F-4CDD-9027-3937A4D65A42}"/>
      </w:docPartPr>
      <w:docPartBody>
        <w:p w:rsidR="00BE1C55" w:rsidP="00B727D6">
          <w:pPr>
            <w:pStyle w:val="2784931DB7784B98A2D7CED1D0CF0E1B"/>
          </w:pPr>
          <w:r>
            <w:t xml:space="preserve"> </w:t>
          </w:r>
        </w:p>
      </w:docPartBody>
    </w:docPart>
    <w:docPart>
      <w:docPartPr>
        <w:name w:val="F93B6BBDA57E4C29BB727EA17992FD85"/>
        <w:category>
          <w:name w:val="Allmänt"/>
          <w:gallery w:val="placeholder"/>
        </w:category>
        <w:types>
          <w:type w:val="bbPlcHdr"/>
        </w:types>
        <w:behaviors>
          <w:behavior w:val="content"/>
        </w:behaviors>
        <w:guid w:val="{9F590149-0015-4E5B-A790-6F6BE8FEDA17}"/>
      </w:docPartPr>
      <w:docPartBody>
        <w:p w:rsidR="00BE1C55" w:rsidP="00B727D6">
          <w:pPr>
            <w:pStyle w:val="F93B6BBDA57E4C29BB727EA17992FD85"/>
          </w:pPr>
          <w:r>
            <w:t xml:space="preserve"> </w:t>
          </w:r>
        </w:p>
      </w:docPartBody>
    </w:docPart>
    <w:docPart>
      <w:docPartPr>
        <w:name w:val="64CD8A0FED914BDDA87EBAAE78BE663B"/>
        <w:category>
          <w:name w:val="Allmänt"/>
          <w:gallery w:val="placeholder"/>
        </w:category>
        <w:types>
          <w:type w:val="bbPlcHdr"/>
        </w:types>
        <w:behaviors>
          <w:behavior w:val="content"/>
        </w:behaviors>
        <w:guid w:val="{750ABC8F-10C5-4442-A76E-3D4A317A2730}"/>
      </w:docPartPr>
      <w:docPartBody>
        <w:p w:rsidR="00BE1C55" w:rsidP="00B727D6">
          <w:pPr>
            <w:pStyle w:val="64CD8A0FED914BDDA87EBAAE78BE663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0FDF8FD49C74C3AA8DDA4AB32F4F693"/>
        <w:category>
          <w:name w:val="Allmänt"/>
          <w:gallery w:val="placeholder"/>
        </w:category>
        <w:types>
          <w:type w:val="bbPlcHdr"/>
        </w:types>
        <w:behaviors>
          <w:behavior w:val="content"/>
        </w:behaviors>
        <w:guid w:val="{BC72BE28-70F1-4643-AB29-54767254E558}"/>
      </w:docPartPr>
      <w:docPartBody>
        <w:p w:rsidR="00BE1C55" w:rsidP="00B727D6">
          <w:pPr>
            <w:pStyle w:val="00FDF8FD49C74C3AA8DDA4AB32F4F693"/>
          </w:pPr>
          <w:r>
            <w:t xml:space="preserve"> </w:t>
          </w:r>
          <w:r>
            <w:rPr>
              <w:rStyle w:val="PlaceholderText"/>
            </w:rPr>
            <w:t>Välj ett parti.</w:t>
          </w:r>
        </w:p>
      </w:docPartBody>
    </w:docPart>
    <w:docPart>
      <w:docPartPr>
        <w:name w:val="B3DB983AEB3D4062B6456AE57E78E6F5"/>
        <w:category>
          <w:name w:val="Allmänt"/>
          <w:gallery w:val="placeholder"/>
        </w:category>
        <w:types>
          <w:type w:val="bbPlcHdr"/>
        </w:types>
        <w:behaviors>
          <w:behavior w:val="content"/>
        </w:behaviors>
        <w:guid w:val="{95FF25A7-A4E9-489F-A6B1-E1E5115B2EFA}"/>
      </w:docPartPr>
      <w:docPartBody>
        <w:p w:rsidR="00BE1C55" w:rsidP="00B727D6">
          <w:pPr>
            <w:pStyle w:val="B3DB983AEB3D4062B6456AE57E78E6F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BA9DB84D99244CDAA0DD75FF14CE8AB"/>
        <w:category>
          <w:name w:val="Allmänt"/>
          <w:gallery w:val="placeholder"/>
        </w:category>
        <w:types>
          <w:type w:val="bbPlcHdr"/>
        </w:types>
        <w:behaviors>
          <w:behavior w:val="content"/>
        </w:behaviors>
        <w:guid w:val="{049F7C02-775A-41C5-B4E2-78E5204015C7}"/>
      </w:docPartPr>
      <w:docPartBody>
        <w:p w:rsidR="00BE1C55" w:rsidP="00B727D6">
          <w:pPr>
            <w:pStyle w:val="0BA9DB84D99244CDAA0DD75FF14CE8AB"/>
          </w:pPr>
          <w:r>
            <w:rPr>
              <w:rStyle w:val="PlaceholderText"/>
            </w:rPr>
            <w:t>Klicka här för att ange datum.</w:t>
          </w:r>
        </w:p>
      </w:docPartBody>
    </w:docPart>
    <w:docPart>
      <w:docPartPr>
        <w:name w:val="1290CCF83812475B898DF73B620C3199"/>
        <w:category>
          <w:name w:val="Allmänt"/>
          <w:gallery w:val="placeholder"/>
        </w:category>
        <w:types>
          <w:type w:val="bbPlcHdr"/>
        </w:types>
        <w:behaviors>
          <w:behavior w:val="content"/>
        </w:behaviors>
        <w:guid w:val="{44DB012A-18BE-46C3-A167-C53648009591}"/>
      </w:docPartPr>
      <w:docPartBody>
        <w:p w:rsidR="00BE1C55" w:rsidP="00B727D6">
          <w:pPr>
            <w:pStyle w:val="1290CCF83812475B898DF73B620C319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27D6"/>
    <w:rPr>
      <w:noProof w:val="0"/>
      <w:color w:val="808080"/>
    </w:rPr>
  </w:style>
  <w:style w:type="paragraph" w:customStyle="1" w:styleId="786498C8C4DC4CAFA6A3819DA93ABE62">
    <w:name w:val="786498C8C4DC4CAFA6A3819DA93ABE62"/>
    <w:rsid w:val="00B727D6"/>
  </w:style>
  <w:style w:type="paragraph" w:customStyle="1" w:styleId="E1078DF588024F35976BD8E7DA044ACD1">
    <w:name w:val="E1078DF588024F35976BD8E7DA044ACD1"/>
    <w:rsid w:val="00B727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84931DB7784B98A2D7CED1D0CF0E1B">
    <w:name w:val="2784931DB7784B98A2D7CED1D0CF0E1B"/>
    <w:rsid w:val="00B727D6"/>
  </w:style>
  <w:style w:type="paragraph" w:customStyle="1" w:styleId="F93B6BBDA57E4C29BB727EA17992FD85">
    <w:name w:val="F93B6BBDA57E4C29BB727EA17992FD85"/>
    <w:rsid w:val="00B727D6"/>
  </w:style>
  <w:style w:type="paragraph" w:customStyle="1" w:styleId="64CD8A0FED914BDDA87EBAAE78BE663B">
    <w:name w:val="64CD8A0FED914BDDA87EBAAE78BE663B"/>
    <w:rsid w:val="00B727D6"/>
  </w:style>
  <w:style w:type="paragraph" w:customStyle="1" w:styleId="00FDF8FD49C74C3AA8DDA4AB32F4F693">
    <w:name w:val="00FDF8FD49C74C3AA8DDA4AB32F4F693"/>
    <w:rsid w:val="00B727D6"/>
  </w:style>
  <w:style w:type="paragraph" w:customStyle="1" w:styleId="B3DB983AEB3D4062B6456AE57E78E6F5">
    <w:name w:val="B3DB983AEB3D4062B6456AE57E78E6F5"/>
    <w:rsid w:val="00B727D6"/>
  </w:style>
  <w:style w:type="paragraph" w:customStyle="1" w:styleId="0BA9DB84D99244CDAA0DD75FF14CE8AB">
    <w:name w:val="0BA9DB84D99244CDAA0DD75FF14CE8AB"/>
    <w:rsid w:val="00B727D6"/>
  </w:style>
  <w:style w:type="paragraph" w:customStyle="1" w:styleId="1290CCF83812475B898DF73B620C3199">
    <w:name w:val="1290CCF83812475B898DF73B620C3199"/>
    <w:rsid w:val="00B727D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b4e87825-c4d5-4ca1-86ba-d6ecb1eb1076</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Andreas Carlson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2022-12-14T00:00:00</HeaderDate>
    <Office/>
    <Dnr>Fi2022/</Dnr>
    <ParagrafNr/>
    <DocumentTitle/>
    <VisitingAddress/>
    <Extra1/>
    <Extra2/>
    <Extra3>Jennie Nilsson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48A92-75E9-488C-8452-80B2EFD351F2}"/>
</file>

<file path=customXml/itemProps2.xml><?xml version="1.0" encoding="utf-8"?>
<ds:datastoreItem xmlns:ds="http://schemas.openxmlformats.org/officeDocument/2006/customXml" ds:itemID="{023F0D12-1766-4E3C-A995-F7ECFB2A55D0}"/>
</file>

<file path=customXml/itemProps3.xml><?xml version="1.0" encoding="utf-8"?>
<ds:datastoreItem xmlns:ds="http://schemas.openxmlformats.org/officeDocument/2006/customXml" ds:itemID="{F794478F-C4A3-46CF-990D-354FCA257471}"/>
</file>

<file path=customXml/itemProps4.xml><?xml version="1.0" encoding="utf-8"?>
<ds:datastoreItem xmlns:ds="http://schemas.openxmlformats.org/officeDocument/2006/customXml" ds:itemID="{19995797-BCDF-4B74-B7B3-549F967CF63A}"/>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196</Words>
  <Characters>1043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105 Flyttkedjor.docx</dc:title>
  <cp:revision>17</cp:revision>
  <dcterms:created xsi:type="dcterms:W3CDTF">2022-12-05T09:05:00Z</dcterms:created>
  <dcterms:modified xsi:type="dcterms:W3CDTF">2022-12-14T08:35:00Z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