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1D9FDE06" w:rsidR="00FD597F" w:rsidRDefault="00FD597F" w:rsidP="00D368EE">
      <w:pPr>
        <w:pStyle w:val="Rubrik"/>
        <w:spacing w:after="480"/>
      </w:pPr>
      <w:bookmarkStart w:id="0" w:name="_GoBack"/>
      <w:bookmarkEnd w:id="0"/>
      <w:r w:rsidRPr="00FD597F">
        <w:t>S</w:t>
      </w:r>
      <w:r w:rsidR="001B37D1">
        <w:t>var på fråga 2016/17:620</w:t>
      </w:r>
      <w:r w:rsidR="00EF7DF7">
        <w:t xml:space="preserve"> av </w:t>
      </w:r>
      <w:r w:rsidR="001B37D1">
        <w:t>Sten Bergheden</w:t>
      </w:r>
      <w:r w:rsidR="00953641">
        <w:t xml:space="preserve"> (M) </w:t>
      </w:r>
      <w:r w:rsidR="001B37D1">
        <w:t>Medborga</w:t>
      </w:r>
      <w:r w:rsidR="001B37D1">
        <w:t>r</w:t>
      </w:r>
      <w:r w:rsidR="001B37D1">
        <w:t>garden</w:t>
      </w:r>
    </w:p>
    <w:p w14:paraId="03CD14CD" w14:textId="588A162B" w:rsidR="004D1D9C" w:rsidRDefault="001B37D1" w:rsidP="001B37D1">
      <w:pPr>
        <w:pStyle w:val="Brdtext"/>
      </w:pPr>
      <w:r>
        <w:t>Sten Bergheden</w:t>
      </w:r>
      <w:r w:rsidR="00953641">
        <w:t xml:space="preserve"> </w:t>
      </w:r>
      <w:r w:rsidR="00DD7AB5">
        <w:t xml:space="preserve">har frågat </w:t>
      </w:r>
      <w:r>
        <w:t>vilka åtgärder jag avser att vidta för att förstärka polisen så att inte medborgargarden bildas som riskerar att i värsta fall ta lagen i egna händer.</w:t>
      </w:r>
    </w:p>
    <w:p w14:paraId="57989C80" w14:textId="57919CD8" w:rsidR="00AC427F" w:rsidRDefault="00AC427F" w:rsidP="001B37D1">
      <w:pPr>
        <w:pStyle w:val="Brdtext"/>
      </w:pPr>
      <w:r>
        <w:t>Att invånare engagerar sig för att öka tryggheten, exempelvis genom nat</w:t>
      </w:r>
      <w:r>
        <w:t>t</w:t>
      </w:r>
      <w:r>
        <w:t xml:space="preserve">vandring och grannsamverkan, är positivt. Däremot är det naturligtvis inte acceptabelt att begå brott eller försöka skipa egen rättvisa. </w:t>
      </w:r>
      <w:r w:rsidRPr="00924622">
        <w:t xml:space="preserve">I den mån olika </w:t>
      </w:r>
      <w:r w:rsidR="00677D2F">
        <w:t>medborgar</w:t>
      </w:r>
      <w:r w:rsidRPr="00924622">
        <w:t xml:space="preserve">grupperingar begår brott eller </w:t>
      </w:r>
      <w:r w:rsidR="007926AA">
        <w:t xml:space="preserve">på annat sätt </w:t>
      </w:r>
      <w:r w:rsidRPr="00924622">
        <w:t>stör den al</w:t>
      </w:r>
      <w:r>
        <w:t xml:space="preserve">lmänna ordningen </w:t>
      </w:r>
      <w:r w:rsidR="00BD01EA">
        <w:t>kan</w:t>
      </w:r>
      <w:r>
        <w:t xml:space="preserve"> polisen </w:t>
      </w:r>
      <w:r w:rsidRPr="00924622">
        <w:t>ingripa</w:t>
      </w:r>
      <w:r>
        <w:t>.</w:t>
      </w:r>
    </w:p>
    <w:p w14:paraId="4E32CFEB" w14:textId="36DDEAAC" w:rsidR="004D1D5A" w:rsidRDefault="00974610" w:rsidP="004D1D5A">
      <w:pPr>
        <w:pStyle w:val="Brdtext"/>
      </w:pPr>
      <w:r>
        <w:t>D</w:t>
      </w:r>
      <w:r w:rsidR="004D1D5A">
        <w:t xml:space="preserve">et är viktigt att Polismyndigheten </w:t>
      </w:r>
      <w:r w:rsidR="00924622">
        <w:t>h</w:t>
      </w:r>
      <w:r w:rsidR="00AC427F">
        <w:t xml:space="preserve">ar </w:t>
      </w:r>
      <w:r w:rsidR="00BA3A03">
        <w:t xml:space="preserve">tillräckliga </w:t>
      </w:r>
      <w:r w:rsidR="00AC427F">
        <w:t>resurs</w:t>
      </w:r>
      <w:r w:rsidR="00BA3A03">
        <w:t>er för</w:t>
      </w:r>
      <w:r w:rsidR="00AC427F">
        <w:t xml:space="preserve"> att utföra sitt uppdrag</w:t>
      </w:r>
      <w:r w:rsidR="00295327">
        <w:t>. E</w:t>
      </w:r>
      <w:r w:rsidR="004D1D5A" w:rsidRPr="009C4DBA">
        <w:t xml:space="preserve">n åtgärd </w:t>
      </w:r>
      <w:r w:rsidR="004D1D5A">
        <w:t xml:space="preserve">från regeringens sida </w:t>
      </w:r>
      <w:r w:rsidR="00BA3A03">
        <w:t xml:space="preserve">är </w:t>
      </w:r>
      <w:r w:rsidR="004D1D5A" w:rsidRPr="009C4DBA">
        <w:t xml:space="preserve">att </w:t>
      </w:r>
      <w:r w:rsidR="00471B10">
        <w:t xml:space="preserve">göra det </w:t>
      </w:r>
      <w:r w:rsidR="004D1D5A" w:rsidRPr="009C4DBA">
        <w:t>möjlig</w:t>
      </w:r>
      <w:r w:rsidR="00471B10">
        <w:t>t</w:t>
      </w:r>
      <w:r w:rsidR="004D1D5A" w:rsidRPr="009C4DBA">
        <w:t xml:space="preserve"> </w:t>
      </w:r>
      <w:r w:rsidR="00BA3A03">
        <w:t>för myndi</w:t>
      </w:r>
      <w:r w:rsidR="00BA3A03">
        <w:t>g</w:t>
      </w:r>
      <w:r w:rsidR="00BA3A03">
        <w:t>heten att utöka antalet anställda</w:t>
      </w:r>
      <w:r>
        <w:t>. Riksdag och rege</w:t>
      </w:r>
      <w:r w:rsidR="00295327">
        <w:t xml:space="preserve">ring har </w:t>
      </w:r>
      <w:r w:rsidR="00471B10">
        <w:t xml:space="preserve">därför </w:t>
      </w:r>
      <w:r>
        <w:t xml:space="preserve">beslutat att </w:t>
      </w:r>
      <w:r w:rsidR="004D1D5A" w:rsidRPr="009C4DBA">
        <w:t>till</w:t>
      </w:r>
      <w:r>
        <w:t>föra</w:t>
      </w:r>
      <w:r w:rsidR="004D1D5A" w:rsidRPr="009C4DBA">
        <w:t xml:space="preserve"> Polismyndigheten drygt 2 miljarder kronor under perioden 2017–2020.</w:t>
      </w:r>
    </w:p>
    <w:p w14:paraId="3B382E40" w14:textId="2588FF95" w:rsidR="00D368EE" w:rsidRDefault="001B37D1" w:rsidP="00D368EE">
      <w:pPr>
        <w:pStyle w:val="Brdtext"/>
        <w:spacing w:after="680"/>
      </w:pPr>
      <w:r>
        <w:t>Stockholm den 17</w:t>
      </w:r>
      <w:r w:rsidR="00B5577D">
        <w:t xml:space="preserve"> januari 2017</w:t>
      </w:r>
    </w:p>
    <w:p w14:paraId="3EB2853F" w14:textId="70DC8919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3B5ABEE1" w:rsidR="00FD597F" w:rsidRDefault="001B37D1" w:rsidP="00EE3C0F">
              <w:pPr>
                <w:pStyle w:val="Sidhuvud"/>
              </w:pPr>
              <w:r w:rsidRPr="001B37D1">
                <w:t>Ju2017/00329/POL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B37D1"/>
    <w:rsid w:val="001C4980"/>
    <w:rsid w:val="001C5DC9"/>
    <w:rsid w:val="001C71A9"/>
    <w:rsid w:val="001D1BD6"/>
    <w:rsid w:val="001D4BEC"/>
    <w:rsid w:val="001E1A13"/>
    <w:rsid w:val="001E3852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5327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1B10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5A"/>
    <w:rsid w:val="004D1D9C"/>
    <w:rsid w:val="004D3364"/>
    <w:rsid w:val="004D53B7"/>
    <w:rsid w:val="004E0453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552A6"/>
    <w:rsid w:val="0066378C"/>
    <w:rsid w:val="00670A48"/>
    <w:rsid w:val="00672F6F"/>
    <w:rsid w:val="00677D2F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26AA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17AE8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114F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9036E7"/>
    <w:rsid w:val="0091053B"/>
    <w:rsid w:val="009222E6"/>
    <w:rsid w:val="00924622"/>
    <w:rsid w:val="0094502D"/>
    <w:rsid w:val="00945EBF"/>
    <w:rsid w:val="00947013"/>
    <w:rsid w:val="00953641"/>
    <w:rsid w:val="00974610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C427F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94702"/>
    <w:rsid w:val="00B96681"/>
    <w:rsid w:val="00BA002D"/>
    <w:rsid w:val="00BA3A03"/>
    <w:rsid w:val="00BB5683"/>
    <w:rsid w:val="00BB76B0"/>
    <w:rsid w:val="00BC17DF"/>
    <w:rsid w:val="00BD01EA"/>
    <w:rsid w:val="00BD0826"/>
    <w:rsid w:val="00BD15AB"/>
    <w:rsid w:val="00BD4FDE"/>
    <w:rsid w:val="00BE3210"/>
    <w:rsid w:val="00BF4F06"/>
    <w:rsid w:val="00BF534E"/>
    <w:rsid w:val="00BF68C2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66E1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A6E5A"/>
    <w:rsid w:val="00DB714B"/>
    <w:rsid w:val="00DD0722"/>
    <w:rsid w:val="00DD7AB5"/>
    <w:rsid w:val="00DF3E15"/>
    <w:rsid w:val="00DF5BFB"/>
    <w:rsid w:val="00E124DC"/>
    <w:rsid w:val="00E260FA"/>
    <w:rsid w:val="00E27E9F"/>
    <w:rsid w:val="00E406DF"/>
    <w:rsid w:val="00E469E4"/>
    <w:rsid w:val="00E475C3"/>
    <w:rsid w:val="00E502EF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803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Ju2017/00329/POL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d05f297f-c0ac-4631-95ea-0aa8c8190b68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31289B2E-0E14-43B6-8463-11F3FB02C4CF}"/>
</file>

<file path=customXml/itemProps4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7A1C96-73B4-4B25-BF50-4BCEADE5BBDF}">
  <ds:schemaRefs>
    <ds:schemaRef ds:uri="5429eb68-8afa-474e-a293-a9fa933f1d8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3bdfa32-753e-480b-a763-6185260a9611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2FABA6F-C4EB-4ACC-9E1F-B08AF4E02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F88E783-0C76-466A-971C-DD049034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Anna Björnemo</cp:lastModifiedBy>
  <cp:revision>7</cp:revision>
  <cp:lastPrinted>2016-11-21T14:34:00Z</cp:lastPrinted>
  <dcterms:created xsi:type="dcterms:W3CDTF">2017-01-12T10:17:00Z</dcterms:created>
  <dcterms:modified xsi:type="dcterms:W3CDTF">2017-01-16T14:56:00Z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e0788f19-2c9b-4a6f-8288-36a459c9f3e8</vt:lpwstr>
  </property>
</Properties>
</file>