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0755D" w14:textId="1C737905" w:rsidR="00DD7FA8" w:rsidRDefault="00DD7FA8" w:rsidP="00DA0661">
      <w:pPr>
        <w:pStyle w:val="Rubrik"/>
      </w:pPr>
      <w:bookmarkStart w:id="0" w:name="Start"/>
      <w:bookmarkStart w:id="1" w:name="_GoBack"/>
      <w:bookmarkEnd w:id="0"/>
      <w:bookmarkEnd w:id="1"/>
      <w:r>
        <w:t xml:space="preserve">Svar på fråga 2019/20:402 av </w:t>
      </w:r>
      <w:r w:rsidRPr="00DD7FA8">
        <w:t xml:space="preserve">Åsa </w:t>
      </w:r>
      <w:proofErr w:type="spellStart"/>
      <w:r w:rsidRPr="00DD7FA8">
        <w:t>Coenraads</w:t>
      </w:r>
      <w:proofErr w:type="spellEnd"/>
      <w:r>
        <w:t xml:space="preserve"> (M)</w:t>
      </w:r>
      <w:r>
        <w:br/>
        <w:t>Skärpta straff för sexualbrott</w:t>
      </w:r>
    </w:p>
    <w:p w14:paraId="5D0348AD" w14:textId="783C9947" w:rsidR="00DD7FA8" w:rsidRDefault="00DD7FA8" w:rsidP="00DD7FA8">
      <w:pPr>
        <w:autoSpaceDE w:val="0"/>
        <w:autoSpaceDN w:val="0"/>
        <w:adjustRightInd w:val="0"/>
        <w:spacing w:after="0" w:line="240" w:lineRule="auto"/>
      </w:pPr>
      <w:r>
        <w:t xml:space="preserve">Åsa </w:t>
      </w:r>
      <w:proofErr w:type="spellStart"/>
      <w:r>
        <w:t>Coenraads</w:t>
      </w:r>
      <w:proofErr w:type="spellEnd"/>
      <w:r>
        <w:t xml:space="preserve"> har frågat mig</w:t>
      </w:r>
      <w:r w:rsidRPr="00DD7FA8">
        <w:t xml:space="preserve"> om jag har tillsatt en utredning som ska </w:t>
      </w:r>
      <w:r w:rsidR="00A2140F">
        <w:t xml:space="preserve">se </w:t>
      </w:r>
      <w:r w:rsidRPr="00DD7FA8">
        <w:t xml:space="preserve">över straffskalorna för sexualbrott, och när </w:t>
      </w:r>
      <w:r>
        <w:t xml:space="preserve">den </w:t>
      </w:r>
      <w:r w:rsidRPr="00DD7FA8">
        <w:t xml:space="preserve">förväntas vara klar. </w:t>
      </w:r>
    </w:p>
    <w:p w14:paraId="6207F128" w14:textId="77777777" w:rsidR="00DD7FA8" w:rsidRDefault="00DD7FA8" w:rsidP="00DD7FA8">
      <w:pPr>
        <w:autoSpaceDE w:val="0"/>
        <w:autoSpaceDN w:val="0"/>
        <w:adjustRightInd w:val="0"/>
        <w:spacing w:after="0" w:line="240" w:lineRule="auto"/>
      </w:pPr>
    </w:p>
    <w:p w14:paraId="65BB8357" w14:textId="1F7A25AC" w:rsidR="00DD7FA8" w:rsidRPr="002D52DF" w:rsidRDefault="00DD7FA8" w:rsidP="00DD7FA8">
      <w:pPr>
        <w:pStyle w:val="Brdtext"/>
      </w:pPr>
      <w:r>
        <w:t xml:space="preserve">Sexualbrotten tillhör de allvarligaste brotten och frågan har </w:t>
      </w:r>
      <w:r w:rsidR="00167132">
        <w:t>hög</w:t>
      </w:r>
      <w:r>
        <w:t xml:space="preserve"> prioritet för regeringen.</w:t>
      </w:r>
    </w:p>
    <w:p w14:paraId="65AA8B74" w14:textId="77777777" w:rsidR="00DD7FA8" w:rsidRDefault="00DD7FA8" w:rsidP="00DD7FA8">
      <w:pPr>
        <w:pStyle w:val="Brdtext"/>
      </w:pPr>
      <w:r>
        <w:t xml:space="preserve">Regeringen har nyligen reformerat sexualbrottslagstiftningen och Sverige har nu den strängaste lagstiftningen vi någonsin haft. De nya reglerna bygger på frivillighet och samtycke och innebär en på flera sätt skärpt syn på sexualbrott. Bland annat har minimistraffet för grov våldtäkt och grov våldtäkt mot barn höjts från fängelse i fyra år till fängelse i fem år. Det har även införts ett särskilt oaktsamhetsansvar för vissa allvarliga sexualbrott. Dessutom innebär den nya sexualbrottslagstiftningen straffskärpningar också på så sätt att fler gärningar kommer att kunna bedömas som våldtäkt än tidigare, eftersom tillämpningsområdet för brottet utökats. </w:t>
      </w:r>
    </w:p>
    <w:p w14:paraId="5AB4BBBA" w14:textId="77777777" w:rsidR="00DD7FA8" w:rsidRDefault="00DD7FA8" w:rsidP="00DD7FA8">
      <w:pPr>
        <w:pStyle w:val="Brdtext"/>
      </w:pPr>
      <w:r>
        <w:t xml:space="preserve">Det behövs dock ytterligare åtgärder för att stärka lagstiftningen när det gäller sexualbrotten. Jag kommer därför inom kort att ge en utredare i uppdrag att se över flera frågor på sexualbrottsområdet, däribland </w:t>
      </w:r>
    </w:p>
    <w:p w14:paraId="6292BF8F" w14:textId="77777777" w:rsidR="00DD7FA8" w:rsidRDefault="00DD7FA8" w:rsidP="00DD7FA8">
      <w:r>
        <w:br w:type="page"/>
      </w:r>
    </w:p>
    <w:p w14:paraId="32CBCDDB" w14:textId="77777777" w:rsidR="00DD7FA8" w:rsidRPr="00DD7FA8" w:rsidRDefault="00DD7FA8" w:rsidP="00DD7FA8">
      <w:pPr>
        <w:pStyle w:val="Brdtext"/>
        <w:rPr>
          <w:rFonts w:ascii="TimesNewRomanPSMT" w:hAnsi="TimesNewRomanPSMT" w:cs="TimesNewRomanPSMT"/>
          <w:sz w:val="23"/>
          <w:szCs w:val="23"/>
        </w:rPr>
      </w:pPr>
      <w:r>
        <w:lastRenderedPageBreak/>
        <w:t>straffskalorna för sexualbrotten. Utredningstiden kommer att vara drygt ett år.</w:t>
      </w:r>
    </w:p>
    <w:p w14:paraId="4FA51C88" w14:textId="77777777" w:rsidR="00DD7FA8" w:rsidRDefault="00DD7FA8" w:rsidP="006A12F1">
      <w:pPr>
        <w:pStyle w:val="Brdtext"/>
      </w:pPr>
      <w:r>
        <w:t xml:space="preserve">Stockholm den </w:t>
      </w:r>
      <w:sdt>
        <w:sdtPr>
          <w:id w:val="-1225218591"/>
          <w:placeholder>
            <w:docPart w:val="C812300D88364A90A7920DF4B1CE283C"/>
          </w:placeholder>
          <w:dataBinding w:prefixMappings="xmlns:ns0='http://lp/documentinfo/RK' " w:xpath="/ns0:DocumentInfo[1]/ns0:BaseInfo[1]/ns0:HeaderDate[1]" w:storeItemID="{737FDDFA-1347-4610-853A-DF10757A9C2C}"/>
          <w:date w:fullDate="2019-11-27T00:00:00Z">
            <w:dateFormat w:val="d MMMM yyyy"/>
            <w:lid w:val="sv-SE"/>
            <w:storeMappedDataAs w:val="dateTime"/>
            <w:calendar w:val="gregorian"/>
          </w:date>
        </w:sdtPr>
        <w:sdtEndPr/>
        <w:sdtContent>
          <w:r>
            <w:t>27 november 2019</w:t>
          </w:r>
        </w:sdtContent>
      </w:sdt>
    </w:p>
    <w:p w14:paraId="0C445C4F" w14:textId="77777777" w:rsidR="00DD7FA8" w:rsidRDefault="00DD7FA8" w:rsidP="004E7A8F">
      <w:pPr>
        <w:pStyle w:val="Brdtextutanavstnd"/>
      </w:pPr>
    </w:p>
    <w:p w14:paraId="35960071" w14:textId="77777777" w:rsidR="00DD7FA8" w:rsidRDefault="00DD7FA8" w:rsidP="004E7A8F">
      <w:pPr>
        <w:pStyle w:val="Brdtextutanavstnd"/>
      </w:pPr>
    </w:p>
    <w:p w14:paraId="569BBC4D" w14:textId="7FA6F31D" w:rsidR="00DD7FA8" w:rsidRDefault="00DD7FA8" w:rsidP="00422A41">
      <w:pPr>
        <w:pStyle w:val="Brdtext"/>
      </w:pPr>
      <w:r>
        <w:t>Morgan Johansson</w:t>
      </w:r>
    </w:p>
    <w:p w14:paraId="2F93BA3A" w14:textId="77777777" w:rsidR="00DD7FA8" w:rsidRPr="00DB48AB" w:rsidRDefault="00DD7FA8" w:rsidP="00DB48AB">
      <w:pPr>
        <w:pStyle w:val="Brdtext"/>
      </w:pPr>
    </w:p>
    <w:sectPr w:rsidR="00DD7FA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3285" w14:textId="77777777" w:rsidR="00DD7FA8" w:rsidRDefault="00DD7FA8" w:rsidP="00A87A54">
      <w:pPr>
        <w:spacing w:after="0" w:line="240" w:lineRule="auto"/>
      </w:pPr>
      <w:r>
        <w:separator/>
      </w:r>
    </w:p>
  </w:endnote>
  <w:endnote w:type="continuationSeparator" w:id="0">
    <w:p w14:paraId="15B27086" w14:textId="77777777" w:rsidR="00DD7FA8" w:rsidRDefault="00DD7F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05C260" w14:textId="77777777" w:rsidTr="006A26EC">
      <w:trPr>
        <w:trHeight w:val="227"/>
        <w:jc w:val="right"/>
      </w:trPr>
      <w:tc>
        <w:tcPr>
          <w:tcW w:w="708" w:type="dxa"/>
          <w:vAlign w:val="bottom"/>
        </w:tcPr>
        <w:p w14:paraId="2A10A1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FEED47" w14:textId="77777777" w:rsidTr="006A26EC">
      <w:trPr>
        <w:trHeight w:val="850"/>
        <w:jc w:val="right"/>
      </w:trPr>
      <w:tc>
        <w:tcPr>
          <w:tcW w:w="708" w:type="dxa"/>
          <w:vAlign w:val="bottom"/>
        </w:tcPr>
        <w:p w14:paraId="06FEBF56" w14:textId="77777777" w:rsidR="005606BC" w:rsidRPr="00347E11" w:rsidRDefault="005606BC" w:rsidP="005606BC">
          <w:pPr>
            <w:pStyle w:val="Sidfot"/>
            <w:spacing w:line="276" w:lineRule="auto"/>
            <w:jc w:val="right"/>
          </w:pPr>
        </w:p>
      </w:tc>
    </w:tr>
  </w:tbl>
  <w:p w14:paraId="4FE1AE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79C921" w14:textId="77777777" w:rsidTr="001F4302">
      <w:trPr>
        <w:trHeight w:val="510"/>
      </w:trPr>
      <w:tc>
        <w:tcPr>
          <w:tcW w:w="8525" w:type="dxa"/>
          <w:gridSpan w:val="2"/>
          <w:vAlign w:val="bottom"/>
        </w:tcPr>
        <w:p w14:paraId="438B2E3E" w14:textId="77777777" w:rsidR="00347E11" w:rsidRPr="00347E11" w:rsidRDefault="00347E11" w:rsidP="00347E11">
          <w:pPr>
            <w:pStyle w:val="Sidfot"/>
            <w:rPr>
              <w:sz w:val="8"/>
            </w:rPr>
          </w:pPr>
        </w:p>
      </w:tc>
    </w:tr>
    <w:tr w:rsidR="00093408" w:rsidRPr="00EE3C0F" w14:paraId="6C3E18C7" w14:textId="77777777" w:rsidTr="00C26068">
      <w:trPr>
        <w:trHeight w:val="227"/>
      </w:trPr>
      <w:tc>
        <w:tcPr>
          <w:tcW w:w="4074" w:type="dxa"/>
        </w:tcPr>
        <w:p w14:paraId="5425D133" w14:textId="77777777" w:rsidR="00347E11" w:rsidRPr="00F53AEA" w:rsidRDefault="00347E11" w:rsidP="00C26068">
          <w:pPr>
            <w:pStyle w:val="Sidfot"/>
            <w:spacing w:line="276" w:lineRule="auto"/>
          </w:pPr>
        </w:p>
      </w:tc>
      <w:tc>
        <w:tcPr>
          <w:tcW w:w="4451" w:type="dxa"/>
        </w:tcPr>
        <w:p w14:paraId="49D7860A" w14:textId="77777777" w:rsidR="00093408" w:rsidRPr="00F53AEA" w:rsidRDefault="00093408" w:rsidP="00F53AEA">
          <w:pPr>
            <w:pStyle w:val="Sidfot"/>
            <w:spacing w:line="276" w:lineRule="auto"/>
          </w:pPr>
        </w:p>
      </w:tc>
    </w:tr>
  </w:tbl>
  <w:p w14:paraId="254980C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0076E" w14:textId="77777777" w:rsidR="00DD7FA8" w:rsidRDefault="00DD7FA8" w:rsidP="00A87A54">
      <w:pPr>
        <w:spacing w:after="0" w:line="240" w:lineRule="auto"/>
      </w:pPr>
      <w:r>
        <w:separator/>
      </w:r>
    </w:p>
  </w:footnote>
  <w:footnote w:type="continuationSeparator" w:id="0">
    <w:p w14:paraId="4326F798" w14:textId="77777777" w:rsidR="00DD7FA8" w:rsidRDefault="00DD7F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7FA8" w14:paraId="69C25192" w14:textId="77777777" w:rsidTr="00C93EBA">
      <w:trPr>
        <w:trHeight w:val="227"/>
      </w:trPr>
      <w:tc>
        <w:tcPr>
          <w:tcW w:w="5534" w:type="dxa"/>
        </w:tcPr>
        <w:p w14:paraId="266BDA89" w14:textId="77777777" w:rsidR="00DD7FA8" w:rsidRPr="007D73AB" w:rsidRDefault="00DD7FA8">
          <w:pPr>
            <w:pStyle w:val="Sidhuvud"/>
          </w:pPr>
        </w:p>
      </w:tc>
      <w:tc>
        <w:tcPr>
          <w:tcW w:w="3170" w:type="dxa"/>
          <w:vAlign w:val="bottom"/>
        </w:tcPr>
        <w:p w14:paraId="12AB8EAB" w14:textId="77777777" w:rsidR="00DD7FA8" w:rsidRPr="007D73AB" w:rsidRDefault="00DD7FA8" w:rsidP="00340DE0">
          <w:pPr>
            <w:pStyle w:val="Sidhuvud"/>
          </w:pPr>
        </w:p>
      </w:tc>
      <w:tc>
        <w:tcPr>
          <w:tcW w:w="1134" w:type="dxa"/>
        </w:tcPr>
        <w:p w14:paraId="5A8CE1E1" w14:textId="77777777" w:rsidR="00DD7FA8" w:rsidRDefault="00DD7FA8" w:rsidP="005A703A">
          <w:pPr>
            <w:pStyle w:val="Sidhuvud"/>
          </w:pPr>
        </w:p>
      </w:tc>
    </w:tr>
    <w:tr w:rsidR="00DD7FA8" w14:paraId="281A3F75" w14:textId="77777777" w:rsidTr="00C93EBA">
      <w:trPr>
        <w:trHeight w:val="1928"/>
      </w:trPr>
      <w:tc>
        <w:tcPr>
          <w:tcW w:w="5534" w:type="dxa"/>
        </w:tcPr>
        <w:p w14:paraId="5EC05043" w14:textId="77777777" w:rsidR="00DD7FA8" w:rsidRPr="00340DE0" w:rsidRDefault="00DD7FA8" w:rsidP="00340DE0">
          <w:pPr>
            <w:pStyle w:val="Sidhuvud"/>
          </w:pPr>
          <w:r>
            <w:rPr>
              <w:noProof/>
            </w:rPr>
            <w:drawing>
              <wp:inline distT="0" distB="0" distL="0" distR="0" wp14:anchorId="0EDDAC21" wp14:editId="6921241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D40EB5" w14:textId="77777777" w:rsidR="00DD7FA8" w:rsidRPr="00710A6C" w:rsidRDefault="00DD7FA8" w:rsidP="00EE3C0F">
          <w:pPr>
            <w:pStyle w:val="Sidhuvud"/>
            <w:rPr>
              <w:b/>
            </w:rPr>
          </w:pPr>
        </w:p>
        <w:p w14:paraId="6C44EC99" w14:textId="77777777" w:rsidR="00DD7FA8" w:rsidRDefault="00DD7FA8" w:rsidP="00EE3C0F">
          <w:pPr>
            <w:pStyle w:val="Sidhuvud"/>
          </w:pPr>
        </w:p>
        <w:p w14:paraId="2B35A84A" w14:textId="77777777" w:rsidR="00DD7FA8" w:rsidRDefault="00DD7FA8" w:rsidP="00EE3C0F">
          <w:pPr>
            <w:pStyle w:val="Sidhuvud"/>
          </w:pPr>
        </w:p>
        <w:p w14:paraId="4485D85A" w14:textId="77777777" w:rsidR="00DD7FA8" w:rsidRDefault="00DD7FA8" w:rsidP="00EE3C0F">
          <w:pPr>
            <w:pStyle w:val="Sidhuvud"/>
          </w:pPr>
        </w:p>
        <w:sdt>
          <w:sdtPr>
            <w:alias w:val="Dnr"/>
            <w:tag w:val="ccRKShow_Dnr"/>
            <w:id w:val="-829283628"/>
            <w:placeholder>
              <w:docPart w:val="6EF8CCECEB7242FCBC579AC437AB96AF"/>
            </w:placeholder>
            <w:dataBinding w:prefixMappings="xmlns:ns0='http://lp/documentinfo/RK' " w:xpath="/ns0:DocumentInfo[1]/ns0:BaseInfo[1]/ns0:Dnr[1]" w:storeItemID="{737FDDFA-1347-4610-853A-DF10757A9C2C}"/>
            <w:text/>
          </w:sdtPr>
          <w:sdtEndPr/>
          <w:sdtContent>
            <w:p w14:paraId="5DC9DABF" w14:textId="77777777" w:rsidR="00DD7FA8" w:rsidRDefault="00DD7FA8" w:rsidP="00EE3C0F">
              <w:pPr>
                <w:pStyle w:val="Sidhuvud"/>
              </w:pPr>
              <w:r>
                <w:t>Ju2019/03759/POL</w:t>
              </w:r>
            </w:p>
          </w:sdtContent>
        </w:sdt>
        <w:sdt>
          <w:sdtPr>
            <w:alias w:val="DocNumber"/>
            <w:tag w:val="DocNumber"/>
            <w:id w:val="1726028884"/>
            <w:placeholder>
              <w:docPart w:val="FF111324FF2845C49B7FD27EFAD0335F"/>
            </w:placeholder>
            <w:showingPlcHdr/>
            <w:dataBinding w:prefixMappings="xmlns:ns0='http://lp/documentinfo/RK' " w:xpath="/ns0:DocumentInfo[1]/ns0:BaseInfo[1]/ns0:DocNumber[1]" w:storeItemID="{737FDDFA-1347-4610-853A-DF10757A9C2C}"/>
            <w:text/>
          </w:sdtPr>
          <w:sdtEndPr/>
          <w:sdtContent>
            <w:p w14:paraId="23D9BA5D" w14:textId="77777777" w:rsidR="00DD7FA8" w:rsidRDefault="00DD7FA8" w:rsidP="00EE3C0F">
              <w:pPr>
                <w:pStyle w:val="Sidhuvud"/>
              </w:pPr>
              <w:r>
                <w:rPr>
                  <w:rStyle w:val="Platshllartext"/>
                </w:rPr>
                <w:t xml:space="preserve"> </w:t>
              </w:r>
            </w:p>
          </w:sdtContent>
        </w:sdt>
        <w:p w14:paraId="72CF479E" w14:textId="77777777" w:rsidR="00DD7FA8" w:rsidRDefault="00DD7FA8" w:rsidP="00EE3C0F">
          <w:pPr>
            <w:pStyle w:val="Sidhuvud"/>
          </w:pPr>
        </w:p>
      </w:tc>
      <w:tc>
        <w:tcPr>
          <w:tcW w:w="1134" w:type="dxa"/>
        </w:tcPr>
        <w:p w14:paraId="14FB5D54" w14:textId="77777777" w:rsidR="00DD7FA8" w:rsidRDefault="00DD7FA8" w:rsidP="0094502D">
          <w:pPr>
            <w:pStyle w:val="Sidhuvud"/>
          </w:pPr>
        </w:p>
        <w:p w14:paraId="0A382CC5" w14:textId="77777777" w:rsidR="00DD7FA8" w:rsidRPr="0094502D" w:rsidRDefault="00DD7FA8" w:rsidP="00EC71A6">
          <w:pPr>
            <w:pStyle w:val="Sidhuvud"/>
          </w:pPr>
        </w:p>
      </w:tc>
    </w:tr>
    <w:tr w:rsidR="00DD7FA8" w14:paraId="6493782E" w14:textId="77777777" w:rsidTr="00C93EBA">
      <w:trPr>
        <w:trHeight w:val="2268"/>
      </w:trPr>
      <w:sdt>
        <w:sdtPr>
          <w:rPr>
            <w:b/>
          </w:rPr>
          <w:alias w:val="SenderText"/>
          <w:tag w:val="ccRKShow_SenderText"/>
          <w:id w:val="1374046025"/>
          <w:placeholder>
            <w:docPart w:val="E4648F712C5A43EB80FB15EAAFC5BE97"/>
          </w:placeholder>
        </w:sdtPr>
        <w:sdtEndPr>
          <w:rPr>
            <w:b w:val="0"/>
          </w:rPr>
        </w:sdtEndPr>
        <w:sdtContent>
          <w:tc>
            <w:tcPr>
              <w:tcW w:w="5534" w:type="dxa"/>
              <w:tcMar>
                <w:right w:w="1134" w:type="dxa"/>
              </w:tcMar>
            </w:tcPr>
            <w:p w14:paraId="120146B2" w14:textId="77777777" w:rsidR="00DD7FA8" w:rsidRPr="00DD7FA8" w:rsidRDefault="00DD7FA8" w:rsidP="00340DE0">
              <w:pPr>
                <w:pStyle w:val="Sidhuvud"/>
                <w:rPr>
                  <w:b/>
                </w:rPr>
              </w:pPr>
              <w:r w:rsidRPr="00DD7FA8">
                <w:rPr>
                  <w:b/>
                </w:rPr>
                <w:t>Justitiedepartementet</w:t>
              </w:r>
            </w:p>
            <w:p w14:paraId="5601D050" w14:textId="77777777" w:rsidR="00DD7FA8" w:rsidRPr="00340DE0" w:rsidRDefault="00DD7FA8" w:rsidP="00340DE0">
              <w:pPr>
                <w:pStyle w:val="Sidhuvud"/>
              </w:pPr>
              <w:r w:rsidRPr="00DD7FA8">
                <w:t>Justitie- och migrationsministern</w:t>
              </w:r>
            </w:p>
          </w:tc>
        </w:sdtContent>
      </w:sdt>
      <w:sdt>
        <w:sdtPr>
          <w:alias w:val="Recipient"/>
          <w:tag w:val="ccRKShow_Recipient"/>
          <w:id w:val="-28344517"/>
          <w:placeholder>
            <w:docPart w:val="3A6870541AF841A6888D43602A6D191F"/>
          </w:placeholder>
          <w:dataBinding w:prefixMappings="xmlns:ns0='http://lp/documentinfo/RK' " w:xpath="/ns0:DocumentInfo[1]/ns0:BaseInfo[1]/ns0:Recipient[1]" w:storeItemID="{737FDDFA-1347-4610-853A-DF10757A9C2C}"/>
          <w:text w:multiLine="1"/>
        </w:sdtPr>
        <w:sdtEndPr/>
        <w:sdtContent>
          <w:tc>
            <w:tcPr>
              <w:tcW w:w="3170" w:type="dxa"/>
            </w:tcPr>
            <w:p w14:paraId="1EA16900" w14:textId="77777777" w:rsidR="00DD7FA8" w:rsidRDefault="00DD7FA8" w:rsidP="00547B89">
              <w:pPr>
                <w:pStyle w:val="Sidhuvud"/>
              </w:pPr>
              <w:r>
                <w:t>Till riksdagen</w:t>
              </w:r>
            </w:p>
          </w:tc>
        </w:sdtContent>
      </w:sdt>
      <w:tc>
        <w:tcPr>
          <w:tcW w:w="1134" w:type="dxa"/>
        </w:tcPr>
        <w:p w14:paraId="3145F9F8" w14:textId="77777777" w:rsidR="00DD7FA8" w:rsidRDefault="00DD7FA8" w:rsidP="003E6020">
          <w:pPr>
            <w:pStyle w:val="Sidhuvud"/>
          </w:pPr>
        </w:p>
      </w:tc>
    </w:tr>
  </w:tbl>
  <w:p w14:paraId="08767B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A8"/>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CB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132"/>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E94"/>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140F"/>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FA8"/>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09F"/>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23F60"/>
  <w15:docId w15:val="{C63F8CA3-E9D8-4E68-91D8-E9B5026C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F8CCECEB7242FCBC579AC437AB96AF"/>
        <w:category>
          <w:name w:val="Allmänt"/>
          <w:gallery w:val="placeholder"/>
        </w:category>
        <w:types>
          <w:type w:val="bbPlcHdr"/>
        </w:types>
        <w:behaviors>
          <w:behavior w:val="content"/>
        </w:behaviors>
        <w:guid w:val="{7A3EBA0B-0CC2-4E19-BEDC-C307D911607D}"/>
      </w:docPartPr>
      <w:docPartBody>
        <w:p w:rsidR="00494197" w:rsidRDefault="00CD7CA4" w:rsidP="00CD7CA4">
          <w:pPr>
            <w:pStyle w:val="6EF8CCECEB7242FCBC579AC437AB96AF"/>
          </w:pPr>
          <w:r>
            <w:rPr>
              <w:rStyle w:val="Platshllartext"/>
            </w:rPr>
            <w:t xml:space="preserve"> </w:t>
          </w:r>
        </w:p>
      </w:docPartBody>
    </w:docPart>
    <w:docPart>
      <w:docPartPr>
        <w:name w:val="FF111324FF2845C49B7FD27EFAD0335F"/>
        <w:category>
          <w:name w:val="Allmänt"/>
          <w:gallery w:val="placeholder"/>
        </w:category>
        <w:types>
          <w:type w:val="bbPlcHdr"/>
        </w:types>
        <w:behaviors>
          <w:behavior w:val="content"/>
        </w:behaviors>
        <w:guid w:val="{0AEB82A8-07B4-4B34-993E-54D72DA9C81E}"/>
      </w:docPartPr>
      <w:docPartBody>
        <w:p w:rsidR="00494197" w:rsidRDefault="00CD7CA4" w:rsidP="00CD7CA4">
          <w:pPr>
            <w:pStyle w:val="FF111324FF2845C49B7FD27EFAD0335F"/>
          </w:pPr>
          <w:r>
            <w:rPr>
              <w:rStyle w:val="Platshllartext"/>
            </w:rPr>
            <w:t xml:space="preserve"> </w:t>
          </w:r>
        </w:p>
      </w:docPartBody>
    </w:docPart>
    <w:docPart>
      <w:docPartPr>
        <w:name w:val="E4648F712C5A43EB80FB15EAAFC5BE97"/>
        <w:category>
          <w:name w:val="Allmänt"/>
          <w:gallery w:val="placeholder"/>
        </w:category>
        <w:types>
          <w:type w:val="bbPlcHdr"/>
        </w:types>
        <w:behaviors>
          <w:behavior w:val="content"/>
        </w:behaviors>
        <w:guid w:val="{9BD7E971-056A-457D-BADE-A998FE8FE2E1}"/>
      </w:docPartPr>
      <w:docPartBody>
        <w:p w:rsidR="00494197" w:rsidRDefault="00CD7CA4" w:rsidP="00CD7CA4">
          <w:pPr>
            <w:pStyle w:val="E4648F712C5A43EB80FB15EAAFC5BE97"/>
          </w:pPr>
          <w:r>
            <w:rPr>
              <w:rStyle w:val="Platshllartext"/>
            </w:rPr>
            <w:t xml:space="preserve"> </w:t>
          </w:r>
        </w:p>
      </w:docPartBody>
    </w:docPart>
    <w:docPart>
      <w:docPartPr>
        <w:name w:val="3A6870541AF841A6888D43602A6D191F"/>
        <w:category>
          <w:name w:val="Allmänt"/>
          <w:gallery w:val="placeholder"/>
        </w:category>
        <w:types>
          <w:type w:val="bbPlcHdr"/>
        </w:types>
        <w:behaviors>
          <w:behavior w:val="content"/>
        </w:behaviors>
        <w:guid w:val="{8786482C-93C0-4133-A3F0-634734738D76}"/>
      </w:docPartPr>
      <w:docPartBody>
        <w:p w:rsidR="00494197" w:rsidRDefault="00CD7CA4" w:rsidP="00CD7CA4">
          <w:pPr>
            <w:pStyle w:val="3A6870541AF841A6888D43602A6D191F"/>
          </w:pPr>
          <w:r>
            <w:rPr>
              <w:rStyle w:val="Platshllartext"/>
            </w:rPr>
            <w:t xml:space="preserve"> </w:t>
          </w:r>
        </w:p>
      </w:docPartBody>
    </w:docPart>
    <w:docPart>
      <w:docPartPr>
        <w:name w:val="C812300D88364A90A7920DF4B1CE283C"/>
        <w:category>
          <w:name w:val="Allmänt"/>
          <w:gallery w:val="placeholder"/>
        </w:category>
        <w:types>
          <w:type w:val="bbPlcHdr"/>
        </w:types>
        <w:behaviors>
          <w:behavior w:val="content"/>
        </w:behaviors>
        <w:guid w:val="{A4581819-BA9F-4232-81F3-B66FC56814D1}"/>
      </w:docPartPr>
      <w:docPartBody>
        <w:p w:rsidR="00494197" w:rsidRDefault="00CD7CA4" w:rsidP="00CD7CA4">
          <w:pPr>
            <w:pStyle w:val="C812300D88364A90A7920DF4B1CE28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A4"/>
    <w:rsid w:val="00494197"/>
    <w:rsid w:val="00CD7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8D3795E95848D997B865AF06D24F81">
    <w:name w:val="3F8D3795E95848D997B865AF06D24F81"/>
    <w:rsid w:val="00CD7CA4"/>
  </w:style>
  <w:style w:type="character" w:styleId="Platshllartext">
    <w:name w:val="Placeholder Text"/>
    <w:basedOn w:val="Standardstycketeckensnitt"/>
    <w:uiPriority w:val="99"/>
    <w:semiHidden/>
    <w:rsid w:val="00CD7CA4"/>
    <w:rPr>
      <w:noProof w:val="0"/>
      <w:color w:val="808080"/>
    </w:rPr>
  </w:style>
  <w:style w:type="paragraph" w:customStyle="1" w:styleId="C941E2C2D954447CA50D94700E21215C">
    <w:name w:val="C941E2C2D954447CA50D94700E21215C"/>
    <w:rsid w:val="00CD7CA4"/>
  </w:style>
  <w:style w:type="paragraph" w:customStyle="1" w:styleId="ACBBA52E17184173BF27103194DB987B">
    <w:name w:val="ACBBA52E17184173BF27103194DB987B"/>
    <w:rsid w:val="00CD7CA4"/>
  </w:style>
  <w:style w:type="paragraph" w:customStyle="1" w:styleId="8BF32ECBEDCB4A55A9CCF558CA9C9C8E">
    <w:name w:val="8BF32ECBEDCB4A55A9CCF558CA9C9C8E"/>
    <w:rsid w:val="00CD7CA4"/>
  </w:style>
  <w:style w:type="paragraph" w:customStyle="1" w:styleId="6EF8CCECEB7242FCBC579AC437AB96AF">
    <w:name w:val="6EF8CCECEB7242FCBC579AC437AB96AF"/>
    <w:rsid w:val="00CD7CA4"/>
  </w:style>
  <w:style w:type="paragraph" w:customStyle="1" w:styleId="FF111324FF2845C49B7FD27EFAD0335F">
    <w:name w:val="FF111324FF2845C49B7FD27EFAD0335F"/>
    <w:rsid w:val="00CD7CA4"/>
  </w:style>
  <w:style w:type="paragraph" w:customStyle="1" w:styleId="F2ED71DA54F948A7A7EADD5533D84B41">
    <w:name w:val="F2ED71DA54F948A7A7EADD5533D84B41"/>
    <w:rsid w:val="00CD7CA4"/>
  </w:style>
  <w:style w:type="paragraph" w:customStyle="1" w:styleId="BD66E4D2E1FF413FA871ABECF158E8F3">
    <w:name w:val="BD66E4D2E1FF413FA871ABECF158E8F3"/>
    <w:rsid w:val="00CD7CA4"/>
  </w:style>
  <w:style w:type="paragraph" w:customStyle="1" w:styleId="D12A2F73135B488180E85DC12BB0050B">
    <w:name w:val="D12A2F73135B488180E85DC12BB0050B"/>
    <w:rsid w:val="00CD7CA4"/>
  </w:style>
  <w:style w:type="paragraph" w:customStyle="1" w:styleId="E4648F712C5A43EB80FB15EAAFC5BE97">
    <w:name w:val="E4648F712C5A43EB80FB15EAAFC5BE97"/>
    <w:rsid w:val="00CD7CA4"/>
  </w:style>
  <w:style w:type="paragraph" w:customStyle="1" w:styleId="3A6870541AF841A6888D43602A6D191F">
    <w:name w:val="3A6870541AF841A6888D43602A6D191F"/>
    <w:rsid w:val="00CD7CA4"/>
  </w:style>
  <w:style w:type="paragraph" w:customStyle="1" w:styleId="2F7B955243754106BD12C363A8E46E77">
    <w:name w:val="2F7B955243754106BD12C363A8E46E77"/>
    <w:rsid w:val="00CD7CA4"/>
  </w:style>
  <w:style w:type="paragraph" w:customStyle="1" w:styleId="25CDAC1A630F4BF4A1B56A3624B8199F">
    <w:name w:val="25CDAC1A630F4BF4A1B56A3624B8199F"/>
    <w:rsid w:val="00CD7CA4"/>
  </w:style>
  <w:style w:type="paragraph" w:customStyle="1" w:styleId="1798D37B682C45ACB0C6C7DB72B31FC1">
    <w:name w:val="1798D37B682C45ACB0C6C7DB72B31FC1"/>
    <w:rsid w:val="00CD7CA4"/>
  </w:style>
  <w:style w:type="paragraph" w:customStyle="1" w:styleId="E5D95E8E85ED46DEBF9C0D3EF9476078">
    <w:name w:val="E5D95E8E85ED46DEBF9C0D3EF9476078"/>
    <w:rsid w:val="00CD7CA4"/>
  </w:style>
  <w:style w:type="paragraph" w:customStyle="1" w:styleId="5C1E8F99A419478DBAFD5AB04371AEF4">
    <w:name w:val="5C1E8F99A419478DBAFD5AB04371AEF4"/>
    <w:rsid w:val="00CD7CA4"/>
  </w:style>
  <w:style w:type="paragraph" w:customStyle="1" w:styleId="C812300D88364A90A7920DF4B1CE283C">
    <w:name w:val="C812300D88364A90A7920DF4B1CE283C"/>
    <w:rsid w:val="00CD7CA4"/>
  </w:style>
  <w:style w:type="paragraph" w:customStyle="1" w:styleId="A1632C4E189A4A6EA0018CDE18181297">
    <w:name w:val="A1632C4E189A4A6EA0018CDE18181297"/>
    <w:rsid w:val="00CD7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2019-11-27T00:00:00</HeaderDate>
    <Office/>
    <Dnr>Ju2019/03759/POL</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0de80c32-9ec0-475f-ac2a-417a049d4978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12" ma:contentTypeDescription="Skapa nytt dokument med möjlighet att välja RK-mall" ma:contentTypeScope="" ma:versionID="8946d81ff62a5a50b183138d40554bb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2019-11-27T00:00:00</HeaderDate>
    <Office/>
    <Dnr>Ju2019/03759/POL</Dnr>
    <ParagrafNr/>
    <DocumentTitle/>
    <VisitingAddress/>
    <Extra1/>
    <Extra2/>
    <Extra3>Åsa Coenraads</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FDBE-CA40-41DA-9C8D-D1A409783BBE}"/>
</file>

<file path=customXml/itemProps2.xml><?xml version="1.0" encoding="utf-8"?>
<ds:datastoreItem xmlns:ds="http://schemas.openxmlformats.org/officeDocument/2006/customXml" ds:itemID="{737FDDFA-1347-4610-853A-DF10757A9C2C}"/>
</file>

<file path=customXml/itemProps3.xml><?xml version="1.0" encoding="utf-8"?>
<ds:datastoreItem xmlns:ds="http://schemas.openxmlformats.org/officeDocument/2006/customXml" ds:itemID="{91FA8ECC-2411-4EB7-BCB6-0532EB8BED5D}"/>
</file>

<file path=customXml/itemProps4.xml><?xml version="1.0" encoding="utf-8"?>
<ds:datastoreItem xmlns:ds="http://schemas.openxmlformats.org/officeDocument/2006/customXml" ds:itemID="{F15DFD4B-AB02-4C59-BCDD-5F06C818F701}">
  <ds:schemaRefs>
    <ds:schemaRef ds:uri="http://schemas.microsoft.com/sharepoint/events"/>
  </ds:schemaRefs>
</ds:datastoreItem>
</file>

<file path=customXml/itemProps5.xml><?xml version="1.0" encoding="utf-8"?>
<ds:datastoreItem xmlns:ds="http://schemas.openxmlformats.org/officeDocument/2006/customXml" ds:itemID="{4F944982-3327-4FAF-BD31-EAA725D9D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7FDDFA-1347-4610-853A-DF10757A9C2C}">
  <ds:schemaRefs>
    <ds:schemaRef ds:uri="http://lp/documentinfo/RK"/>
  </ds:schemaRefs>
</ds:datastoreItem>
</file>

<file path=customXml/itemProps7.xml><?xml version="1.0" encoding="utf-8"?>
<ds:datastoreItem xmlns:ds="http://schemas.openxmlformats.org/officeDocument/2006/customXml" ds:itemID="{91878618-3583-4A18-9286-7FF7D00ADE50}"/>
</file>

<file path=customXml/itemProps8.xml><?xml version="1.0" encoding="utf-8"?>
<ds:datastoreItem xmlns:ds="http://schemas.openxmlformats.org/officeDocument/2006/customXml" ds:itemID="{D28F3F75-4F09-4926-8FE0-A32CD340D6F9}"/>
</file>

<file path=docProps/app.xml><?xml version="1.0" encoding="utf-8"?>
<Properties xmlns="http://schemas.openxmlformats.org/officeDocument/2006/extended-properties" xmlns:vt="http://schemas.openxmlformats.org/officeDocument/2006/docPropsVTypes">
  <Template>RK Basmall</Template>
  <TotalTime>0</TotalTime>
  <Pages>2</Pages>
  <Words>210</Words>
  <Characters>1114</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402 av Åsa Coenraads (M) Skärpta straff för sexualbrott.docx</dc:title>
  <dc:subject/>
  <dc:creator>Kajsa Johansson</dc:creator>
  <cp:keywords/>
  <dc:description/>
  <cp:lastModifiedBy>Gunilla Hansson-Böe</cp:lastModifiedBy>
  <cp:revision>2</cp:revision>
  <dcterms:created xsi:type="dcterms:W3CDTF">2019-11-26T07:59:00Z</dcterms:created>
  <dcterms:modified xsi:type="dcterms:W3CDTF">2019-11-26T07:59:00Z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b087c7e2-7c8d-41f4-89c0-57536a3d6a86</vt:lpwstr>
  </property>
</Properties>
</file>