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27C06" w14:textId="77777777" w:rsidR="00701A24" w:rsidRDefault="00701A24" w:rsidP="00DA0661">
      <w:pPr>
        <w:pStyle w:val="Rubrik"/>
      </w:pPr>
      <w:bookmarkStart w:id="0" w:name="Start"/>
      <w:bookmarkStart w:id="1" w:name="_GoBack"/>
      <w:bookmarkEnd w:id="0"/>
      <w:r>
        <w:t>Svar på fråga 2019/20:1572 av Hans Wallmark (M)</w:t>
      </w:r>
      <w:r>
        <w:br/>
        <w:t>Flygplatsen i Ängelholm</w:t>
      </w:r>
    </w:p>
    <w:bookmarkEnd w:id="1"/>
    <w:p w14:paraId="18FCEECA" w14:textId="77777777" w:rsidR="000A371E" w:rsidRDefault="00701A24" w:rsidP="000A371E">
      <w:pPr>
        <w:autoSpaceDE w:val="0"/>
        <w:autoSpaceDN w:val="0"/>
        <w:adjustRightInd w:val="0"/>
        <w:spacing w:after="0" w:line="240" w:lineRule="auto"/>
      </w:pPr>
      <w:r>
        <w:t xml:space="preserve">Hans Wallmark har </w:t>
      </w:r>
      <w:r w:rsidR="00053923">
        <w:t xml:space="preserve">frågat mig om jag </w:t>
      </w:r>
      <w:r w:rsidR="00053923" w:rsidRPr="00053923">
        <w:t xml:space="preserve">att inom ramen för rådande regelverk </w:t>
      </w:r>
      <w:r w:rsidR="00053923">
        <w:t>k</w:t>
      </w:r>
      <w:r w:rsidR="00053923" w:rsidRPr="00053923">
        <w:t xml:space="preserve">ommer </w:t>
      </w:r>
      <w:r w:rsidR="00053923">
        <w:t xml:space="preserve">att </w:t>
      </w:r>
      <w:r w:rsidR="00053923" w:rsidRPr="00053923">
        <w:t>försöka</w:t>
      </w:r>
      <w:r w:rsidR="00053923">
        <w:t xml:space="preserve"> </w:t>
      </w:r>
      <w:r w:rsidR="00053923" w:rsidRPr="00053923">
        <w:t>stötta flygplatsen i Ängelholm på lämpligt sätt</w:t>
      </w:r>
      <w:r w:rsidR="00053923">
        <w:t>.</w:t>
      </w:r>
    </w:p>
    <w:p w14:paraId="3A61718E" w14:textId="77777777" w:rsidR="000A371E" w:rsidRPr="000A371E" w:rsidRDefault="000A371E" w:rsidP="000A37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474E3AF0" w14:textId="77777777" w:rsidR="000A3EC9" w:rsidRDefault="00162000" w:rsidP="002749F7">
      <w:pPr>
        <w:pStyle w:val="Brdtext"/>
      </w:pPr>
      <w:r w:rsidRPr="00162000">
        <w:t>Spridningen av coronaviruset som orsakar sjukdomen covid-19 har inneburit kraftigt reducerad flygtrafik. Detta är en tydlig konsekvens av att smittspridningen ska minska i samhället. Som en följd av detta har också ekonomin för flygplatserna i Sverige påverkats.</w:t>
      </w:r>
    </w:p>
    <w:p w14:paraId="1F37E7AD" w14:textId="77777777" w:rsidR="005D68DA" w:rsidRDefault="005D68DA" w:rsidP="002749F7">
      <w:pPr>
        <w:pStyle w:val="Brdtext"/>
      </w:pPr>
      <w:r w:rsidRPr="005D68DA">
        <w:t xml:space="preserve">Regeringen har föreslagit </w:t>
      </w:r>
      <w:r w:rsidR="00053923">
        <w:t xml:space="preserve">för riksdagen </w:t>
      </w:r>
      <w:r w:rsidRPr="005D68DA">
        <w:t xml:space="preserve">att det generella statsbidraget till kommuner och regioner höjs med 26 miljarder </w:t>
      </w:r>
      <w:r w:rsidR="00053923">
        <w:t xml:space="preserve">kronor </w:t>
      </w:r>
      <w:r w:rsidRPr="005D68DA">
        <w:t xml:space="preserve">2020, varav 12,5 miljarder kronor är permanenta medel. Kommunerna kan </w:t>
      </w:r>
      <w:proofErr w:type="gramStart"/>
      <w:r w:rsidRPr="005D68DA">
        <w:t>bl.a.</w:t>
      </w:r>
      <w:proofErr w:type="gramEnd"/>
      <w:r w:rsidRPr="005D68DA">
        <w:t xml:space="preserve"> använda dessa medel till sina flygplatser.</w:t>
      </w:r>
    </w:p>
    <w:p w14:paraId="3EBF8D32" w14:textId="77777777" w:rsidR="000A3EC9" w:rsidRDefault="0066635D" w:rsidP="002749F7">
      <w:pPr>
        <w:pStyle w:val="Brdtext"/>
      </w:pPr>
      <w:r w:rsidRPr="0066635D">
        <w:t>Enligt förordningen (1997:263) om länsplaner för regional transport-infrastruktur kan länsplanerna omfatta bidrag för icke-statliga flygplatser, som bedöms vara strategiskt viktiga för regionen. Det är respektive region som gör en sådan bedömning.</w:t>
      </w:r>
    </w:p>
    <w:p w14:paraId="55989D97" w14:textId="77777777" w:rsidR="00701A24" w:rsidRDefault="00701A2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83CC896300442E2AE2939F635263C53"/>
          </w:placeholder>
          <w:dataBinding w:prefixMappings="xmlns:ns0='http://lp/documentinfo/RK' " w:xpath="/ns0:DocumentInfo[1]/ns0:BaseInfo[1]/ns0:HeaderDate[1]" w:storeItemID="{B62A8CEC-0F57-44FB-A4A5-8315A24E6DE6}"/>
          <w:date w:fullDate="2020-06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23 juni 2020</w:t>
          </w:r>
        </w:sdtContent>
      </w:sdt>
    </w:p>
    <w:p w14:paraId="5AE28F4F" w14:textId="77777777" w:rsidR="00701A24" w:rsidRDefault="00701A24" w:rsidP="004E7A8F">
      <w:pPr>
        <w:pStyle w:val="Brdtextutanavstnd"/>
      </w:pPr>
    </w:p>
    <w:p w14:paraId="40A0A14A" w14:textId="77777777" w:rsidR="00701A24" w:rsidRDefault="00701A24" w:rsidP="004E7A8F">
      <w:pPr>
        <w:pStyle w:val="Brdtextutanavstnd"/>
      </w:pPr>
    </w:p>
    <w:p w14:paraId="6D587AAF" w14:textId="77777777" w:rsidR="00701A24" w:rsidRDefault="00701A24" w:rsidP="004E7A8F">
      <w:pPr>
        <w:pStyle w:val="Brdtextutanavstnd"/>
      </w:pPr>
    </w:p>
    <w:p w14:paraId="76676D81" w14:textId="77777777" w:rsidR="00701A24" w:rsidRPr="00DB48AB" w:rsidRDefault="00701A24" w:rsidP="00DB48AB">
      <w:pPr>
        <w:pStyle w:val="Brdtext"/>
      </w:pPr>
      <w:r>
        <w:t>Tomas Eneroth</w:t>
      </w:r>
    </w:p>
    <w:sectPr w:rsidR="00701A24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F0719" w14:textId="77777777" w:rsidR="004B1D03" w:rsidRDefault="004B1D03" w:rsidP="00A87A54">
      <w:pPr>
        <w:spacing w:after="0" w:line="240" w:lineRule="auto"/>
      </w:pPr>
      <w:r>
        <w:separator/>
      </w:r>
    </w:p>
  </w:endnote>
  <w:endnote w:type="continuationSeparator" w:id="0">
    <w:p w14:paraId="22E610E2" w14:textId="77777777" w:rsidR="004B1D03" w:rsidRDefault="004B1D0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4AFFB3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8E0D74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43C360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E46266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4F27B7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816201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911B9E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D3D5372" w14:textId="77777777" w:rsidTr="00C26068">
      <w:trPr>
        <w:trHeight w:val="227"/>
      </w:trPr>
      <w:tc>
        <w:tcPr>
          <w:tcW w:w="4074" w:type="dxa"/>
        </w:tcPr>
        <w:p w14:paraId="63D9391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F7100E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4B723F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E1D22" w14:textId="77777777" w:rsidR="004B1D03" w:rsidRDefault="004B1D03" w:rsidP="00A87A54">
      <w:pPr>
        <w:spacing w:after="0" w:line="240" w:lineRule="auto"/>
      </w:pPr>
      <w:r>
        <w:separator/>
      </w:r>
    </w:p>
  </w:footnote>
  <w:footnote w:type="continuationSeparator" w:id="0">
    <w:p w14:paraId="73C7442F" w14:textId="77777777" w:rsidR="004B1D03" w:rsidRDefault="004B1D0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74B5" w14:paraId="26D244B2" w14:textId="77777777" w:rsidTr="00C93EBA">
      <w:trPr>
        <w:trHeight w:val="227"/>
      </w:trPr>
      <w:tc>
        <w:tcPr>
          <w:tcW w:w="5534" w:type="dxa"/>
        </w:tcPr>
        <w:p w14:paraId="1C72E319" w14:textId="77777777" w:rsidR="00FD74B5" w:rsidRPr="007D73AB" w:rsidRDefault="00FD74B5">
          <w:pPr>
            <w:pStyle w:val="Sidhuvud"/>
          </w:pPr>
        </w:p>
      </w:tc>
      <w:tc>
        <w:tcPr>
          <w:tcW w:w="3170" w:type="dxa"/>
          <w:vAlign w:val="bottom"/>
        </w:tcPr>
        <w:p w14:paraId="7E7F0820" w14:textId="77777777" w:rsidR="00FD74B5" w:rsidRPr="007D73AB" w:rsidRDefault="00FD74B5" w:rsidP="00340DE0">
          <w:pPr>
            <w:pStyle w:val="Sidhuvud"/>
          </w:pPr>
        </w:p>
      </w:tc>
      <w:tc>
        <w:tcPr>
          <w:tcW w:w="1134" w:type="dxa"/>
        </w:tcPr>
        <w:p w14:paraId="6A67AFDB" w14:textId="77777777" w:rsidR="00FD74B5" w:rsidRDefault="00FD74B5" w:rsidP="005A703A">
          <w:pPr>
            <w:pStyle w:val="Sidhuvud"/>
          </w:pPr>
        </w:p>
      </w:tc>
    </w:tr>
    <w:tr w:rsidR="00FD74B5" w14:paraId="2A959E8B" w14:textId="77777777" w:rsidTr="00C93EBA">
      <w:trPr>
        <w:trHeight w:val="1928"/>
      </w:trPr>
      <w:tc>
        <w:tcPr>
          <w:tcW w:w="5534" w:type="dxa"/>
        </w:tcPr>
        <w:p w14:paraId="6BA215DC" w14:textId="77777777" w:rsidR="00FD74B5" w:rsidRPr="00340DE0" w:rsidRDefault="00FD74B5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42D97C7" w14:textId="77777777" w:rsidR="00FD74B5" w:rsidRPr="00710A6C" w:rsidRDefault="00FD74B5" w:rsidP="00EE3C0F">
          <w:pPr>
            <w:pStyle w:val="Sidhuvud"/>
            <w:rPr>
              <w:b/>
            </w:rPr>
          </w:pPr>
        </w:p>
        <w:p w14:paraId="242474B4" w14:textId="77777777" w:rsidR="00FD74B5" w:rsidRDefault="00FD74B5" w:rsidP="00EE3C0F">
          <w:pPr>
            <w:pStyle w:val="Sidhuvud"/>
          </w:pPr>
        </w:p>
        <w:p w14:paraId="259DD4D7" w14:textId="77777777" w:rsidR="00FD74B5" w:rsidRDefault="00FD74B5" w:rsidP="00EE3C0F">
          <w:pPr>
            <w:pStyle w:val="Sidhuvud"/>
          </w:pPr>
        </w:p>
        <w:p w14:paraId="32FAFF78" w14:textId="77777777" w:rsidR="00FD74B5" w:rsidRDefault="00FD74B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0CC34CB9C7143609FBD4431907D136A"/>
            </w:placeholder>
            <w:dataBinding w:prefixMappings="xmlns:ns0='http://lp/documentinfo/RK' " w:xpath="/ns0:DocumentInfo[1]/ns0:BaseInfo[1]/ns0:Dnr[1]" w:storeItemID="{B62A8CEC-0F57-44FB-A4A5-8315A24E6DE6}"/>
            <w:text/>
          </w:sdtPr>
          <w:sdtEndPr/>
          <w:sdtContent>
            <w:p w14:paraId="62275D62" w14:textId="77777777" w:rsidR="00FD74B5" w:rsidRDefault="00FD74B5" w:rsidP="00EE3C0F">
              <w:pPr>
                <w:pStyle w:val="Sidhuvud"/>
              </w:pPr>
              <w:r>
                <w:t>I2020/</w:t>
              </w:r>
              <w:r w:rsidR="00701A24">
                <w:t>01680/TP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96AA62B608945B5B1B6EAD9A42D0759"/>
            </w:placeholder>
            <w:showingPlcHdr/>
            <w:dataBinding w:prefixMappings="xmlns:ns0='http://lp/documentinfo/RK' " w:xpath="/ns0:DocumentInfo[1]/ns0:BaseInfo[1]/ns0:DocNumber[1]" w:storeItemID="{B62A8CEC-0F57-44FB-A4A5-8315A24E6DE6}"/>
            <w:text/>
          </w:sdtPr>
          <w:sdtEndPr/>
          <w:sdtContent>
            <w:p w14:paraId="1B365AAF" w14:textId="77777777" w:rsidR="00FD74B5" w:rsidRDefault="00FD74B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F41BC80" w14:textId="77777777" w:rsidR="00FD74B5" w:rsidRDefault="00FD74B5" w:rsidP="00EE3C0F">
          <w:pPr>
            <w:pStyle w:val="Sidhuvud"/>
          </w:pPr>
        </w:p>
      </w:tc>
      <w:tc>
        <w:tcPr>
          <w:tcW w:w="1134" w:type="dxa"/>
        </w:tcPr>
        <w:p w14:paraId="67E93491" w14:textId="77777777" w:rsidR="00FD74B5" w:rsidRDefault="00FD74B5" w:rsidP="0094502D">
          <w:pPr>
            <w:pStyle w:val="Sidhuvud"/>
          </w:pPr>
        </w:p>
        <w:p w14:paraId="7892961C" w14:textId="77777777" w:rsidR="00FD74B5" w:rsidRPr="0094502D" w:rsidRDefault="00FD74B5" w:rsidP="00EC71A6">
          <w:pPr>
            <w:pStyle w:val="Sidhuvud"/>
          </w:pPr>
        </w:p>
      </w:tc>
    </w:tr>
    <w:tr w:rsidR="00FD74B5" w14:paraId="3045618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ACBA9E09C6B41CD9A7C8B3AAEF8B27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8F00367" w14:textId="77777777" w:rsidR="00701A24" w:rsidRPr="00701A24" w:rsidRDefault="00701A24" w:rsidP="00340DE0">
              <w:pPr>
                <w:pStyle w:val="Sidhuvud"/>
                <w:rPr>
                  <w:b/>
                </w:rPr>
              </w:pPr>
              <w:r w:rsidRPr="00701A24">
                <w:rPr>
                  <w:b/>
                </w:rPr>
                <w:t>Infrastrukturdepartementet</w:t>
              </w:r>
            </w:p>
            <w:p w14:paraId="3ABF5624" w14:textId="77777777" w:rsidR="00FD74B5" w:rsidRPr="00340DE0" w:rsidRDefault="00701A24" w:rsidP="00340DE0">
              <w:pPr>
                <w:pStyle w:val="Sidhuvud"/>
              </w:pPr>
              <w:r w:rsidRPr="00701A24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CF6979D5F804777B32FF05D314C3EFD"/>
          </w:placeholder>
          <w:dataBinding w:prefixMappings="xmlns:ns0='http://lp/documentinfo/RK' " w:xpath="/ns0:DocumentInfo[1]/ns0:BaseInfo[1]/ns0:Recipient[1]" w:storeItemID="{B62A8CEC-0F57-44FB-A4A5-8315A24E6DE6}"/>
          <w:text w:multiLine="1"/>
        </w:sdtPr>
        <w:sdtEndPr/>
        <w:sdtContent>
          <w:tc>
            <w:tcPr>
              <w:tcW w:w="3170" w:type="dxa"/>
            </w:tcPr>
            <w:p w14:paraId="5958871B" w14:textId="77777777" w:rsidR="00FD74B5" w:rsidRDefault="00FD74B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4440375" w14:textId="77777777" w:rsidR="00FD74B5" w:rsidRDefault="00FD74B5" w:rsidP="003E6020">
          <w:pPr>
            <w:pStyle w:val="Sidhuvud"/>
          </w:pPr>
        </w:p>
      </w:tc>
    </w:tr>
  </w:tbl>
  <w:p w14:paraId="70BADFC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4B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923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371E"/>
    <w:rsid w:val="000A3EC9"/>
    <w:rsid w:val="000A456A"/>
    <w:rsid w:val="000A5E43"/>
    <w:rsid w:val="000B1201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000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564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5F93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253D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D03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1DF3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68DA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635D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3AE0"/>
    <w:rsid w:val="006D5159"/>
    <w:rsid w:val="006D6779"/>
    <w:rsid w:val="006E08FC"/>
    <w:rsid w:val="006F2588"/>
    <w:rsid w:val="00701A24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15B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67D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7A7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61FB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33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4AE9"/>
    <w:rsid w:val="00D95424"/>
    <w:rsid w:val="00D96717"/>
    <w:rsid w:val="00DA4084"/>
    <w:rsid w:val="00DA4D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6F99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1F4C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74B5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454142-469C-4750-B9E5-8219E3C1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CC34CB9C7143609FBD4431907D13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E83FB-0D23-405A-9203-7ECCE2EEB9E4}"/>
      </w:docPartPr>
      <w:docPartBody>
        <w:p w:rsidR="005A2681" w:rsidRDefault="00BC78A3" w:rsidP="00BC78A3">
          <w:pPr>
            <w:pStyle w:val="10CC34CB9C7143609FBD4431907D13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6AA62B608945B5B1B6EAD9A42D07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F1720A-B63E-4320-81A0-F8B022DDD800}"/>
      </w:docPartPr>
      <w:docPartBody>
        <w:p w:rsidR="005A2681" w:rsidRDefault="00BC78A3" w:rsidP="00BC78A3">
          <w:pPr>
            <w:pStyle w:val="296AA62B608945B5B1B6EAD9A42D075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CBA9E09C6B41CD9A7C8B3AAEF8B2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A5C466-0AF2-4241-B749-2C40B5AAF29E}"/>
      </w:docPartPr>
      <w:docPartBody>
        <w:p w:rsidR="005A2681" w:rsidRDefault="00BC78A3" w:rsidP="00BC78A3">
          <w:pPr>
            <w:pStyle w:val="6ACBA9E09C6B41CD9A7C8B3AAEF8B27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F6979D5F804777B32FF05D314C3E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54913E-96D8-40DE-B533-CB90C34F1568}"/>
      </w:docPartPr>
      <w:docPartBody>
        <w:p w:rsidR="005A2681" w:rsidRDefault="00BC78A3" w:rsidP="00BC78A3">
          <w:pPr>
            <w:pStyle w:val="1CF6979D5F804777B32FF05D314C3E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3CC896300442E2AE2939F635263C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D6317D-D46E-41D0-886A-3F5D24C76F7C}"/>
      </w:docPartPr>
      <w:docPartBody>
        <w:p w:rsidR="005A2681" w:rsidRDefault="00BC78A3" w:rsidP="00BC78A3">
          <w:pPr>
            <w:pStyle w:val="B83CC896300442E2AE2939F635263C5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8A3"/>
    <w:rsid w:val="005A2681"/>
    <w:rsid w:val="00BC78A3"/>
    <w:rsid w:val="00D7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361F8BEB4F34B64AB5EC0C3F65CF596">
    <w:name w:val="C361F8BEB4F34B64AB5EC0C3F65CF596"/>
    <w:rsid w:val="00BC78A3"/>
  </w:style>
  <w:style w:type="character" w:styleId="Platshllartext">
    <w:name w:val="Placeholder Text"/>
    <w:basedOn w:val="Standardstycketeckensnitt"/>
    <w:uiPriority w:val="99"/>
    <w:semiHidden/>
    <w:rsid w:val="00BC78A3"/>
    <w:rPr>
      <w:noProof w:val="0"/>
      <w:color w:val="808080"/>
    </w:rPr>
  </w:style>
  <w:style w:type="paragraph" w:customStyle="1" w:styleId="A0AA1596F9054F3484A685DFBD636C4A">
    <w:name w:val="A0AA1596F9054F3484A685DFBD636C4A"/>
    <w:rsid w:val="00BC78A3"/>
  </w:style>
  <w:style w:type="paragraph" w:customStyle="1" w:styleId="EF66749D5B4346D8B5EAC4353926F55C">
    <w:name w:val="EF66749D5B4346D8B5EAC4353926F55C"/>
    <w:rsid w:val="00BC78A3"/>
  </w:style>
  <w:style w:type="paragraph" w:customStyle="1" w:styleId="70E2F1C526D74745B406A73C141501AD">
    <w:name w:val="70E2F1C526D74745B406A73C141501AD"/>
    <w:rsid w:val="00BC78A3"/>
  </w:style>
  <w:style w:type="paragraph" w:customStyle="1" w:styleId="10CC34CB9C7143609FBD4431907D136A">
    <w:name w:val="10CC34CB9C7143609FBD4431907D136A"/>
    <w:rsid w:val="00BC78A3"/>
  </w:style>
  <w:style w:type="paragraph" w:customStyle="1" w:styleId="296AA62B608945B5B1B6EAD9A42D0759">
    <w:name w:val="296AA62B608945B5B1B6EAD9A42D0759"/>
    <w:rsid w:val="00BC78A3"/>
  </w:style>
  <w:style w:type="paragraph" w:customStyle="1" w:styleId="4EE279BFCBB548539BE94A449C68E295">
    <w:name w:val="4EE279BFCBB548539BE94A449C68E295"/>
    <w:rsid w:val="00BC78A3"/>
  </w:style>
  <w:style w:type="paragraph" w:customStyle="1" w:styleId="BE2E96C625534E1A895D5B7800B8976F">
    <w:name w:val="BE2E96C625534E1A895D5B7800B8976F"/>
    <w:rsid w:val="00BC78A3"/>
  </w:style>
  <w:style w:type="paragraph" w:customStyle="1" w:styleId="C4065427B9954ACEA2F2D78553CBB87F">
    <w:name w:val="C4065427B9954ACEA2F2D78553CBB87F"/>
    <w:rsid w:val="00BC78A3"/>
  </w:style>
  <w:style w:type="paragraph" w:customStyle="1" w:styleId="6ACBA9E09C6B41CD9A7C8B3AAEF8B279">
    <w:name w:val="6ACBA9E09C6B41CD9A7C8B3AAEF8B279"/>
    <w:rsid w:val="00BC78A3"/>
  </w:style>
  <w:style w:type="paragraph" w:customStyle="1" w:styleId="1CF6979D5F804777B32FF05D314C3EFD">
    <w:name w:val="1CF6979D5F804777B32FF05D314C3EFD"/>
    <w:rsid w:val="00BC78A3"/>
  </w:style>
  <w:style w:type="paragraph" w:customStyle="1" w:styleId="296AA62B608945B5B1B6EAD9A42D07591">
    <w:name w:val="296AA62B608945B5B1B6EAD9A42D07591"/>
    <w:rsid w:val="00BC78A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ACBA9E09C6B41CD9A7C8B3AAEF8B2791">
    <w:name w:val="6ACBA9E09C6B41CD9A7C8B3AAEF8B2791"/>
    <w:rsid w:val="00BC78A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51D024455E94E3192A0800652DBE24B">
    <w:name w:val="751D024455E94E3192A0800652DBE24B"/>
    <w:rsid w:val="00BC78A3"/>
  </w:style>
  <w:style w:type="paragraph" w:customStyle="1" w:styleId="1A59C89357494886B2AAE0AB14CD96EE">
    <w:name w:val="1A59C89357494886B2AAE0AB14CD96EE"/>
    <w:rsid w:val="00BC78A3"/>
  </w:style>
  <w:style w:type="paragraph" w:customStyle="1" w:styleId="60DBC5F96B544B3497EC2F4CFB67E7AD">
    <w:name w:val="60DBC5F96B544B3497EC2F4CFB67E7AD"/>
    <w:rsid w:val="00BC78A3"/>
  </w:style>
  <w:style w:type="paragraph" w:customStyle="1" w:styleId="6D460CBACDA3427080490D4E068326A2">
    <w:name w:val="6D460CBACDA3427080490D4E068326A2"/>
    <w:rsid w:val="00BC78A3"/>
  </w:style>
  <w:style w:type="paragraph" w:customStyle="1" w:styleId="F3BD8D580F394A7D8EE0D7AF2D0FEC45">
    <w:name w:val="F3BD8D580F394A7D8EE0D7AF2D0FEC45"/>
    <w:rsid w:val="00BC78A3"/>
  </w:style>
  <w:style w:type="paragraph" w:customStyle="1" w:styleId="B83CC896300442E2AE2939F635263C53">
    <w:name w:val="B83CC896300442E2AE2939F635263C53"/>
    <w:rsid w:val="00BC78A3"/>
  </w:style>
  <w:style w:type="paragraph" w:customStyle="1" w:styleId="E067A99C80A0419790A60B5B21E9112B">
    <w:name w:val="E067A99C80A0419790A60B5B21E9112B"/>
    <w:rsid w:val="00BC78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2020-06-23T00:00:00</HeaderDate>
    <Office/>
    <Dnr>I2020/01680/TP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6c0c7506-f736-4b9c-a72f-f0de1257ae00</RD_Svarsid>
  </documentManagement>
</p:properties>
</file>

<file path=customXml/itemProps1.xml><?xml version="1.0" encoding="utf-8"?>
<ds:datastoreItem xmlns:ds="http://schemas.openxmlformats.org/officeDocument/2006/customXml" ds:itemID="{14153684-EE8C-48E2-9C6A-FC0A15486991}"/>
</file>

<file path=customXml/itemProps2.xml><?xml version="1.0" encoding="utf-8"?>
<ds:datastoreItem xmlns:ds="http://schemas.openxmlformats.org/officeDocument/2006/customXml" ds:itemID="{5B25BCBD-CFA4-42A1-9620-9D51EA7784C8}"/>
</file>

<file path=customXml/itemProps3.xml><?xml version="1.0" encoding="utf-8"?>
<ds:datastoreItem xmlns:ds="http://schemas.openxmlformats.org/officeDocument/2006/customXml" ds:itemID="{92E498EF-622E-4951-A005-19ED0E15E7C2}"/>
</file>

<file path=customXml/itemProps4.xml><?xml version="1.0" encoding="utf-8"?>
<ds:datastoreItem xmlns:ds="http://schemas.openxmlformats.org/officeDocument/2006/customXml" ds:itemID="{B62A8CEC-0F57-44FB-A4A5-8315A24E6DE6}"/>
</file>

<file path=customXml/itemProps5.xml><?xml version="1.0" encoding="utf-8"?>
<ds:datastoreItem xmlns:ds="http://schemas.openxmlformats.org/officeDocument/2006/customXml" ds:itemID="{2664CE90-5AC3-4127-BEE9-80EE5B93ABB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161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1572 av Hans Wallmark (M) Flygplatsen i Ängelholm.docx</dc:title>
  <dc:subject/>
  <dc:creator>Göran Roos</dc:creator>
  <cp:keywords/>
  <dc:description/>
  <cp:lastModifiedBy>Peter Kalliopuro</cp:lastModifiedBy>
  <cp:revision>2</cp:revision>
  <cp:lastPrinted>2020-06-15T14:46:00Z</cp:lastPrinted>
  <dcterms:created xsi:type="dcterms:W3CDTF">2020-06-18T12:22:00Z</dcterms:created>
  <dcterms:modified xsi:type="dcterms:W3CDTF">2020-06-18T12:22:00Z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