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C962F" w14:textId="25BA14E7" w:rsidR="00FB5019" w:rsidRDefault="00FB5019" w:rsidP="00FB5019">
      <w:pPr>
        <w:pStyle w:val="Rubrik"/>
      </w:pPr>
      <w:r w:rsidRPr="00FB5019">
        <w:t>Svar på fråga 20</w:t>
      </w:r>
      <w:r w:rsidR="00FE059E">
        <w:t>20</w:t>
      </w:r>
      <w:r w:rsidRPr="00FB5019">
        <w:t>/2</w:t>
      </w:r>
      <w:r w:rsidR="00FE059E">
        <w:t>1</w:t>
      </w:r>
      <w:r w:rsidRPr="00FB5019">
        <w:t>:</w:t>
      </w:r>
      <w:r w:rsidR="00FE059E">
        <w:t>144</w:t>
      </w:r>
      <w:r w:rsidRPr="00FB5019">
        <w:t xml:space="preserve"> av </w:t>
      </w:r>
      <w:r w:rsidR="00FE059E">
        <w:t xml:space="preserve">Petter </w:t>
      </w:r>
      <w:proofErr w:type="spellStart"/>
      <w:r w:rsidR="00FE059E">
        <w:t>Löberg</w:t>
      </w:r>
      <w:proofErr w:type="spellEnd"/>
      <w:r w:rsidRPr="00FB5019">
        <w:t xml:space="preserve"> (S)</w:t>
      </w:r>
      <w:r>
        <w:t xml:space="preserve"> </w:t>
      </w:r>
      <w:r w:rsidR="00FE059E">
        <w:t>Politiska fångar</w:t>
      </w:r>
      <w:r>
        <w:t xml:space="preserve"> </w:t>
      </w:r>
      <w:bookmarkStart w:id="0" w:name="_GoBack"/>
      <w:bookmarkEnd w:id="0"/>
    </w:p>
    <w:p w14:paraId="6B3A5C04" w14:textId="3077C01C" w:rsidR="00FB5019" w:rsidRDefault="00FE059E" w:rsidP="00FB5019">
      <w:pPr>
        <w:pStyle w:val="Brdtext"/>
      </w:pPr>
      <w:r>
        <w:t xml:space="preserve">Petter </w:t>
      </w:r>
      <w:proofErr w:type="spellStart"/>
      <w:r>
        <w:t>Löberg</w:t>
      </w:r>
      <w:proofErr w:type="spellEnd"/>
      <w:r w:rsidR="00FB5019">
        <w:t xml:space="preserve"> har frågat </w:t>
      </w:r>
      <w:r w:rsidR="002A6761" w:rsidRPr="00AF3F59">
        <w:t>mig om</w:t>
      </w:r>
      <w:r w:rsidR="002A6761">
        <w:t xml:space="preserve"> </w:t>
      </w:r>
      <w:r>
        <w:t xml:space="preserve">vilka åtgärder </w:t>
      </w:r>
      <w:r w:rsidR="00FB5019">
        <w:t xml:space="preserve">jag </w:t>
      </w:r>
      <w:r>
        <w:t>avser att vidta angående de politiska fångarna i Etiopien</w:t>
      </w:r>
      <w:r w:rsidR="00FB5019">
        <w:t>.</w:t>
      </w:r>
    </w:p>
    <w:p w14:paraId="7C963175" w14:textId="53FA598E" w:rsidR="00BA73BD" w:rsidRDefault="00FB5019" w:rsidP="00BA73BD">
      <w:pPr>
        <w:pStyle w:val="Brdtext"/>
      </w:pPr>
      <w:r w:rsidRPr="004812C2">
        <w:t>Etiopien befinner sig i en omfattande förändringsprocess.</w:t>
      </w:r>
      <w:r w:rsidR="00BA73BD">
        <w:t xml:space="preserve"> </w:t>
      </w:r>
      <w:r w:rsidR="00BA73BD" w:rsidRPr="00BA73BD">
        <w:t>Landet har de senaste åren präglats av en positiv utveckling när det gäller demokrati och mänskliga rättigheter</w:t>
      </w:r>
      <w:r w:rsidR="005F33F4">
        <w:t>. S</w:t>
      </w:r>
      <w:r w:rsidR="004461D9">
        <w:t xml:space="preserve">amtidigt </w:t>
      </w:r>
      <w:r w:rsidR="005F33F4">
        <w:t xml:space="preserve">pågår fortsatt </w:t>
      </w:r>
      <w:r w:rsidR="00BA73BD" w:rsidRPr="00BA73BD">
        <w:t>omfattande våld och konflikter, ofta med etniska undertoner.</w:t>
      </w:r>
    </w:p>
    <w:p w14:paraId="5EFAEACF" w14:textId="34B0629C" w:rsidR="00FB5019" w:rsidRPr="00557ADD" w:rsidRDefault="00BA73BD" w:rsidP="00FB5019">
      <w:pPr>
        <w:pStyle w:val="Brdtext"/>
      </w:pPr>
      <w:r>
        <w:t xml:space="preserve">Utvecklingen i Etiopien de senaste månaderna är </w:t>
      </w:r>
      <w:r w:rsidR="005F33F4">
        <w:t xml:space="preserve">särskilt </w:t>
      </w:r>
      <w:r>
        <w:t xml:space="preserve">oroande. </w:t>
      </w:r>
      <w:r w:rsidR="00557ADD">
        <w:t xml:space="preserve">Detta gäller </w:t>
      </w:r>
      <w:r w:rsidR="00FB5019" w:rsidRPr="00557ADD">
        <w:t>i synnerhet det omfattande våld</w:t>
      </w:r>
      <w:r w:rsidR="00557ADD">
        <w:t xml:space="preserve"> </w:t>
      </w:r>
      <w:r w:rsidR="00656546">
        <w:t>som skett</w:t>
      </w:r>
      <w:r w:rsidR="00350E06">
        <w:t>,</w:t>
      </w:r>
      <w:r w:rsidR="00350E06" w:rsidRPr="00350E06">
        <w:t xml:space="preserve"> </w:t>
      </w:r>
      <w:r w:rsidR="00350E06">
        <w:t>säkerhetstjänsternas agerande</w:t>
      </w:r>
      <w:r w:rsidR="00656546">
        <w:t xml:space="preserve"> samt det stora antal personer, däribland </w:t>
      </w:r>
      <w:r w:rsidR="00764149">
        <w:t>m</w:t>
      </w:r>
      <w:r w:rsidR="00764149" w:rsidRPr="008976FE">
        <w:t>å</w:t>
      </w:r>
      <w:r w:rsidR="00764149">
        <w:t>nga oppositionspolitiker</w:t>
      </w:r>
      <w:r w:rsidR="00656546">
        <w:t xml:space="preserve"> och journalister, som </w:t>
      </w:r>
      <w:r>
        <w:t xml:space="preserve">har </w:t>
      </w:r>
      <w:r w:rsidR="00764149">
        <w:t>frihetsberövats</w:t>
      </w:r>
      <w:r w:rsidR="00557ADD">
        <w:t xml:space="preserve">. </w:t>
      </w:r>
      <w:r w:rsidR="00557ADD" w:rsidRPr="00557ADD">
        <w:t xml:space="preserve">Alla typer av kränkningar av mänskliga rättigheter eller </w:t>
      </w:r>
      <w:r w:rsidR="00D34D6F">
        <w:t xml:space="preserve">andra </w:t>
      </w:r>
      <w:r w:rsidR="00557ADD" w:rsidRPr="00557ADD">
        <w:t xml:space="preserve">övergrepp mot civilbefolkningen är oacceptabla. </w:t>
      </w:r>
      <w:r>
        <w:t>D</w:t>
      </w:r>
      <w:r w:rsidR="00656546">
        <w:t xml:space="preserve">et uppskjutna valet </w:t>
      </w:r>
      <w:r>
        <w:t>har bidragit till ökade spänningar</w:t>
      </w:r>
      <w:r w:rsidR="00FB5019" w:rsidRPr="00557ADD">
        <w:t>.</w:t>
      </w:r>
      <w:r w:rsidR="00557ADD">
        <w:t xml:space="preserve"> </w:t>
      </w:r>
      <w:r w:rsidR="00FB5019" w:rsidRPr="00557ADD">
        <w:t xml:space="preserve">Sammantaget riskerar utvecklingen att kraftigt underminera framstegen i landets </w:t>
      </w:r>
      <w:r w:rsidR="004461D9">
        <w:t>övergång</w:t>
      </w:r>
      <w:r w:rsidR="00FB5019" w:rsidRPr="00557ADD">
        <w:t>sprocess.</w:t>
      </w:r>
    </w:p>
    <w:p w14:paraId="2107A611" w14:textId="0DE1AA13" w:rsidR="00557ADD" w:rsidRPr="00FA6A48" w:rsidRDefault="00557ADD" w:rsidP="00557ADD">
      <w:pPr>
        <w:pStyle w:val="Brdtext"/>
      </w:pPr>
      <w:r w:rsidRPr="00AC5E96">
        <w:t>Regeringen följer denna utveckling noga. Sverige för</w:t>
      </w:r>
      <w:r w:rsidR="004461D9" w:rsidRPr="004461D9">
        <w:t xml:space="preserve"> </w:t>
      </w:r>
      <w:r w:rsidR="004461D9" w:rsidRPr="00AC5E96">
        <w:t>en dialog</w:t>
      </w:r>
      <w:r w:rsidRPr="00AC5E96">
        <w:t xml:space="preserve">, både bilateralt och genom EU, med företrädare för den etiopiska regeringen om utvecklingen i landet och vikten av att upprätthålla </w:t>
      </w:r>
      <w:r w:rsidR="005F33F4">
        <w:t xml:space="preserve">respekten för </w:t>
      </w:r>
      <w:r w:rsidRPr="00AC5E96">
        <w:t xml:space="preserve">mänskliga rättigheter, </w:t>
      </w:r>
      <w:r w:rsidRPr="00FA6A48">
        <w:t>demokrati och rättsstatens principer.</w:t>
      </w:r>
      <w:r w:rsidR="00BE3779" w:rsidRPr="00FA6A48">
        <w:t xml:space="preserve"> Regeringen för också, via vår ambassad i Addis Abeba, en nära dialog med försvarare för mänskliga rättigheter, opposition, civilsamhälle och media för att få deras bild av den aktuella situationen. </w:t>
      </w:r>
    </w:p>
    <w:p w14:paraId="45CF5225" w14:textId="309F044D" w:rsidR="004812C2" w:rsidRPr="00FE059E" w:rsidRDefault="00AC5E96" w:rsidP="00FB5019">
      <w:pPr>
        <w:pStyle w:val="Brdtext"/>
        <w:rPr>
          <w:highlight w:val="yellow"/>
        </w:rPr>
      </w:pPr>
      <w:r w:rsidRPr="00CF621D">
        <w:t>Sverige</w:t>
      </w:r>
      <w:r w:rsidR="005F33F4">
        <w:t>,</w:t>
      </w:r>
      <w:r w:rsidRPr="00CF621D">
        <w:t xml:space="preserve"> </w:t>
      </w:r>
      <w:r w:rsidR="000F1E05">
        <w:t xml:space="preserve">i samarbete med </w:t>
      </w:r>
      <w:r w:rsidR="000F1E05" w:rsidRPr="00CF621D">
        <w:t>EU</w:t>
      </w:r>
      <w:r w:rsidR="000F1E05">
        <w:t xml:space="preserve"> och dess medlemsstater</w:t>
      </w:r>
      <w:r w:rsidR="005F33F4">
        <w:t>,</w:t>
      </w:r>
      <w:r w:rsidRPr="00CF621D">
        <w:t xml:space="preserve"> följer </w:t>
      </w:r>
      <w:r w:rsidR="005F33F4">
        <w:t>nära</w:t>
      </w:r>
      <w:r w:rsidR="005F33F4" w:rsidRPr="00CF621D">
        <w:t xml:space="preserve"> </w:t>
      </w:r>
      <w:r w:rsidR="005F33F4">
        <w:t>pågående</w:t>
      </w:r>
      <w:r w:rsidRPr="00CF621D">
        <w:t xml:space="preserve"> rättsprocesser</w:t>
      </w:r>
      <w:r w:rsidR="005F33F4">
        <w:t>,</w:t>
      </w:r>
      <w:r w:rsidRPr="00CF621D">
        <w:t xml:space="preserve"> </w:t>
      </w:r>
      <w:r w:rsidR="00BA73BD">
        <w:t>inklusive</w:t>
      </w:r>
      <w:r w:rsidR="000F1E05">
        <w:t xml:space="preserve"> rättegången mot </w:t>
      </w:r>
      <w:proofErr w:type="spellStart"/>
      <w:r w:rsidR="000F1E05">
        <w:t>Balderas</w:t>
      </w:r>
      <w:proofErr w:type="spellEnd"/>
      <w:r w:rsidR="000F1E05">
        <w:t xml:space="preserve"> partiledare </w:t>
      </w:r>
      <w:proofErr w:type="spellStart"/>
      <w:r w:rsidR="000F1E05">
        <w:t>Eskinder</w:t>
      </w:r>
      <w:proofErr w:type="spellEnd"/>
      <w:r w:rsidR="000F1E05">
        <w:t xml:space="preserve"> </w:t>
      </w:r>
      <w:proofErr w:type="spellStart"/>
      <w:r w:rsidR="000F1E05">
        <w:t>Nega</w:t>
      </w:r>
      <w:proofErr w:type="spellEnd"/>
      <w:r w:rsidR="000F1E05">
        <w:t xml:space="preserve"> </w:t>
      </w:r>
      <w:r w:rsidR="000F1E05">
        <w:lastRenderedPageBreak/>
        <w:t xml:space="preserve">som åtalats i enlighet med den </w:t>
      </w:r>
      <w:r w:rsidR="000F1E05" w:rsidRPr="009B65E0">
        <w:t xml:space="preserve">nya </w:t>
      </w:r>
      <w:r w:rsidR="000F1E05">
        <w:t>och reviderade antiterrorismlagstiftningen som antogs i januari 2020</w:t>
      </w:r>
      <w:r w:rsidRPr="00CF621D">
        <w:t xml:space="preserve">. Detta för att bevaka att </w:t>
      </w:r>
      <w:r w:rsidR="000F1E05">
        <w:t>de olika rättsprocesserna</w:t>
      </w:r>
      <w:r w:rsidR="000F1E05" w:rsidRPr="00CF621D">
        <w:t xml:space="preserve"> </w:t>
      </w:r>
      <w:r w:rsidRPr="00CF621D">
        <w:t xml:space="preserve">genomförs i enlighet med Etiopiens internationella åtaganden gällande </w:t>
      </w:r>
      <w:r w:rsidR="00D34D6F">
        <w:t>mänskliga rättigheter, däri</w:t>
      </w:r>
      <w:r w:rsidRPr="00CF621D">
        <w:t>bl</w:t>
      </w:r>
      <w:r w:rsidR="00CF621D" w:rsidRPr="00CF621D">
        <w:t>and</w:t>
      </w:r>
      <w:r w:rsidRPr="00CF621D">
        <w:t xml:space="preserve"> rätten till en rättvis rättegång.</w:t>
      </w:r>
    </w:p>
    <w:p w14:paraId="29F1F4A7" w14:textId="5F74C6CD" w:rsidR="00FB5019" w:rsidRPr="00FA6A48" w:rsidRDefault="00FB5019" w:rsidP="00FB5019">
      <w:pPr>
        <w:pStyle w:val="Brdtext"/>
      </w:pPr>
      <w:r w:rsidRPr="00FA6A48">
        <w:t>Sverige stödjer arbetet för demokratisk utveckling</w:t>
      </w:r>
      <w:r w:rsidR="00397ED5" w:rsidRPr="00FA6A48">
        <w:t>,</w:t>
      </w:r>
      <w:r w:rsidRPr="00FA6A48">
        <w:t xml:space="preserve"> respekt för mänskliga rättigheter </w:t>
      </w:r>
      <w:r w:rsidR="00397ED5" w:rsidRPr="00FA6A48">
        <w:t xml:space="preserve">och </w:t>
      </w:r>
      <w:r w:rsidR="00D34D6F">
        <w:t>rättsstatens principer</w:t>
      </w:r>
      <w:r w:rsidR="00397ED5" w:rsidRPr="00FA6A48">
        <w:t xml:space="preserve"> </w:t>
      </w:r>
      <w:r w:rsidRPr="00FA6A48">
        <w:t xml:space="preserve">i Etiopien. </w:t>
      </w:r>
      <w:r w:rsidR="00397ED5" w:rsidRPr="00FA6A48">
        <w:t xml:space="preserve">Genom utvecklingssamarbetet </w:t>
      </w:r>
      <w:r w:rsidRPr="00FA6A48">
        <w:t>ge</w:t>
      </w:r>
      <w:r w:rsidR="001C0682">
        <w:t>r Sverige, via FN-systemet,</w:t>
      </w:r>
      <w:r w:rsidRPr="00FA6A48">
        <w:t xml:space="preserve"> </w:t>
      </w:r>
      <w:r w:rsidR="00397ED5" w:rsidRPr="00FA6A48">
        <w:t>stöd</w:t>
      </w:r>
      <w:r w:rsidR="002447B5" w:rsidRPr="00FA6A48">
        <w:t xml:space="preserve"> </w:t>
      </w:r>
      <w:r w:rsidR="001C0682">
        <w:t xml:space="preserve">till </w:t>
      </w:r>
      <w:r w:rsidR="002447B5" w:rsidRPr="00FA6A48">
        <w:t>bland annat</w:t>
      </w:r>
      <w:r w:rsidR="00397ED5" w:rsidRPr="00FA6A48">
        <w:t xml:space="preserve"> </w:t>
      </w:r>
      <w:r w:rsidR="001C0682">
        <w:t xml:space="preserve">domstolsväsendet </w:t>
      </w:r>
      <w:r w:rsidR="002447B5" w:rsidRPr="00FA6A48">
        <w:t xml:space="preserve">för att stärka </w:t>
      </w:r>
      <w:r w:rsidR="00FA6A48" w:rsidRPr="00FA6A48">
        <w:t>rätts</w:t>
      </w:r>
      <w:r w:rsidR="002447B5" w:rsidRPr="00FA6A48">
        <w:t>väsendet</w:t>
      </w:r>
      <w:r w:rsidR="00FA6A48">
        <w:t>s oberoende. Stöd ges även</w:t>
      </w:r>
      <w:r w:rsidR="002447B5" w:rsidRPr="00FA6A48">
        <w:t xml:space="preserve"> till </w:t>
      </w:r>
      <w:r w:rsidRPr="00FA6A48">
        <w:t xml:space="preserve">Etiopiens kommission för </w:t>
      </w:r>
      <w:r w:rsidR="001C0682">
        <w:t xml:space="preserve">de </w:t>
      </w:r>
      <w:r w:rsidRPr="00FA6A48">
        <w:t>mänskliga rättigheter</w:t>
      </w:r>
      <w:r w:rsidR="001C0682">
        <w:t>na</w:t>
      </w:r>
      <w:r w:rsidR="00FA6A48">
        <w:t>, ombudsman</w:t>
      </w:r>
      <w:r w:rsidR="001C0682">
        <w:t>nafunktion</w:t>
      </w:r>
      <w:r w:rsidR="004461D9">
        <w:t>en</w:t>
      </w:r>
      <w:r w:rsidR="001C0682">
        <w:t xml:space="preserve"> och valprocess</w:t>
      </w:r>
      <w:r w:rsidR="004461D9">
        <w:t>en</w:t>
      </w:r>
      <w:r w:rsidR="001C0682">
        <w:t>. Sverige stöttar</w:t>
      </w:r>
      <w:r w:rsidR="002447B5" w:rsidRPr="00FA6A48">
        <w:t xml:space="preserve"> </w:t>
      </w:r>
      <w:r w:rsidR="001C0682">
        <w:t xml:space="preserve">också </w:t>
      </w:r>
      <w:r w:rsidRPr="00FA6A48">
        <w:t>framväxten av oberoende media och civilsamhälle</w:t>
      </w:r>
      <w:r w:rsidR="004461D9">
        <w:t>t</w:t>
      </w:r>
      <w:r w:rsidRPr="00FA6A48">
        <w:t>.</w:t>
      </w:r>
    </w:p>
    <w:p w14:paraId="424371A0" w14:textId="5E3BE45E" w:rsidR="00FB5019" w:rsidRDefault="00FB5019" w:rsidP="00FB5019">
      <w:pPr>
        <w:pStyle w:val="Brdtext"/>
      </w:pPr>
      <w:r w:rsidRPr="00FA6A48">
        <w:t>Sverige kommer att fortsätta att betona vikten av Etiopiens demokratiska utveckling</w:t>
      </w:r>
      <w:r w:rsidR="00656546">
        <w:t xml:space="preserve">, </w:t>
      </w:r>
      <w:r w:rsidR="005F33F4">
        <w:t xml:space="preserve">respekt för </w:t>
      </w:r>
      <w:r w:rsidR="001C0682">
        <w:t xml:space="preserve">de </w:t>
      </w:r>
      <w:r w:rsidR="00656546">
        <w:t>mänskliga rättigheter</w:t>
      </w:r>
      <w:r w:rsidR="001C0682">
        <w:t>na</w:t>
      </w:r>
      <w:r w:rsidRPr="00FA6A48">
        <w:t xml:space="preserve"> och </w:t>
      </w:r>
      <w:r w:rsidR="00FA6A48">
        <w:t>rättsstatens principer</w:t>
      </w:r>
      <w:r w:rsidRPr="00FA6A48">
        <w:t xml:space="preserve"> i samtal med den etiopiska regeringen samt inom ramen för både EU- och FN-samarbetet.</w:t>
      </w:r>
    </w:p>
    <w:p w14:paraId="0F595480" w14:textId="1619E7C8" w:rsidR="00FB5019" w:rsidRPr="00FB5019" w:rsidRDefault="00FB5019" w:rsidP="006A12F1">
      <w:pPr>
        <w:pStyle w:val="Brdtext"/>
        <w:rPr>
          <w:lang w:val="de-DE"/>
        </w:rPr>
      </w:pPr>
      <w:r w:rsidRPr="00FB5019">
        <w:rPr>
          <w:lang w:val="de-DE"/>
        </w:rPr>
        <w:t xml:space="preserve">Stockholm den </w:t>
      </w:r>
      <w:sdt>
        <w:sdtPr>
          <w:id w:val="-1225218591"/>
          <w:placeholder>
            <w:docPart w:val="84A4A60F17C04473912191EBF2AB20E9"/>
          </w:placeholder>
          <w:dataBinding w:prefixMappings="xmlns:ns0='http://lp/documentinfo/RK' " w:xpath="/ns0:DocumentInfo[1]/ns0:BaseInfo[1]/ns0:HeaderDate[1]" w:storeItemID="{75E609B9-42B5-49E1-88B6-E42E979F6BE7}"/>
          <w:date w:fullDate="2020-10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E059E" w:rsidRPr="00FE059E">
            <w:t>1</w:t>
          </w:r>
          <w:r w:rsidRPr="00FE059E">
            <w:t xml:space="preserve">4 </w:t>
          </w:r>
          <w:r w:rsidR="00FE059E" w:rsidRPr="00FE059E">
            <w:t>oktober</w:t>
          </w:r>
          <w:r w:rsidRPr="00FE059E">
            <w:t xml:space="preserve"> 2020</w:t>
          </w:r>
        </w:sdtContent>
      </w:sdt>
    </w:p>
    <w:p w14:paraId="710B6F0A" w14:textId="77777777" w:rsidR="00FB5019" w:rsidRPr="00FB5019" w:rsidRDefault="00FB5019" w:rsidP="004E7A8F">
      <w:pPr>
        <w:pStyle w:val="Brdtextutanavstnd"/>
        <w:rPr>
          <w:lang w:val="de-DE"/>
        </w:rPr>
      </w:pPr>
    </w:p>
    <w:p w14:paraId="5EAFC9D8" w14:textId="77777777" w:rsidR="00FB5019" w:rsidRPr="00FB5019" w:rsidRDefault="00FB5019" w:rsidP="004E7A8F">
      <w:pPr>
        <w:pStyle w:val="Brdtextutanavstnd"/>
        <w:rPr>
          <w:lang w:val="de-DE"/>
        </w:rPr>
      </w:pPr>
    </w:p>
    <w:p w14:paraId="473451E3" w14:textId="20536F96" w:rsidR="00FB5019" w:rsidRPr="00FB5019" w:rsidRDefault="00FB5019" w:rsidP="00422A41">
      <w:pPr>
        <w:pStyle w:val="Brdtext"/>
        <w:rPr>
          <w:lang w:val="de-DE"/>
        </w:rPr>
      </w:pPr>
      <w:r w:rsidRPr="00FB5019">
        <w:rPr>
          <w:lang w:val="de-DE"/>
        </w:rPr>
        <w:t>Ann Linde</w:t>
      </w:r>
    </w:p>
    <w:p w14:paraId="3D365B57" w14:textId="77777777" w:rsidR="00FB5019" w:rsidRPr="00FB5019" w:rsidRDefault="00FB5019" w:rsidP="00DB48AB">
      <w:pPr>
        <w:pStyle w:val="Brdtext"/>
        <w:rPr>
          <w:lang w:val="de-DE"/>
        </w:rPr>
      </w:pPr>
    </w:p>
    <w:sectPr w:rsidR="00FB5019" w:rsidRPr="00FB5019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EDFE70" w14:textId="77777777" w:rsidR="006838B7" w:rsidRDefault="006838B7" w:rsidP="00A87A54">
      <w:pPr>
        <w:spacing w:after="0" w:line="240" w:lineRule="auto"/>
      </w:pPr>
      <w:r>
        <w:separator/>
      </w:r>
    </w:p>
  </w:endnote>
  <w:endnote w:type="continuationSeparator" w:id="0">
    <w:p w14:paraId="2BB4B960" w14:textId="77777777" w:rsidR="006838B7" w:rsidRDefault="006838B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BBF55B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220B4A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ED673C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649232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42530C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0F57A9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1F361A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A1E4653" w14:textId="77777777" w:rsidTr="00C26068">
      <w:trPr>
        <w:trHeight w:val="227"/>
      </w:trPr>
      <w:tc>
        <w:tcPr>
          <w:tcW w:w="4074" w:type="dxa"/>
        </w:tcPr>
        <w:p w14:paraId="446DAF0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EE173A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67CBFA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582A2" w14:textId="77777777" w:rsidR="006838B7" w:rsidRDefault="006838B7" w:rsidP="00A87A54">
      <w:pPr>
        <w:spacing w:after="0" w:line="240" w:lineRule="auto"/>
      </w:pPr>
      <w:r>
        <w:separator/>
      </w:r>
    </w:p>
  </w:footnote>
  <w:footnote w:type="continuationSeparator" w:id="0">
    <w:p w14:paraId="100F3991" w14:textId="77777777" w:rsidR="006838B7" w:rsidRDefault="006838B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B5019" w14:paraId="65CAFFAE" w14:textId="77777777" w:rsidTr="00C93EBA">
      <w:trPr>
        <w:trHeight w:val="227"/>
      </w:trPr>
      <w:tc>
        <w:tcPr>
          <w:tcW w:w="5534" w:type="dxa"/>
        </w:tcPr>
        <w:p w14:paraId="11F9F5D7" w14:textId="77777777" w:rsidR="00FB5019" w:rsidRPr="007D73AB" w:rsidRDefault="00FB5019">
          <w:pPr>
            <w:pStyle w:val="Sidhuvud"/>
          </w:pPr>
        </w:p>
      </w:tc>
      <w:tc>
        <w:tcPr>
          <w:tcW w:w="3170" w:type="dxa"/>
          <w:vAlign w:val="bottom"/>
        </w:tcPr>
        <w:p w14:paraId="3D58FC77" w14:textId="77777777" w:rsidR="00FB5019" w:rsidRPr="007D73AB" w:rsidRDefault="00FB5019" w:rsidP="00340DE0">
          <w:pPr>
            <w:pStyle w:val="Sidhuvud"/>
          </w:pPr>
        </w:p>
      </w:tc>
      <w:tc>
        <w:tcPr>
          <w:tcW w:w="1134" w:type="dxa"/>
        </w:tcPr>
        <w:p w14:paraId="19DA4663" w14:textId="77777777" w:rsidR="00FB5019" w:rsidRDefault="00FB5019" w:rsidP="005A703A">
          <w:pPr>
            <w:pStyle w:val="Sidhuvud"/>
          </w:pPr>
        </w:p>
      </w:tc>
    </w:tr>
    <w:tr w:rsidR="00FB5019" w14:paraId="4EEE5704" w14:textId="77777777" w:rsidTr="00C93EBA">
      <w:trPr>
        <w:trHeight w:val="1928"/>
      </w:trPr>
      <w:tc>
        <w:tcPr>
          <w:tcW w:w="5534" w:type="dxa"/>
        </w:tcPr>
        <w:p w14:paraId="37BFAD7F" w14:textId="77777777" w:rsidR="00FB5019" w:rsidRPr="00340DE0" w:rsidRDefault="00FB501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DA08523" wp14:editId="72206E46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F6FC192" w14:textId="77777777" w:rsidR="00FB5019" w:rsidRPr="00710A6C" w:rsidRDefault="00FB5019" w:rsidP="00EE3C0F">
          <w:pPr>
            <w:pStyle w:val="Sidhuvud"/>
            <w:rPr>
              <w:b/>
            </w:rPr>
          </w:pPr>
        </w:p>
        <w:p w14:paraId="0D61CF1D" w14:textId="77777777" w:rsidR="00FB5019" w:rsidRDefault="00FB5019" w:rsidP="00EE3C0F">
          <w:pPr>
            <w:pStyle w:val="Sidhuvud"/>
          </w:pPr>
        </w:p>
        <w:p w14:paraId="7C53538A" w14:textId="77777777" w:rsidR="00FB5019" w:rsidRDefault="00FB5019" w:rsidP="00EE3C0F">
          <w:pPr>
            <w:pStyle w:val="Sidhuvud"/>
          </w:pPr>
        </w:p>
        <w:p w14:paraId="23B8C454" w14:textId="77777777" w:rsidR="00FB5019" w:rsidRDefault="00FB5019" w:rsidP="00EE3C0F">
          <w:pPr>
            <w:pStyle w:val="Sidhuvud"/>
          </w:pPr>
        </w:p>
        <w:p w14:paraId="02509346" w14:textId="6BF44A7C" w:rsidR="00FB5019" w:rsidRDefault="00FB5019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654DF2F389B642EEAA44862435AA3412"/>
            </w:placeholder>
            <w:showingPlcHdr/>
            <w:dataBinding w:prefixMappings="xmlns:ns0='http://lp/documentinfo/RK' " w:xpath="/ns0:DocumentInfo[1]/ns0:BaseInfo[1]/ns0:DocNumber[1]" w:storeItemID="{75E609B9-42B5-49E1-88B6-E42E979F6BE7}"/>
            <w:text/>
          </w:sdtPr>
          <w:sdtEndPr/>
          <w:sdtContent>
            <w:p w14:paraId="682EA637" w14:textId="77777777" w:rsidR="00FB5019" w:rsidRDefault="00FB501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0AB7841" w14:textId="77777777" w:rsidR="00FB5019" w:rsidRDefault="00FB5019" w:rsidP="00EE3C0F">
          <w:pPr>
            <w:pStyle w:val="Sidhuvud"/>
          </w:pPr>
        </w:p>
      </w:tc>
      <w:tc>
        <w:tcPr>
          <w:tcW w:w="1134" w:type="dxa"/>
        </w:tcPr>
        <w:p w14:paraId="2D313227" w14:textId="77777777" w:rsidR="00FB5019" w:rsidRDefault="00FB5019" w:rsidP="0094502D">
          <w:pPr>
            <w:pStyle w:val="Sidhuvud"/>
          </w:pPr>
        </w:p>
        <w:p w14:paraId="535DC228" w14:textId="77777777" w:rsidR="00FB5019" w:rsidRPr="0094502D" w:rsidRDefault="00FB5019" w:rsidP="00EC71A6">
          <w:pPr>
            <w:pStyle w:val="Sidhuvud"/>
          </w:pPr>
        </w:p>
      </w:tc>
    </w:tr>
    <w:tr w:rsidR="00FB5019" w14:paraId="18D22F2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A13BF0AE3014056A66611013516696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88D102B" w14:textId="77777777" w:rsidR="00FB5019" w:rsidRPr="00FB5019" w:rsidRDefault="00FB5019" w:rsidP="00340DE0">
              <w:pPr>
                <w:pStyle w:val="Sidhuvud"/>
                <w:rPr>
                  <w:b/>
                </w:rPr>
              </w:pPr>
              <w:r w:rsidRPr="00FB5019">
                <w:rPr>
                  <w:b/>
                </w:rPr>
                <w:t>Utrikesdepartementet</w:t>
              </w:r>
            </w:p>
            <w:p w14:paraId="7DCA31A9" w14:textId="77777777" w:rsidR="0081551E" w:rsidRDefault="00FB5019" w:rsidP="00340DE0">
              <w:pPr>
                <w:pStyle w:val="Sidhuvud"/>
              </w:pPr>
              <w:r w:rsidRPr="00FB5019">
                <w:t>Utrikesministern</w:t>
              </w:r>
            </w:p>
            <w:p w14:paraId="4138605D" w14:textId="77777777" w:rsidR="0081551E" w:rsidRDefault="0081551E" w:rsidP="00340DE0">
              <w:pPr>
                <w:pStyle w:val="Sidhuvud"/>
              </w:pPr>
            </w:p>
            <w:p w14:paraId="46B201AF" w14:textId="1CC64A8A" w:rsidR="00FB5019" w:rsidRPr="0081551E" w:rsidRDefault="0081551E" w:rsidP="00340DE0">
              <w:pPr>
                <w:pStyle w:val="Sidhuvud"/>
              </w:pPr>
              <w:r>
                <w:t>.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4AD5D2EB2694ED38E0FBE6A1D8AF3B1"/>
          </w:placeholder>
          <w:dataBinding w:prefixMappings="xmlns:ns0='http://lp/documentinfo/RK' " w:xpath="/ns0:DocumentInfo[1]/ns0:BaseInfo[1]/ns0:Recipient[1]" w:storeItemID="{75E609B9-42B5-49E1-88B6-E42E979F6BE7}"/>
          <w:text w:multiLine="1"/>
        </w:sdtPr>
        <w:sdtEndPr/>
        <w:sdtContent>
          <w:tc>
            <w:tcPr>
              <w:tcW w:w="3170" w:type="dxa"/>
            </w:tcPr>
            <w:p w14:paraId="35F77C07" w14:textId="7E265F2E" w:rsidR="00FB5019" w:rsidRDefault="00FB5019" w:rsidP="00547B89">
              <w:pPr>
                <w:pStyle w:val="Sidhuvud"/>
              </w:pPr>
              <w:r>
                <w:t>Till riksdagen</w:t>
              </w:r>
              <w:r w:rsidR="0081551E">
                <w:br/>
              </w:r>
              <w:r w:rsidR="0081551E">
                <w:br/>
              </w:r>
            </w:p>
          </w:tc>
        </w:sdtContent>
      </w:sdt>
      <w:tc>
        <w:tcPr>
          <w:tcW w:w="1134" w:type="dxa"/>
        </w:tcPr>
        <w:p w14:paraId="725DF022" w14:textId="77777777" w:rsidR="00FB5019" w:rsidRDefault="00FB5019" w:rsidP="003E6020">
          <w:pPr>
            <w:pStyle w:val="Sidhuvud"/>
          </w:pPr>
        </w:p>
      </w:tc>
    </w:tr>
  </w:tbl>
  <w:p w14:paraId="5267CD1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01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172DA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1877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2A35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8F"/>
    <w:rsid w:val="000F00B8"/>
    <w:rsid w:val="000F1E05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0682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47B5"/>
    <w:rsid w:val="0024537C"/>
    <w:rsid w:val="00260D2D"/>
    <w:rsid w:val="00261975"/>
    <w:rsid w:val="00264503"/>
    <w:rsid w:val="00271D00"/>
    <w:rsid w:val="00273C45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761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0E06"/>
    <w:rsid w:val="0035274B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97ED5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1D9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12C2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74B9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57ADD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1EBA"/>
    <w:rsid w:val="005F33F4"/>
    <w:rsid w:val="00604782"/>
    <w:rsid w:val="00605718"/>
    <w:rsid w:val="00605C66"/>
    <w:rsid w:val="00605ED3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6546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38B7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3AD0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149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2E4F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51E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59F"/>
    <w:rsid w:val="00974B59"/>
    <w:rsid w:val="00975341"/>
    <w:rsid w:val="0097653D"/>
    <w:rsid w:val="00977EE2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01D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5E96"/>
    <w:rsid w:val="00AD0E75"/>
    <w:rsid w:val="00AE77EB"/>
    <w:rsid w:val="00AE7BD8"/>
    <w:rsid w:val="00AE7D02"/>
    <w:rsid w:val="00AF0BB7"/>
    <w:rsid w:val="00AF0BDE"/>
    <w:rsid w:val="00AF0EDE"/>
    <w:rsid w:val="00AF3F59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32D9"/>
    <w:rsid w:val="00B84409"/>
    <w:rsid w:val="00B84E2D"/>
    <w:rsid w:val="00B8746A"/>
    <w:rsid w:val="00B919BA"/>
    <w:rsid w:val="00B9277F"/>
    <w:rsid w:val="00B927C9"/>
    <w:rsid w:val="00B96EFA"/>
    <w:rsid w:val="00B97CCF"/>
    <w:rsid w:val="00BA61AC"/>
    <w:rsid w:val="00BA73BD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779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07C7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21D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4D6F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6A48"/>
    <w:rsid w:val="00FA7644"/>
    <w:rsid w:val="00FB0647"/>
    <w:rsid w:val="00FB1FA3"/>
    <w:rsid w:val="00FB43A8"/>
    <w:rsid w:val="00FB4D12"/>
    <w:rsid w:val="00FB5019"/>
    <w:rsid w:val="00FB5279"/>
    <w:rsid w:val="00FC069A"/>
    <w:rsid w:val="00FC08A9"/>
    <w:rsid w:val="00FC0BA0"/>
    <w:rsid w:val="00FC7600"/>
    <w:rsid w:val="00FD0B7B"/>
    <w:rsid w:val="00FD1A46"/>
    <w:rsid w:val="00FD4C08"/>
    <w:rsid w:val="00FE059E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133561C"/>
  <w15:docId w15:val="{CF50628F-C4E2-4E9A-BB0A-66050AB4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54DF2F389B642EEAA44862435AA34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1CE228-432A-4F6F-92ED-8AF5E96E5358}"/>
      </w:docPartPr>
      <w:docPartBody>
        <w:p w:rsidR="00ED208E" w:rsidRDefault="00DE6EAC" w:rsidP="00DE6EAC">
          <w:pPr>
            <w:pStyle w:val="654DF2F389B642EEAA44862435AA341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13BF0AE3014056A6661101351669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857567-85B1-492E-B0CC-F19E6B1AB90D}"/>
      </w:docPartPr>
      <w:docPartBody>
        <w:p w:rsidR="00ED208E" w:rsidRDefault="00DE6EAC" w:rsidP="00DE6EAC">
          <w:pPr>
            <w:pStyle w:val="0A13BF0AE3014056A66611013516696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4AD5D2EB2694ED38E0FBE6A1D8AF3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9BCB22-4D42-483C-B4A5-1BB3D35E2F0D}"/>
      </w:docPartPr>
      <w:docPartBody>
        <w:p w:rsidR="00ED208E" w:rsidRDefault="00DE6EAC" w:rsidP="00DE6EAC">
          <w:pPr>
            <w:pStyle w:val="64AD5D2EB2694ED38E0FBE6A1D8AF3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4A4A60F17C04473912191EBF2AB20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A9712F-311E-468D-ADBA-1B98F1784764}"/>
      </w:docPartPr>
      <w:docPartBody>
        <w:p w:rsidR="00ED208E" w:rsidRDefault="00DE6EAC" w:rsidP="00DE6EAC">
          <w:pPr>
            <w:pStyle w:val="84A4A60F17C04473912191EBF2AB20E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EAC"/>
    <w:rsid w:val="00DE6EAC"/>
    <w:rsid w:val="00ED208E"/>
    <w:rsid w:val="00F6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201EB50659B4CD1B870F23C72AC2C39">
    <w:name w:val="2201EB50659B4CD1B870F23C72AC2C39"/>
    <w:rsid w:val="00DE6EAC"/>
  </w:style>
  <w:style w:type="character" w:styleId="Platshllartext">
    <w:name w:val="Placeholder Text"/>
    <w:basedOn w:val="Standardstycketeckensnitt"/>
    <w:uiPriority w:val="99"/>
    <w:semiHidden/>
    <w:rsid w:val="00DE6EAC"/>
    <w:rPr>
      <w:noProof w:val="0"/>
      <w:color w:val="808080"/>
    </w:rPr>
  </w:style>
  <w:style w:type="paragraph" w:customStyle="1" w:styleId="580E5EAE129E48ADA1BF184BECB0EF99">
    <w:name w:val="580E5EAE129E48ADA1BF184BECB0EF99"/>
    <w:rsid w:val="00DE6EAC"/>
  </w:style>
  <w:style w:type="paragraph" w:customStyle="1" w:styleId="6CC6DCB6B4304E7396AD6051C77574BC">
    <w:name w:val="6CC6DCB6B4304E7396AD6051C77574BC"/>
    <w:rsid w:val="00DE6EAC"/>
  </w:style>
  <w:style w:type="paragraph" w:customStyle="1" w:styleId="5045C9AD77624F25937BDE136CAD76A4">
    <w:name w:val="5045C9AD77624F25937BDE136CAD76A4"/>
    <w:rsid w:val="00DE6EAC"/>
  </w:style>
  <w:style w:type="paragraph" w:customStyle="1" w:styleId="A10CF165F76441B3A0E01287C850D2F8">
    <w:name w:val="A10CF165F76441B3A0E01287C850D2F8"/>
    <w:rsid w:val="00DE6EAC"/>
  </w:style>
  <w:style w:type="paragraph" w:customStyle="1" w:styleId="654DF2F389B642EEAA44862435AA3412">
    <w:name w:val="654DF2F389B642EEAA44862435AA3412"/>
    <w:rsid w:val="00DE6EAC"/>
  </w:style>
  <w:style w:type="paragraph" w:customStyle="1" w:styleId="DE88775B015345E4974363557A1183C6">
    <w:name w:val="DE88775B015345E4974363557A1183C6"/>
    <w:rsid w:val="00DE6EAC"/>
  </w:style>
  <w:style w:type="paragraph" w:customStyle="1" w:styleId="EADE061DAB6F41868061C0A821401AD6">
    <w:name w:val="EADE061DAB6F41868061C0A821401AD6"/>
    <w:rsid w:val="00DE6EAC"/>
  </w:style>
  <w:style w:type="paragraph" w:customStyle="1" w:styleId="0CDE10BE1CAD474BBE43561F963A65FF">
    <w:name w:val="0CDE10BE1CAD474BBE43561F963A65FF"/>
    <w:rsid w:val="00DE6EAC"/>
  </w:style>
  <w:style w:type="paragraph" w:customStyle="1" w:styleId="0A13BF0AE3014056A66611013516696C">
    <w:name w:val="0A13BF0AE3014056A66611013516696C"/>
    <w:rsid w:val="00DE6EAC"/>
  </w:style>
  <w:style w:type="paragraph" w:customStyle="1" w:styleId="64AD5D2EB2694ED38E0FBE6A1D8AF3B1">
    <w:name w:val="64AD5D2EB2694ED38E0FBE6A1D8AF3B1"/>
    <w:rsid w:val="00DE6EAC"/>
  </w:style>
  <w:style w:type="paragraph" w:customStyle="1" w:styleId="654DF2F389B642EEAA44862435AA34121">
    <w:name w:val="654DF2F389B642EEAA44862435AA34121"/>
    <w:rsid w:val="00DE6EA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A13BF0AE3014056A66611013516696C1">
    <w:name w:val="0A13BF0AE3014056A66611013516696C1"/>
    <w:rsid w:val="00DE6EA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D71B5AC890043569EA449075D0D36DE">
    <w:name w:val="CD71B5AC890043569EA449075D0D36DE"/>
    <w:rsid w:val="00DE6EAC"/>
  </w:style>
  <w:style w:type="paragraph" w:customStyle="1" w:styleId="E948F981EACC47E9870074B0F2086B68">
    <w:name w:val="E948F981EACC47E9870074B0F2086B68"/>
    <w:rsid w:val="00DE6EAC"/>
  </w:style>
  <w:style w:type="paragraph" w:customStyle="1" w:styleId="5A80DDDF7A854C289DF498DD5A558FC2">
    <w:name w:val="5A80DDDF7A854C289DF498DD5A558FC2"/>
    <w:rsid w:val="00DE6EAC"/>
  </w:style>
  <w:style w:type="paragraph" w:customStyle="1" w:styleId="059ED0682AEA4FC59EF773B200B1ABCC">
    <w:name w:val="059ED0682AEA4FC59EF773B200B1ABCC"/>
    <w:rsid w:val="00DE6EAC"/>
  </w:style>
  <w:style w:type="paragraph" w:customStyle="1" w:styleId="7374DA9D4E994C3BA55611A9E264D641">
    <w:name w:val="7374DA9D4E994C3BA55611A9E264D641"/>
    <w:rsid w:val="00DE6EAC"/>
  </w:style>
  <w:style w:type="paragraph" w:customStyle="1" w:styleId="84A4A60F17C04473912191EBF2AB20E9">
    <w:name w:val="84A4A60F17C04473912191EBF2AB20E9"/>
    <w:rsid w:val="00DE6EAC"/>
  </w:style>
  <w:style w:type="paragraph" w:customStyle="1" w:styleId="05740CAE79B04D5297E894FD2FA0BD59">
    <w:name w:val="05740CAE79B04D5297E894FD2FA0BD59"/>
    <w:rsid w:val="00DE6E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baf6f68e-7c28-4921-a684-b6cf51224e97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SY2CVNDC5XDY-369191429-14028</_dlc_DocId>
    <_dlc_DocIdUrl xmlns="a9ec56ab-dea3-443b-ae99-35f2199b5204">
      <Url>https://dhs.sp.regeringskansliet.se/yta/ud-mk_ur/_layouts/15/DocIdRedir.aspx?ID=SY2CVNDC5XDY-369191429-14028</Url>
      <Description>SY2CVNDC5XDY-369191429-14028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2020-10-14T00:00:00</HeaderDate>
    <Office/>
    <Dnr>UD2020/</Dnr>
    <ParagrafNr/>
    <DocumentTitle/>
    <VisitingAddress/>
    <Extra1/>
    <Extra2/>
    <Extra3>Svar på fråga 2019/20:1908 och 2019/20:1909 av Thomas Hammarberg och Anders Österberg (S) Försvaret av demokratiska reformer i Etiopien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D5C99-E111-4B45-A851-0D9714406ACC}"/>
</file>

<file path=customXml/itemProps2.xml><?xml version="1.0" encoding="utf-8"?>
<ds:datastoreItem xmlns:ds="http://schemas.openxmlformats.org/officeDocument/2006/customXml" ds:itemID="{B08436EF-3C84-4716-A0DE-0C08E04B92B5}"/>
</file>

<file path=customXml/itemProps3.xml><?xml version="1.0" encoding="utf-8"?>
<ds:datastoreItem xmlns:ds="http://schemas.openxmlformats.org/officeDocument/2006/customXml" ds:itemID="{9317D5C9-E876-4C5C-820D-EF535B779B05}"/>
</file>

<file path=customXml/itemProps4.xml><?xml version="1.0" encoding="utf-8"?>
<ds:datastoreItem xmlns:ds="http://schemas.openxmlformats.org/officeDocument/2006/customXml" ds:itemID="{DF199FCC-4119-4340-89D1-7CA4B6247C1C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47BA7741-7B8A-4EB6-8508-23B308953DFB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B08436EF-3C84-4716-A0DE-0C08E04B92B5}">
  <ds:schemaRefs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9c9941df-7074-4a92-bf99-225d24d78d61"/>
    <ds:schemaRef ds:uri="a9ec56ab-dea3-443b-ae99-35f2199b5204"/>
    <ds:schemaRef ds:uri="4e9c2f0c-7bf8-49af-8356-cbf363fc78a7"/>
    <ds:schemaRef ds:uri="http://schemas.microsoft.com/office/2006/metadata/properties"/>
    <ds:schemaRef ds:uri="18f3d968-6251-40b0-9f11-012b293496c2"/>
    <ds:schemaRef ds:uri="cc625d36-bb37-4650-91b9-0c96159295ba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75E609B9-42B5-49E1-88B6-E42E979F6BE7}"/>
</file>

<file path=customXml/itemProps8.xml><?xml version="1.0" encoding="utf-8"?>
<ds:datastoreItem xmlns:ds="http://schemas.openxmlformats.org/officeDocument/2006/customXml" ds:itemID="{AA25787E-4921-407D-B408-B2F1265B6FA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413</Words>
  <Characters>2189</Characters>
  <Application>Microsoft Office Word</Application>
  <DocSecurity>4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144 av Petter Löberg (S) Politiska fångar.docx</dc:title>
  <dc:subject/>
  <dc:creator>Line Arstad Djurberg</dc:creator>
  <cp:keywords/>
  <dc:description/>
  <cp:lastModifiedBy>Eva-Lena Gustafsson</cp:lastModifiedBy>
  <cp:revision>2</cp:revision>
  <dcterms:created xsi:type="dcterms:W3CDTF">2020-10-14T09:03:00Z</dcterms:created>
  <dcterms:modified xsi:type="dcterms:W3CDTF">2020-10-14T09:03:00Z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501c3186-d27b-44bc-8027-e9dea3e84c4f</vt:lpwstr>
  </property>
</Properties>
</file>