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66D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8282740901664A57BB7A0372C96E7041"/>
          </w:placeholder>
          <w:richText/>
        </w:sdtPr>
        <w:sdtContent>
          <w:r>
            <w:t>2020/21:3</w:t>
          </w:r>
          <w:r w:rsidR="00C7014F">
            <w:t>304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934F8BC6C95549759B3AA672F3AFCD9E"/>
          </w:placeholder>
          <w:dataBinding w:xpath="/ns0:DocumentInfo[1]/ns0:BaseInfo[1]/ns0:Extra3[1]" w:storeItemID="{8C568418-C9F0-4A2B-BFE6-0E1FD5038045}" w:prefixMappings="xmlns:ns0='http://lp/documentinfo/RK' "/>
          <w:text/>
        </w:sdtPr>
        <w:sdtContent>
          <w:r w:rsidR="00C7014F">
            <w:t>Marléne Lund Kopparklint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68F3BE48B6384599B032B5ED7195E917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C7014F" w:rsidR="00C7014F">
        <w:t>Barnrättssäkrade skyddade boenden</w:t>
      </w:r>
    </w:p>
    <w:p w:rsidR="0034646E" w:rsidP="0090343A">
      <w:pPr>
        <w:pStyle w:val="BodyText"/>
      </w:pPr>
      <w:r>
        <w:t xml:space="preserve">Frågan kommer inte att besvaras. </w:t>
      </w:r>
    </w:p>
    <w:p w:rsidR="009A566D" w:rsidRPr="0090343A" w:rsidP="0090343A">
      <w:pPr>
        <w:pStyle w:val="BodyText"/>
      </w:pPr>
      <w:r>
        <w:t>E</w:t>
      </w:r>
      <w:r w:rsidRPr="009A566D">
        <w:t xml:space="preserve">n övergångsregering besvarar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A566D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296486850AAF4F3797007564362E5E35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9A566D" w:rsidP="0090343A">
      <w:pPr>
        <w:pStyle w:val="BodyText"/>
      </w:pPr>
      <w:r>
        <w:t>Enligt uppdrag</w:t>
      </w: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RPr="00642115" w:rsidP="007B7219">
      <w:pPr>
        <w:pStyle w:val="Brdtextutanavstnd"/>
      </w:pPr>
      <w:r>
        <w:t>Marianne Jenryd</w:t>
      </w:r>
    </w:p>
    <w:p w:rsidR="009A566D" w:rsidRPr="00642115" w:rsidP="006273E4">
      <w:r>
        <w:t>Expeditionschef</w:t>
      </w:r>
    </w:p>
    <w:p w:rsidR="009A566D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66D" w:rsidRPr="007D73AB" w:rsidP="00340DE0">
          <w:pPr>
            <w:pStyle w:val="Header"/>
          </w:pPr>
        </w:p>
      </w:tc>
      <w:tc>
        <w:tcPr>
          <w:tcW w:w="1134" w:type="dxa"/>
        </w:tcPr>
        <w:p w:rsidR="009A5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66D" w:rsidRPr="00710A6C" w:rsidP="00EE3C0F">
          <w:pPr>
            <w:pStyle w:val="Header"/>
            <w:rPr>
              <w:b/>
            </w:rPr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1A064D073440197B2EFEC613A2259"/>
            </w:placeholder>
            <w:dataBinding w:xpath="/ns0:DocumentInfo[1]/ns0:BaseInfo[1]/ns0:Dn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t>S2021/05305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38AA5C25440D697CC34B3CEF896E3"/>
            </w:placeholder>
            <w:showingPlcHdr/>
            <w:dataBinding w:xpath="/ns0:DocumentInfo[1]/ns0:BaseInfo[1]/ns0:DocNumbe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66D" w:rsidP="00EE3C0F">
          <w:pPr>
            <w:pStyle w:val="Header"/>
          </w:pPr>
        </w:p>
      </w:tc>
      <w:tc>
        <w:tcPr>
          <w:tcW w:w="1134" w:type="dxa"/>
        </w:tcPr>
        <w:p w:rsidR="009A566D" w:rsidP="0094502D">
          <w:pPr>
            <w:pStyle w:val="Header"/>
          </w:pPr>
        </w:p>
        <w:p w:rsidR="009A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AB6616984A48D0A9443D841A1880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66D" w:rsidRPr="009A566D" w:rsidP="00340DE0">
              <w:pPr>
                <w:pStyle w:val="Header"/>
                <w:rPr>
                  <w:b/>
                </w:rPr>
              </w:pPr>
              <w:r w:rsidRPr="009A566D">
                <w:rPr>
                  <w:b/>
                </w:rPr>
                <w:t>Socialdepartementet</w:t>
              </w:r>
            </w:p>
            <w:p w:rsidR="009A566D" w:rsidRPr="00340DE0" w:rsidP="00340DE0">
              <w:pPr>
                <w:pStyle w:val="Header"/>
              </w:pPr>
              <w:r w:rsidRPr="009A56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7E8D0F64043819D0B873B3504E66D"/>
          </w:placeholder>
          <w:dataBinding w:xpath="/ns0:DocumentInfo[1]/ns0:BaseInfo[1]/ns0:Recipient[1]" w:storeItemID="{8C568418-C9F0-4A2B-BFE6-0E1FD5038045}" w:prefixMappings="xmlns:ns0='http://lp/documentinfo/RK' "/>
          <w:text w:multiLine="1"/>
        </w:sdtPr>
        <w:sdtContent>
          <w:tc>
            <w:tcPr>
              <w:tcW w:w="3170" w:type="dxa"/>
            </w:tcPr>
            <w:p w:rsidR="009A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1A064D073440197B2EFEC613A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9DD5D-3C2C-43D1-A7BB-4CC203CE327C}"/>
      </w:docPartPr>
      <w:docPartBody>
        <w:p w:rsidR="00000000" w:rsidP="007112BA">
          <w:pPr>
            <w:pStyle w:val="1431A064D073440197B2EFEC613A22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38AA5C25440D697CC34B3CEF89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F7A-FACF-4DAD-8E7E-D5B42501E7DE}"/>
      </w:docPartPr>
      <w:docPartBody>
        <w:p w:rsidR="00000000" w:rsidP="007112BA">
          <w:pPr>
            <w:pStyle w:val="DE338AA5C25440D697CC34B3CEF896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B6616984A48D0A9443D841A188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A3BE-656F-4A17-A886-32E599A70BF8}"/>
      </w:docPartPr>
      <w:docPartBody>
        <w:p w:rsidR="00000000" w:rsidP="007112BA">
          <w:pPr>
            <w:pStyle w:val="99AB6616984A48D0A9443D841A188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7E8D0F64043819D0B873B3504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A5D32-4754-4B6A-B267-B4EE6742B63F}"/>
      </w:docPartPr>
      <w:docPartBody>
        <w:p w:rsidR="00000000" w:rsidP="007112BA">
          <w:pPr>
            <w:pStyle w:val="2A17E8D0F64043819D0B873B3504E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2740901664A57BB7A0372C96E7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43FB1-E0AF-47AD-836F-9A8EAE270197}"/>
      </w:docPartPr>
      <w:docPartBody>
        <w:p w:rsidR="00000000" w:rsidP="007112BA">
          <w:pPr>
            <w:pStyle w:val="8282740901664A57BB7A0372C96E7041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4F8BC6C95549759B3AA672F3AFC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26E1-C6DC-48B1-BA02-0D7D69C9A618}"/>
      </w:docPartPr>
      <w:docPartBody>
        <w:p w:rsidR="00000000" w:rsidP="007112BA">
          <w:pPr>
            <w:pStyle w:val="934F8BC6C95549759B3AA672F3AFCD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F3BE48B6384599B032B5ED7195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A2D65-170A-4156-9B11-D2AC8220CF12}"/>
      </w:docPartPr>
      <w:docPartBody>
        <w:p w:rsidR="00000000" w:rsidP="007112BA">
          <w:pPr>
            <w:pStyle w:val="68F3BE48B6384599B032B5ED7195E9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96486850AAF4F3797007564362E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A546A-CE6B-4CC6-BDAE-2A262E9F4F34}"/>
      </w:docPartPr>
      <w:docPartBody>
        <w:p w:rsidR="00000000" w:rsidP="007112BA">
          <w:pPr>
            <w:pStyle w:val="296486850AAF4F3797007564362E5E35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F08FFE16442D0A58706214A2FB1EF">
    <w:name w:val="C47F08FFE16442D0A58706214A2FB1EF"/>
    <w:rsid w:val="007112BA"/>
  </w:style>
  <w:style w:type="character" w:styleId="PlaceholderText">
    <w:name w:val="Placeholder Text"/>
    <w:basedOn w:val="DefaultParagraphFont"/>
    <w:uiPriority w:val="99"/>
    <w:semiHidden/>
    <w:rsid w:val="007112BA"/>
    <w:rPr>
      <w:noProof w:val="0"/>
      <w:color w:val="808080"/>
    </w:rPr>
  </w:style>
  <w:style w:type="paragraph" w:customStyle="1" w:styleId="70E1DC740B664F10BD1B42E11DA2717E">
    <w:name w:val="70E1DC740B664F10BD1B42E11DA2717E"/>
    <w:rsid w:val="007112BA"/>
  </w:style>
  <w:style w:type="paragraph" w:customStyle="1" w:styleId="0728A220F04446838BD24AB49C4D2CB7">
    <w:name w:val="0728A220F04446838BD24AB49C4D2CB7"/>
    <w:rsid w:val="007112BA"/>
  </w:style>
  <w:style w:type="paragraph" w:customStyle="1" w:styleId="7BB50738CEC740F89DF526FCDDF800B5">
    <w:name w:val="7BB50738CEC740F89DF526FCDDF800B5"/>
    <w:rsid w:val="007112BA"/>
  </w:style>
  <w:style w:type="paragraph" w:customStyle="1" w:styleId="1431A064D073440197B2EFEC613A2259">
    <w:name w:val="1431A064D073440197B2EFEC613A2259"/>
    <w:rsid w:val="007112BA"/>
  </w:style>
  <w:style w:type="paragraph" w:customStyle="1" w:styleId="DE338AA5C25440D697CC34B3CEF896E3">
    <w:name w:val="DE338AA5C25440D697CC34B3CEF896E3"/>
    <w:rsid w:val="007112BA"/>
  </w:style>
  <w:style w:type="paragraph" w:customStyle="1" w:styleId="910E788E853346FC84DC347AB4BF976D">
    <w:name w:val="910E788E853346FC84DC347AB4BF976D"/>
    <w:rsid w:val="007112BA"/>
  </w:style>
  <w:style w:type="paragraph" w:customStyle="1" w:styleId="48B5C81F9FD2422383DD5A991A336596">
    <w:name w:val="48B5C81F9FD2422383DD5A991A336596"/>
    <w:rsid w:val="007112BA"/>
  </w:style>
  <w:style w:type="paragraph" w:customStyle="1" w:styleId="7AFF0CF409B54BF5AFC0EC518AFB08C1">
    <w:name w:val="7AFF0CF409B54BF5AFC0EC518AFB08C1"/>
    <w:rsid w:val="007112BA"/>
  </w:style>
  <w:style w:type="paragraph" w:customStyle="1" w:styleId="99AB6616984A48D0A9443D841A18803A">
    <w:name w:val="99AB6616984A48D0A9443D841A18803A"/>
    <w:rsid w:val="007112BA"/>
  </w:style>
  <w:style w:type="paragraph" w:customStyle="1" w:styleId="2A17E8D0F64043819D0B873B3504E66D">
    <w:name w:val="2A17E8D0F64043819D0B873B3504E66D"/>
    <w:rsid w:val="007112BA"/>
  </w:style>
  <w:style w:type="paragraph" w:customStyle="1" w:styleId="DE338AA5C25440D697CC34B3CEF896E31">
    <w:name w:val="DE338AA5C25440D697CC34B3CEF896E3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B6616984A48D0A9443D841A18803A1">
    <w:name w:val="99AB6616984A48D0A9443D841A18803A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2740901664A57BB7A0372C96E7041">
    <w:name w:val="8282740901664A57BB7A0372C96E7041"/>
    <w:rsid w:val="007112BA"/>
  </w:style>
  <w:style w:type="paragraph" w:customStyle="1" w:styleId="934F8BC6C95549759B3AA672F3AFCD9E">
    <w:name w:val="934F8BC6C95549759B3AA672F3AFCD9E"/>
    <w:rsid w:val="007112BA"/>
  </w:style>
  <w:style w:type="paragraph" w:customStyle="1" w:styleId="68F3BE48B6384599B032B5ED7195E917">
    <w:name w:val="68F3BE48B6384599B032B5ED7195E917"/>
    <w:rsid w:val="007112BA"/>
  </w:style>
  <w:style w:type="paragraph" w:customStyle="1" w:styleId="6D155537C2F547DB9467AAEB550D48A5">
    <w:name w:val="6D155537C2F547DB9467AAEB550D48A5"/>
    <w:rsid w:val="007112BA"/>
  </w:style>
  <w:style w:type="paragraph" w:customStyle="1" w:styleId="296486850AAF4F3797007564362E5E35">
    <w:name w:val="296486850AAF4F3797007564362E5E35"/>
    <w:rsid w:val="007112BA"/>
  </w:style>
  <w:style w:type="paragraph" w:customStyle="1" w:styleId="167EAA10C0774A03952B7C781155991E">
    <w:name w:val="167EAA10C0774A03952B7C781155991E"/>
    <w:rsid w:val="007112BA"/>
  </w:style>
  <w:style w:type="paragraph" w:customStyle="1" w:styleId="6E9663A1A55F467394FD7FE91053D424">
    <w:name w:val="6E9663A1A55F467394FD7FE91053D424"/>
    <w:rsid w:val="007112BA"/>
  </w:style>
  <w:style w:type="paragraph" w:customStyle="1" w:styleId="4FD8D494E73D4DDDAE533C765297BA2A">
    <w:name w:val="4FD8D494E73D4DDDAE533C765297BA2A"/>
    <w:rsid w:val="00711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2021-06-30</HeaderDate>
    <Office/>
    <Dnr>S2021/05305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71588c61-4f5d-4060-905a-0e52380b97ee</RD_Svarsid>
  </documentManagement>
</p:properties>
</file>

<file path=customXml/itemProps1.xml><?xml version="1.0" encoding="utf-8"?>
<ds:datastoreItem xmlns:ds="http://schemas.openxmlformats.org/officeDocument/2006/customXml" ds:itemID="{B36C7DB7-943C-4FB7-B2A4-AF99384E6199}"/>
</file>

<file path=customXml/itemProps2.xml><?xml version="1.0" encoding="utf-8"?>
<ds:datastoreItem xmlns:ds="http://schemas.openxmlformats.org/officeDocument/2006/customXml" ds:itemID="{8C568418-C9F0-4A2B-BFE6-0E1FD5038045}"/>
</file>

<file path=customXml/itemProps3.xml><?xml version="1.0" encoding="utf-8"?>
<ds:datastoreItem xmlns:ds="http://schemas.openxmlformats.org/officeDocument/2006/customXml" ds:itemID="{FF2F9ED9-900B-4792-B322-08CD8B654A6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3AF8A20-CB9F-4C94-B450-E7808DD3FD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3304.docx</dc:title>
  <cp:revision>3</cp:revision>
  <dcterms:created xsi:type="dcterms:W3CDTF">2021-06-30T07:41:00Z</dcterms:created>
  <dcterms:modified xsi:type="dcterms:W3CDTF">2021-06-30T07:42:00Z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