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87E4B" w:rsidP="00DA0661">
      <w:pPr>
        <w:pStyle w:val="Title"/>
      </w:pPr>
      <w:bookmarkStart w:id="0" w:name="Start"/>
      <w:bookmarkEnd w:id="0"/>
      <w:r>
        <w:t>Svar på fråga 2021/22:934 av Per Schöldberg (C)</w:t>
      </w:r>
      <w:r>
        <w:br/>
      </w:r>
      <w:r w:rsidRPr="00787E4B">
        <w:t>Kritiserad användning av bredbandspengar</w:t>
      </w:r>
    </w:p>
    <w:p w:rsidR="00787E4B" w:rsidP="00787E4B">
      <w:pPr>
        <w:pStyle w:val="BodyText"/>
      </w:pPr>
      <w:r>
        <w:t xml:space="preserve">Per Schöldberg har frågat mig om jag </w:t>
      </w:r>
      <w:r w:rsidR="00A5135C">
        <w:t xml:space="preserve">är </w:t>
      </w:r>
      <w:r>
        <w:t>informerad om förhållandena, och i så fall, vilka slutsatser dras och vilka åtgärder planeras med anledning av uppgifterna i Smålandsposten.</w:t>
      </w:r>
    </w:p>
    <w:p w:rsidR="00AE5AF4" w:rsidP="00AE5AF4">
      <w:pPr>
        <w:pStyle w:val="BodyText"/>
      </w:pPr>
      <w:r>
        <w:t xml:space="preserve">Smålandsposten </w:t>
      </w:r>
      <w:r w:rsidR="007D177C">
        <w:t xml:space="preserve">har </w:t>
      </w:r>
      <w:r>
        <w:t xml:space="preserve">bl.a. rapporterat om att </w:t>
      </w:r>
      <w:r w:rsidR="007D177C">
        <w:t xml:space="preserve">Open </w:t>
      </w:r>
      <w:r w:rsidR="00A5135C">
        <w:t>I</w:t>
      </w:r>
      <w:r w:rsidR="007D177C">
        <w:t xml:space="preserve">nfra </w:t>
      </w:r>
      <w:r w:rsidR="00A5135C">
        <w:t>C</w:t>
      </w:r>
      <w:r w:rsidR="007D177C">
        <w:t>ore</w:t>
      </w:r>
      <w:r w:rsidR="00556EF5">
        <w:t xml:space="preserve">, som </w:t>
      </w:r>
      <w:r>
        <w:t xml:space="preserve">beviljats en stor andel stödmedel av </w:t>
      </w:r>
      <w:r w:rsidR="00EC18DB">
        <w:t>Post- och telestyrelsen (</w:t>
      </w:r>
      <w:r>
        <w:t>PTS</w:t>
      </w:r>
      <w:r w:rsidR="00EC18DB">
        <w:t>)</w:t>
      </w:r>
      <w:r>
        <w:t xml:space="preserve"> </w:t>
      </w:r>
      <w:r w:rsidR="007D177C">
        <w:t>för bredbandsutbyggnad</w:t>
      </w:r>
      <w:r w:rsidR="006A32EC">
        <w:t>,</w:t>
      </w:r>
      <w:r w:rsidR="007D177C">
        <w:t xml:space="preserve"> på två år </w:t>
      </w:r>
      <w:r w:rsidR="00C269A8">
        <w:t xml:space="preserve">har </w:t>
      </w:r>
      <w:r w:rsidR="007D177C">
        <w:t xml:space="preserve">anmälts </w:t>
      </w:r>
      <w:r>
        <w:t>6</w:t>
      </w:r>
      <w:r w:rsidR="006A32EC">
        <w:t>4</w:t>
      </w:r>
      <w:r w:rsidR="007D177C">
        <w:t>0</w:t>
      </w:r>
      <w:r>
        <w:t xml:space="preserve"> </w:t>
      </w:r>
      <w:r w:rsidR="007D177C">
        <w:t>gånger till</w:t>
      </w:r>
      <w:r w:rsidR="00556EF5">
        <w:t xml:space="preserve"> Allmänna reklamationsnämnden</w:t>
      </w:r>
      <w:r w:rsidR="0022323D">
        <w:t xml:space="preserve"> (ARN)</w:t>
      </w:r>
      <w:r w:rsidR="00556EF5">
        <w:t xml:space="preserve"> och </w:t>
      </w:r>
      <w:r>
        <w:t>Konsument</w:t>
      </w:r>
      <w:r w:rsidR="00556EF5">
        <w:t>verket</w:t>
      </w:r>
      <w:r>
        <w:t xml:space="preserve">. </w:t>
      </w:r>
    </w:p>
    <w:p w:rsidR="00D05132" w:rsidP="00D05132">
      <w:pPr>
        <w:pStyle w:val="BodyText"/>
      </w:pPr>
      <w:r>
        <w:t xml:space="preserve">För regeringen är det är viktigt att utbyggnaden av snabbt bredband kan ske i fortsatt </w:t>
      </w:r>
      <w:r w:rsidR="00D51422">
        <w:t xml:space="preserve">hög </w:t>
      </w:r>
      <w:r>
        <w:t xml:space="preserve">takt och det är olyckligt när enskilda konsumenter drabbas av leveransförseningar eller att anslutningen till och med uteblir. </w:t>
      </w:r>
    </w:p>
    <w:p w:rsidR="00D05132" w:rsidP="00D05132">
      <w:pPr>
        <w:pStyle w:val="BodyText"/>
      </w:pPr>
      <w:r>
        <w:t xml:space="preserve">När det gäller dröjsmål med leverans kan som exempel nämnas att det finns särskilda regler om reklamation m.m. som under vissa förutsättningar ger konsumenter rätt till ersättning för skador och att häva avtalet. Konsumentverket har i samråd med fiberbranschen publicerat en vägledning om hur ett antal grundläggande konsumenträttsliga bestämmelser kan tolkas i fråga om avtal om fiber. </w:t>
      </w:r>
    </w:p>
    <w:p w:rsidR="00AE5AF4" w:rsidP="00AE5AF4">
      <w:pPr>
        <w:pStyle w:val="BodyText"/>
      </w:pPr>
      <w:r>
        <w:t xml:space="preserve">Det </w:t>
      </w:r>
      <w:r w:rsidR="00115069">
        <w:t xml:space="preserve">nationella </w:t>
      </w:r>
      <w:r>
        <w:t>stöd</w:t>
      </w:r>
      <w:r w:rsidR="00115069">
        <w:t xml:space="preserve">systemet för </w:t>
      </w:r>
      <w:r>
        <w:t>bredbandsutbyggnad</w:t>
      </w:r>
      <w:r w:rsidR="00115069">
        <w:t xml:space="preserve"> </w:t>
      </w:r>
      <w:r>
        <w:t xml:space="preserve">regleras i förordningen (2020:266) </w:t>
      </w:r>
      <w:bookmarkStart w:id="1" w:name="_Hlk94250974"/>
      <w:r>
        <w:t>om statligt stöd för utbyggnad av bredbandsinfrastruktur</w:t>
      </w:r>
      <w:bookmarkEnd w:id="1"/>
      <w:r>
        <w:t>.</w:t>
      </w:r>
      <w:r w:rsidR="00115069">
        <w:t xml:space="preserve"> </w:t>
      </w:r>
      <w:r>
        <w:t>PTS</w:t>
      </w:r>
      <w:r w:rsidR="004932DD">
        <w:t xml:space="preserve"> </w:t>
      </w:r>
      <w:r w:rsidRPr="00115069" w:rsidR="00115069">
        <w:t xml:space="preserve">är ansvarig myndighet för det bredbandsstödet i enlighet med </w:t>
      </w:r>
      <w:r w:rsidR="00115069">
        <w:t xml:space="preserve">den </w:t>
      </w:r>
      <w:r w:rsidRPr="00115069" w:rsidR="00115069">
        <w:t>förordningen</w:t>
      </w:r>
      <w:r w:rsidR="00115069">
        <w:t>.</w:t>
      </w:r>
      <w:r>
        <w:t xml:space="preserve"> Inom ramen för detta utfärdar myndigheten villkor för stöd samt utövar tillsyn över att villkoren följs.</w:t>
      </w:r>
      <w:r w:rsidR="00115069">
        <w:t xml:space="preserve"> </w:t>
      </w:r>
      <w:r>
        <w:t>Enligt</w:t>
      </w:r>
      <w:r w:rsidR="00115069">
        <w:t xml:space="preserve"> </w:t>
      </w:r>
      <w:r w:rsidR="00051916">
        <w:t xml:space="preserve">nämnda </w:t>
      </w:r>
      <w:r>
        <w:t>förordning</w:t>
      </w:r>
      <w:r w:rsidR="00115069">
        <w:t xml:space="preserve"> </w:t>
      </w:r>
      <w:r>
        <w:t xml:space="preserve">ska en mottagare av stöd, på myndighetens begäran, lämna de uppgifter som </w:t>
      </w:r>
      <w:r>
        <w:t xml:space="preserve">behövs för uppföljning eller utvärdering av den åtgärd som stödet har beviljats för. Om stödmottagaren inte uppfyller villkoren blir den återbetalningsskyldig. På det belopp som ska betalas tillbaka ska ränta enligt räntelagen (1975:635) </w:t>
      </w:r>
      <w:r w:rsidR="003510E8">
        <w:t>utgå</w:t>
      </w:r>
      <w:r>
        <w:t>.</w:t>
      </w:r>
    </w:p>
    <w:p w:rsidR="00787E4B" w:rsidP="00AE5AF4">
      <w:pPr>
        <w:pStyle w:val="BodyText"/>
      </w:pPr>
      <w:r>
        <w:t xml:space="preserve">Det är viktigt att stödet är effektivt och att det bidrar till att regeringens bredbandmål nås. Enligt regleringsbrevet för 2022 ska PTS sammanställa bl.a. i vilken mån återkrav av stödmedel skett till följd av att stödmottagare inte uppfyllt villkor för stöd. </w:t>
      </w:r>
      <w:r w:rsidR="008D0946">
        <w:t>Uppdraget</w:t>
      </w:r>
      <w:r>
        <w:t xml:space="preserve"> </w:t>
      </w:r>
      <w:r w:rsidR="00AA4A4B">
        <w:t>ska</w:t>
      </w:r>
      <w:r w:rsidR="003510E8">
        <w:t xml:space="preserve"> </w:t>
      </w:r>
      <w:r>
        <w:t>redovisas till Regeringskansliet (Infrastrukturdepartementet)</w:t>
      </w:r>
      <w:r w:rsidR="003510E8">
        <w:t xml:space="preserve"> </w:t>
      </w:r>
      <w:r w:rsidR="00AA4A4B">
        <w:t>i</w:t>
      </w:r>
      <w:r>
        <w:t xml:space="preserve"> februari 2023.</w:t>
      </w:r>
    </w:p>
    <w:p w:rsidR="00787E4B" w:rsidP="006A12F1">
      <w:pPr>
        <w:pStyle w:val="BodyText"/>
      </w:pPr>
      <w:r>
        <w:t xml:space="preserve">Stockholm den </w:t>
      </w:r>
      <w:sdt>
        <w:sdtPr>
          <w:id w:val="-1225218591"/>
          <w:placeholder>
            <w:docPart w:val="C58B048828664824B9FFE6F6451D6E89"/>
          </w:placeholder>
          <w:dataBinding w:xpath="/ns0:DocumentInfo[1]/ns0:BaseInfo[1]/ns0:HeaderDate[1]" w:storeItemID="{8E4516EE-90DA-4BA4-B4B1-19DCE3E9EEE4}" w:prefixMappings="xmlns:ns0='http://lp/documentinfo/RK' "/>
          <w:date w:fullDate="2022-02-09T00:00:00Z">
            <w:dateFormat w:val="d MMMM yyyy"/>
            <w:lid w:val="sv-SE"/>
            <w:storeMappedDataAs w:val="dateTime"/>
            <w:calendar w:val="gregorian"/>
          </w:date>
        </w:sdtPr>
        <w:sdtContent>
          <w:r w:rsidR="00115069">
            <w:t>9 februari 2022</w:t>
          </w:r>
        </w:sdtContent>
      </w:sdt>
    </w:p>
    <w:p w:rsidR="00787E4B" w:rsidP="004E7A8F">
      <w:pPr>
        <w:pStyle w:val="Brdtextutanavstnd"/>
      </w:pPr>
    </w:p>
    <w:p w:rsidR="00787E4B" w:rsidP="004E7A8F">
      <w:pPr>
        <w:pStyle w:val="Brdtextutanavstnd"/>
      </w:pPr>
    </w:p>
    <w:p w:rsidR="00787E4B" w:rsidP="004E7A8F">
      <w:pPr>
        <w:pStyle w:val="Brdtextutanavstnd"/>
      </w:pPr>
    </w:p>
    <w:p w:rsidR="00787E4B" w:rsidP="00422A41">
      <w:pPr>
        <w:pStyle w:val="BodyText"/>
      </w:pPr>
      <w:r>
        <w:t>Khashayar Farmanbar</w:t>
      </w:r>
    </w:p>
    <w:p w:rsidR="00787E4B" w:rsidRPr="00DB48AB" w:rsidP="00DB48AB">
      <w:pPr>
        <w:pStyle w:val="BodyText"/>
      </w:pPr>
    </w:p>
    <w:p w:rsidR="00787E4B" w:rsidP="00E96532">
      <w:pPr>
        <w:pStyle w:val="BodyText"/>
      </w:pPr>
    </w:p>
    <w:sectPr w:rsidSect="00787E4B">
      <w:footerReference w:type="default" r:id="rId8"/>
      <w:headerReference w:type="first" r:id="rId9"/>
      <w:footerReference w:type="first" r:id="rId10"/>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C235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87E4B" w:rsidRPr="00B62610" w:rsidP="00787E4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AC2353">
      <w:tblPrEx>
        <w:tblW w:w="708" w:type="dxa"/>
        <w:jc w:val="right"/>
        <w:tblLayout w:type="fixed"/>
        <w:tblCellMar>
          <w:left w:w="0" w:type="dxa"/>
          <w:right w:w="0" w:type="dxa"/>
        </w:tblCellMar>
        <w:tblLook w:val="0600"/>
      </w:tblPrEx>
      <w:trPr>
        <w:trHeight w:val="850"/>
        <w:jc w:val="right"/>
      </w:trPr>
      <w:tc>
        <w:tcPr>
          <w:tcW w:w="708" w:type="dxa"/>
          <w:vAlign w:val="bottom"/>
        </w:tcPr>
        <w:p w:rsidR="00787E4B" w:rsidRPr="00347E11" w:rsidP="00787E4B">
          <w:pPr>
            <w:pStyle w:val="Footer"/>
            <w:spacing w:line="276" w:lineRule="auto"/>
            <w:jc w:val="right"/>
          </w:pPr>
        </w:p>
      </w:tc>
    </w:tr>
  </w:tbl>
  <w:p w:rsidR="00787E4B" w:rsidRPr="005606BC" w:rsidP="00787E4B">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7E4B" w:rsidRPr="007D73AB">
          <w:pPr>
            <w:pStyle w:val="Header"/>
          </w:pPr>
        </w:p>
      </w:tc>
      <w:tc>
        <w:tcPr>
          <w:tcW w:w="3170" w:type="dxa"/>
          <w:vAlign w:val="bottom"/>
        </w:tcPr>
        <w:p w:rsidR="00787E4B" w:rsidRPr="007D73AB" w:rsidP="00340DE0">
          <w:pPr>
            <w:pStyle w:val="Header"/>
          </w:pPr>
        </w:p>
      </w:tc>
      <w:tc>
        <w:tcPr>
          <w:tcW w:w="1134" w:type="dxa"/>
        </w:tcPr>
        <w:p w:rsidR="00787E4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7E4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87E4B" w:rsidRPr="00710A6C" w:rsidP="00EE3C0F">
          <w:pPr>
            <w:pStyle w:val="Header"/>
            <w:rPr>
              <w:b/>
            </w:rPr>
          </w:pPr>
        </w:p>
        <w:p w:rsidR="00787E4B" w:rsidP="00EE3C0F">
          <w:pPr>
            <w:pStyle w:val="Header"/>
          </w:pPr>
        </w:p>
        <w:p w:rsidR="00787E4B" w:rsidP="00EE3C0F">
          <w:pPr>
            <w:pStyle w:val="Header"/>
          </w:pPr>
        </w:p>
        <w:p w:rsidR="00787E4B" w:rsidP="00EE3C0F">
          <w:pPr>
            <w:pStyle w:val="Header"/>
          </w:pPr>
        </w:p>
        <w:sdt>
          <w:sdtPr>
            <w:alias w:val="Dnr"/>
            <w:tag w:val="ccRKShow_Dnr"/>
            <w:id w:val="-829283628"/>
            <w:placeholder>
              <w:docPart w:val="3BD17745DD0D4EDF846D648942ECF8FF"/>
            </w:placeholder>
            <w:dataBinding w:xpath="/ns0:DocumentInfo[1]/ns0:BaseInfo[1]/ns0:Dnr[1]" w:storeItemID="{8E4516EE-90DA-4BA4-B4B1-19DCE3E9EEE4}" w:prefixMappings="xmlns:ns0='http://lp/documentinfo/RK' "/>
            <w:text/>
          </w:sdtPr>
          <w:sdtContent>
            <w:p w:rsidR="00787E4B" w:rsidP="00EE3C0F">
              <w:pPr>
                <w:pStyle w:val="Header"/>
              </w:pPr>
              <w:r>
                <w:t>I2022/00231</w:t>
              </w:r>
            </w:p>
          </w:sdtContent>
        </w:sdt>
        <w:sdt>
          <w:sdtPr>
            <w:alias w:val="DocNumber"/>
            <w:tag w:val="DocNumber"/>
            <w:id w:val="1726028884"/>
            <w:placeholder>
              <w:docPart w:val="8CE1ADF3B52E4690BD7345EE71A3DF80"/>
            </w:placeholder>
            <w:showingPlcHdr/>
            <w:dataBinding w:xpath="/ns0:DocumentInfo[1]/ns0:BaseInfo[1]/ns0:DocNumber[1]" w:storeItemID="{8E4516EE-90DA-4BA4-B4B1-19DCE3E9EEE4}" w:prefixMappings="xmlns:ns0='http://lp/documentinfo/RK' "/>
            <w:text/>
          </w:sdtPr>
          <w:sdtContent>
            <w:p w:rsidR="00787E4B" w:rsidP="00EE3C0F">
              <w:pPr>
                <w:pStyle w:val="Header"/>
              </w:pPr>
              <w:r>
                <w:rPr>
                  <w:rStyle w:val="PlaceholderText"/>
                </w:rPr>
                <w:t xml:space="preserve"> </w:t>
              </w:r>
            </w:p>
          </w:sdtContent>
        </w:sdt>
        <w:p w:rsidR="00787E4B" w:rsidP="00EE3C0F">
          <w:pPr>
            <w:pStyle w:val="Header"/>
          </w:pPr>
        </w:p>
      </w:tc>
      <w:tc>
        <w:tcPr>
          <w:tcW w:w="1134" w:type="dxa"/>
        </w:tcPr>
        <w:p w:rsidR="00787E4B" w:rsidP="0094502D">
          <w:pPr>
            <w:pStyle w:val="Header"/>
          </w:pPr>
        </w:p>
        <w:p w:rsidR="00787E4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735542BFBC443A786F574FB8E3B2893"/>
          </w:placeholder>
          <w:richText/>
        </w:sdtPr>
        <w:sdtEndPr>
          <w:rPr>
            <w:b w:val="0"/>
          </w:rPr>
        </w:sdtEndPr>
        <w:sdtContent>
          <w:tc>
            <w:tcPr>
              <w:tcW w:w="5534" w:type="dxa"/>
              <w:tcMar>
                <w:right w:w="1134" w:type="dxa"/>
              </w:tcMar>
            </w:tcPr>
            <w:p w:rsidR="00787E4B" w:rsidRPr="00787E4B" w:rsidP="00340DE0">
              <w:pPr>
                <w:pStyle w:val="Header"/>
                <w:rPr>
                  <w:b/>
                </w:rPr>
              </w:pPr>
              <w:r w:rsidRPr="00787E4B">
                <w:rPr>
                  <w:b/>
                </w:rPr>
                <w:t>Infrastrukturdepartementet</w:t>
              </w:r>
            </w:p>
            <w:p w:rsidR="00F31690" w:rsidRPr="00F31690" w:rsidP="00F31690">
              <w:pPr>
                <w:pStyle w:val="Header"/>
              </w:pPr>
              <w:r w:rsidRPr="00787E4B">
                <w:t>Energi- och digitaliseringsministern</w:t>
              </w:r>
              <w:r>
                <w:br/>
              </w:r>
              <w:r>
                <w:br/>
              </w:r>
              <w:r>
                <w:br/>
              </w:r>
            </w:p>
            <w:p w:rsidR="00787E4B" w:rsidRPr="00340DE0" w:rsidP="00340DE0">
              <w:pPr>
                <w:pStyle w:val="Header"/>
              </w:pPr>
            </w:p>
          </w:tc>
        </w:sdtContent>
      </w:sdt>
      <w:sdt>
        <w:sdtPr>
          <w:alias w:val="Recipient"/>
          <w:tag w:val="ccRKShow_Recipient"/>
          <w:id w:val="-28344517"/>
          <w:placeholder>
            <w:docPart w:val="A1C1AD7BBCF649B6B7FDD3F7B75ABB1A"/>
          </w:placeholder>
          <w:dataBinding w:xpath="/ns0:DocumentInfo[1]/ns0:BaseInfo[1]/ns0:Recipient[1]" w:storeItemID="{8E4516EE-90DA-4BA4-B4B1-19DCE3E9EEE4}" w:prefixMappings="xmlns:ns0='http://lp/documentinfo/RK' "/>
          <w:text w:multiLine="1"/>
        </w:sdtPr>
        <w:sdtContent>
          <w:tc>
            <w:tcPr>
              <w:tcW w:w="3170" w:type="dxa"/>
            </w:tcPr>
            <w:p w:rsidR="00787E4B" w:rsidP="00547B89">
              <w:pPr>
                <w:pStyle w:val="Header"/>
              </w:pPr>
              <w:r>
                <w:t>Till riksdagen</w:t>
              </w:r>
            </w:p>
          </w:tc>
        </w:sdtContent>
      </w:sdt>
      <w:tc>
        <w:tcPr>
          <w:tcW w:w="1134" w:type="dxa"/>
        </w:tcPr>
        <w:p w:rsidR="00787E4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E4B"/>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787E4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787E4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787E4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787E4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787E4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787E4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787E4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787E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787E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787E4B"/>
    <w:pPr>
      <w:tabs>
        <w:tab w:val="left" w:pos="1701"/>
        <w:tab w:val="left" w:pos="3600"/>
        <w:tab w:val="left" w:pos="5387"/>
      </w:tabs>
    </w:pPr>
  </w:style>
  <w:style w:type="character" w:customStyle="1" w:styleId="BrdtextChar">
    <w:name w:val="Brödtext Char"/>
    <w:basedOn w:val="DefaultParagraphFont"/>
    <w:link w:val="BodyText"/>
    <w:rsid w:val="00787E4B"/>
    <w:rPr>
      <w:rFonts w:eastAsiaTheme="minorHAnsi"/>
      <w:sz w:val="25"/>
      <w:szCs w:val="25"/>
      <w:lang w:eastAsia="en-US"/>
    </w:rPr>
  </w:style>
  <w:style w:type="paragraph" w:styleId="Header">
    <w:name w:val="header"/>
    <w:basedOn w:val="Normal"/>
    <w:link w:val="SidhuvudChar"/>
    <w:uiPriority w:val="99"/>
    <w:rsid w:val="00787E4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787E4B"/>
    <w:rPr>
      <w:rFonts w:asciiTheme="majorHAnsi" w:eastAsiaTheme="minorHAnsi" w:hAnsiTheme="majorHAnsi"/>
      <w:sz w:val="19"/>
      <w:szCs w:val="25"/>
      <w:lang w:eastAsia="en-US"/>
    </w:rPr>
  </w:style>
  <w:style w:type="paragraph" w:styleId="Footer">
    <w:name w:val="footer"/>
    <w:basedOn w:val="Normal"/>
    <w:link w:val="SidfotChar"/>
    <w:uiPriority w:val="99"/>
    <w:semiHidden/>
    <w:rsid w:val="00787E4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787E4B"/>
    <w:rPr>
      <w:rFonts w:asciiTheme="majorHAnsi" w:eastAsiaTheme="minorHAnsi" w:hAnsiTheme="majorHAnsi"/>
      <w:sz w:val="16"/>
      <w:szCs w:val="25"/>
      <w:lang w:eastAsia="en-US"/>
    </w:rPr>
  </w:style>
  <w:style w:type="character" w:styleId="PageNumber">
    <w:name w:val="page number"/>
    <w:basedOn w:val="SidfotChar"/>
    <w:uiPriority w:val="99"/>
    <w:semiHidden/>
    <w:rsid w:val="00787E4B"/>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787E4B"/>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7E4B"/>
    <w:rPr>
      <w:noProof w:val="0"/>
      <w:color w:val="808080"/>
    </w:rPr>
  </w:style>
  <w:style w:type="character" w:customStyle="1" w:styleId="Rubrik1Char">
    <w:name w:val="Rubrik 1 Char"/>
    <w:basedOn w:val="DefaultParagraphFont"/>
    <w:link w:val="Heading1"/>
    <w:uiPriority w:val="1"/>
    <w:rsid w:val="00787E4B"/>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787E4B"/>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787E4B"/>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787E4B"/>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787E4B"/>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787E4B"/>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787E4B"/>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787E4B"/>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787E4B"/>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787E4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787E4B"/>
    <w:rPr>
      <w:rFonts w:eastAsiaTheme="minorHAnsi"/>
      <w:sz w:val="25"/>
      <w:szCs w:val="25"/>
      <w:lang w:eastAsia="en-US"/>
    </w:rPr>
  </w:style>
  <w:style w:type="paragraph" w:styleId="Title">
    <w:name w:val="Title"/>
    <w:basedOn w:val="Normal"/>
    <w:next w:val="BodyText"/>
    <w:link w:val="RubrikChar"/>
    <w:uiPriority w:val="1"/>
    <w:qFormat/>
    <w:rsid w:val="00787E4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787E4B"/>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787E4B"/>
    <w:pPr>
      <w:numPr>
        <w:numId w:val="0"/>
      </w:numPr>
    </w:pPr>
  </w:style>
  <w:style w:type="paragraph" w:customStyle="1" w:styleId="Rubrik2utannumrering">
    <w:name w:val="Rubrik 2 utan numrering"/>
    <w:basedOn w:val="Heading2"/>
    <w:next w:val="BodyText"/>
    <w:uiPriority w:val="1"/>
    <w:qFormat/>
    <w:rsid w:val="00787E4B"/>
    <w:pPr>
      <w:numPr>
        <w:ilvl w:val="0"/>
        <w:numId w:val="0"/>
      </w:numPr>
    </w:pPr>
  </w:style>
  <w:style w:type="paragraph" w:customStyle="1" w:styleId="Rubrik3utannumrering">
    <w:name w:val="Rubrik 3 utan numrering"/>
    <w:basedOn w:val="Heading3"/>
    <w:next w:val="BodyText"/>
    <w:uiPriority w:val="1"/>
    <w:qFormat/>
    <w:rsid w:val="00787E4B"/>
    <w:pPr>
      <w:numPr>
        <w:ilvl w:val="0"/>
        <w:numId w:val="0"/>
      </w:numPr>
    </w:pPr>
  </w:style>
  <w:style w:type="paragraph" w:customStyle="1" w:styleId="Brdtextutanavstnd">
    <w:name w:val="Brödtext utan avstånd"/>
    <w:basedOn w:val="Normal"/>
    <w:qFormat/>
    <w:rsid w:val="00787E4B"/>
    <w:pPr>
      <w:tabs>
        <w:tab w:val="left" w:pos="1701"/>
        <w:tab w:val="left" w:pos="3600"/>
        <w:tab w:val="left" w:pos="5387"/>
      </w:tabs>
      <w:spacing w:after="0"/>
    </w:pPr>
  </w:style>
  <w:style w:type="paragraph" w:customStyle="1" w:styleId="Bildtext">
    <w:name w:val="Bildtext"/>
    <w:basedOn w:val="BodyText"/>
    <w:next w:val="BodyText"/>
    <w:uiPriority w:val="2"/>
    <w:qFormat/>
    <w:rsid w:val="00787E4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787E4B"/>
    <w:pPr>
      <w:numPr>
        <w:ilvl w:val="0"/>
        <w:numId w:val="0"/>
      </w:numPr>
    </w:pPr>
  </w:style>
  <w:style w:type="paragraph" w:customStyle="1" w:styleId="Rubrik5utannumrering">
    <w:name w:val="Rubrik 5 utan numrering"/>
    <w:basedOn w:val="Heading5"/>
    <w:next w:val="BodyText"/>
    <w:uiPriority w:val="1"/>
    <w:qFormat/>
    <w:rsid w:val="00787E4B"/>
  </w:style>
  <w:style w:type="paragraph" w:styleId="Caption">
    <w:name w:val="caption"/>
    <w:basedOn w:val="Bildtext"/>
    <w:next w:val="Normal"/>
    <w:uiPriority w:val="35"/>
    <w:semiHidden/>
    <w:qFormat/>
    <w:rsid w:val="00787E4B"/>
    <w:rPr>
      <w:iCs/>
      <w:szCs w:val="18"/>
    </w:rPr>
  </w:style>
  <w:style w:type="numbering" w:customStyle="1" w:styleId="RKNumreraderubriker">
    <w:name w:val="RK Numrerade rubriker"/>
    <w:uiPriority w:val="99"/>
    <w:rsid w:val="00787E4B"/>
    <w:pPr>
      <w:numPr>
        <w:numId w:val="1"/>
      </w:numPr>
    </w:pPr>
  </w:style>
  <w:style w:type="paragraph" w:customStyle="1" w:styleId="Klla">
    <w:name w:val="Källa"/>
    <w:basedOn w:val="Bildtext"/>
    <w:next w:val="BodyText"/>
    <w:uiPriority w:val="2"/>
    <w:qFormat/>
    <w:rsid w:val="00787E4B"/>
  </w:style>
  <w:style w:type="paragraph" w:styleId="TOC2">
    <w:name w:val="toc 2"/>
    <w:basedOn w:val="Normal"/>
    <w:next w:val="BodyText"/>
    <w:uiPriority w:val="28"/>
    <w:semiHidden/>
    <w:rsid w:val="00787E4B"/>
    <w:pPr>
      <w:tabs>
        <w:tab w:val="right" w:leader="dot" w:pos="7371"/>
      </w:tabs>
      <w:spacing w:after="0" w:line="240" w:lineRule="auto"/>
    </w:pPr>
  </w:style>
  <w:style w:type="paragraph" w:styleId="TOC1">
    <w:name w:val="toc 1"/>
    <w:basedOn w:val="Normal"/>
    <w:next w:val="BodyText"/>
    <w:uiPriority w:val="28"/>
    <w:semiHidden/>
    <w:rsid w:val="00787E4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787E4B"/>
    <w:pPr>
      <w:tabs>
        <w:tab w:val="right" w:leader="dot" w:pos="7371"/>
      </w:tabs>
      <w:spacing w:after="0" w:line="240" w:lineRule="auto"/>
      <w:ind w:left="284"/>
    </w:pPr>
  </w:style>
  <w:style w:type="character" w:styleId="Hyperlink">
    <w:name w:val="Hyperlink"/>
    <w:basedOn w:val="DefaultParagraphFont"/>
    <w:uiPriority w:val="99"/>
    <w:rsid w:val="00787E4B"/>
    <w:rPr>
      <w:noProof w:val="0"/>
      <w:color w:val="0563C1" w:themeColor="hyperlink"/>
      <w:u w:val="single"/>
    </w:rPr>
  </w:style>
  <w:style w:type="paragraph" w:styleId="TOCHeading">
    <w:name w:val="TOC Heading"/>
    <w:basedOn w:val="Rubrik1utannumrering"/>
    <w:next w:val="Normal"/>
    <w:uiPriority w:val="39"/>
    <w:semiHidden/>
    <w:qFormat/>
    <w:rsid w:val="00787E4B"/>
    <w:pPr>
      <w:outlineLvl w:val="9"/>
    </w:pPr>
  </w:style>
  <w:style w:type="paragraph" w:styleId="FootnoteText">
    <w:name w:val="footnote text"/>
    <w:basedOn w:val="Bildtext"/>
    <w:link w:val="FotnotstextChar"/>
    <w:uiPriority w:val="99"/>
    <w:semiHidden/>
    <w:rsid w:val="00787E4B"/>
    <w:pPr>
      <w:spacing w:after="0"/>
    </w:pPr>
    <w:rPr>
      <w:szCs w:val="20"/>
    </w:rPr>
  </w:style>
  <w:style w:type="character" w:customStyle="1" w:styleId="FotnotstextChar">
    <w:name w:val="Fotnotstext Char"/>
    <w:basedOn w:val="DefaultParagraphFont"/>
    <w:link w:val="FootnoteText"/>
    <w:uiPriority w:val="99"/>
    <w:semiHidden/>
    <w:rsid w:val="00787E4B"/>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787E4B"/>
    <w:rPr>
      <w:noProof w:val="0"/>
      <w:vertAlign w:val="superscript"/>
    </w:rPr>
  </w:style>
  <w:style w:type="paragraph" w:styleId="ListNumber">
    <w:name w:val="List Number"/>
    <w:basedOn w:val="Normal"/>
    <w:uiPriority w:val="6"/>
    <w:rsid w:val="00787E4B"/>
    <w:pPr>
      <w:numPr>
        <w:numId w:val="35"/>
      </w:numPr>
      <w:spacing w:after="100"/>
    </w:pPr>
  </w:style>
  <w:style w:type="paragraph" w:styleId="ListNumber2">
    <w:name w:val="List Number 2"/>
    <w:basedOn w:val="Normal"/>
    <w:uiPriority w:val="6"/>
    <w:rsid w:val="00787E4B"/>
    <w:pPr>
      <w:numPr>
        <w:ilvl w:val="1"/>
        <w:numId w:val="35"/>
      </w:numPr>
      <w:spacing w:after="100"/>
      <w:contextualSpacing/>
    </w:pPr>
  </w:style>
  <w:style w:type="paragraph" w:styleId="ListBullet">
    <w:name w:val="List Bullet"/>
    <w:basedOn w:val="Normal"/>
    <w:uiPriority w:val="6"/>
    <w:rsid w:val="00787E4B"/>
    <w:pPr>
      <w:numPr>
        <w:numId w:val="28"/>
      </w:numPr>
      <w:spacing w:after="100"/>
      <w:contextualSpacing/>
    </w:pPr>
  </w:style>
  <w:style w:type="paragraph" w:styleId="ListBullet2">
    <w:name w:val="List Bullet 2"/>
    <w:basedOn w:val="Normal"/>
    <w:uiPriority w:val="6"/>
    <w:rsid w:val="00787E4B"/>
    <w:pPr>
      <w:numPr>
        <w:ilvl w:val="1"/>
        <w:numId w:val="28"/>
      </w:numPr>
      <w:spacing w:after="100"/>
      <w:ind w:left="850" w:hanging="425"/>
      <w:contextualSpacing/>
    </w:pPr>
  </w:style>
  <w:style w:type="numbering" w:customStyle="1" w:styleId="RKNumreradlista">
    <w:name w:val="RK Numrerad lista"/>
    <w:uiPriority w:val="99"/>
    <w:rsid w:val="00787E4B"/>
    <w:pPr>
      <w:numPr>
        <w:numId w:val="7"/>
      </w:numPr>
    </w:pPr>
  </w:style>
  <w:style w:type="paragraph" w:customStyle="1" w:styleId="Strecklista">
    <w:name w:val="Strecklista"/>
    <w:basedOn w:val="ListBullet"/>
    <w:uiPriority w:val="6"/>
    <w:qFormat/>
    <w:rsid w:val="00787E4B"/>
    <w:pPr>
      <w:numPr>
        <w:numId w:val="34"/>
      </w:numPr>
    </w:pPr>
  </w:style>
  <w:style w:type="numbering" w:customStyle="1" w:styleId="RKPunktlista">
    <w:name w:val="RK Punktlista"/>
    <w:uiPriority w:val="99"/>
    <w:rsid w:val="00787E4B"/>
    <w:pPr>
      <w:numPr>
        <w:numId w:val="14"/>
      </w:numPr>
    </w:pPr>
  </w:style>
  <w:style w:type="paragraph" w:customStyle="1" w:styleId="Strecklista2">
    <w:name w:val="Strecklista 2"/>
    <w:basedOn w:val="Strecklista"/>
    <w:uiPriority w:val="6"/>
    <w:semiHidden/>
    <w:qFormat/>
    <w:rsid w:val="00787E4B"/>
    <w:pPr>
      <w:numPr>
        <w:ilvl w:val="1"/>
      </w:numPr>
    </w:pPr>
  </w:style>
  <w:style w:type="numbering" w:customStyle="1" w:styleId="Strecklistan">
    <w:name w:val="Strecklistan"/>
    <w:uiPriority w:val="99"/>
    <w:rsid w:val="00787E4B"/>
    <w:pPr>
      <w:numPr>
        <w:numId w:val="18"/>
      </w:numPr>
    </w:pPr>
  </w:style>
  <w:style w:type="paragraph" w:styleId="ListNumber3">
    <w:name w:val="List Number 3"/>
    <w:basedOn w:val="Normal"/>
    <w:uiPriority w:val="6"/>
    <w:rsid w:val="00787E4B"/>
    <w:pPr>
      <w:numPr>
        <w:ilvl w:val="2"/>
        <w:numId w:val="35"/>
      </w:numPr>
      <w:spacing w:after="100"/>
      <w:contextualSpacing/>
    </w:pPr>
  </w:style>
  <w:style w:type="paragraph" w:customStyle="1" w:styleId="Strecklista3">
    <w:name w:val="Strecklista 3"/>
    <w:basedOn w:val="BodyText"/>
    <w:uiPriority w:val="6"/>
    <w:semiHidden/>
    <w:qFormat/>
    <w:rsid w:val="00787E4B"/>
    <w:pPr>
      <w:numPr>
        <w:ilvl w:val="2"/>
        <w:numId w:val="34"/>
      </w:numPr>
      <w:spacing w:after="100"/>
    </w:pPr>
  </w:style>
  <w:style w:type="paragraph" w:styleId="ListBullet3">
    <w:name w:val="List Bullet 3"/>
    <w:basedOn w:val="Normal"/>
    <w:uiPriority w:val="6"/>
    <w:rsid w:val="00787E4B"/>
    <w:pPr>
      <w:numPr>
        <w:ilvl w:val="2"/>
        <w:numId w:val="28"/>
      </w:numPr>
      <w:spacing w:after="100"/>
      <w:contextualSpacing/>
    </w:pPr>
  </w:style>
  <w:style w:type="paragraph" w:customStyle="1" w:styleId="Brdtextmedram">
    <w:name w:val="Brödtext med ram"/>
    <w:basedOn w:val="BodyText"/>
    <w:qFormat/>
    <w:rsid w:val="00787E4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87E4B"/>
    <w:rPr>
      <w:rFonts w:ascii="Calibri" w:hAnsi="Calibri" w:cs="Calibri"/>
      <w:sz w:val="16"/>
    </w:rPr>
  </w:style>
  <w:style w:type="character" w:customStyle="1" w:styleId="DocNrChar">
    <w:name w:val="DocNr Char"/>
    <w:basedOn w:val="DefaultParagraphFont"/>
    <w:link w:val="DocNr"/>
    <w:semiHidden/>
    <w:rsid w:val="00787E4B"/>
    <w:rPr>
      <w:rFonts w:ascii="Calibri" w:hAnsi="Calibri" w:eastAsiaTheme="minorHAnsi" w:cs="Calibri"/>
      <w:sz w:val="16"/>
      <w:szCs w:val="25"/>
      <w:lang w:eastAsia="en-US"/>
    </w:rPr>
  </w:style>
  <w:style w:type="paragraph" w:customStyle="1" w:styleId="RKnormal">
    <w:name w:val="RKnormal"/>
    <w:basedOn w:val="Normal"/>
    <w:semiHidden/>
    <w:rsid w:val="00787E4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787E4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787E4B"/>
    <w:pPr>
      <w:spacing w:after="0" w:line="240" w:lineRule="auto"/>
    </w:pPr>
  </w:style>
  <w:style w:type="character" w:customStyle="1" w:styleId="AnteckningsrubrikChar">
    <w:name w:val="Anteckningsrubrik Char"/>
    <w:basedOn w:val="DefaultParagraphFont"/>
    <w:link w:val="NoteHeading"/>
    <w:uiPriority w:val="99"/>
    <w:semiHidden/>
    <w:rsid w:val="00787E4B"/>
    <w:rPr>
      <w:rFonts w:eastAsiaTheme="minorHAnsi"/>
      <w:sz w:val="25"/>
      <w:szCs w:val="25"/>
      <w:lang w:eastAsia="en-US"/>
    </w:rPr>
  </w:style>
  <w:style w:type="character" w:styleId="FollowedHyperlink">
    <w:name w:val="FollowedHyperlink"/>
    <w:basedOn w:val="DefaultParagraphFont"/>
    <w:uiPriority w:val="99"/>
    <w:semiHidden/>
    <w:unhideWhenUsed/>
    <w:rsid w:val="00787E4B"/>
    <w:rPr>
      <w:noProof w:val="0"/>
      <w:color w:val="954F72" w:themeColor="followedHyperlink"/>
      <w:u w:val="single"/>
    </w:rPr>
  </w:style>
  <w:style w:type="paragraph" w:styleId="Closing">
    <w:name w:val="Closing"/>
    <w:basedOn w:val="Normal"/>
    <w:link w:val="AvslutandetextChar"/>
    <w:uiPriority w:val="99"/>
    <w:semiHidden/>
    <w:unhideWhenUsed/>
    <w:rsid w:val="00787E4B"/>
    <w:pPr>
      <w:spacing w:after="0" w:line="240" w:lineRule="auto"/>
      <w:ind w:left="4252"/>
    </w:pPr>
  </w:style>
  <w:style w:type="character" w:customStyle="1" w:styleId="AvslutandetextChar">
    <w:name w:val="Avslutande text Char"/>
    <w:basedOn w:val="DefaultParagraphFont"/>
    <w:link w:val="Closing"/>
    <w:uiPriority w:val="99"/>
    <w:semiHidden/>
    <w:rsid w:val="00787E4B"/>
    <w:rPr>
      <w:rFonts w:eastAsiaTheme="minorHAnsi"/>
      <w:sz w:val="25"/>
      <w:szCs w:val="25"/>
      <w:lang w:eastAsia="en-US"/>
    </w:rPr>
  </w:style>
  <w:style w:type="paragraph" w:styleId="EnvelopeReturn">
    <w:name w:val="envelope return"/>
    <w:basedOn w:val="Normal"/>
    <w:uiPriority w:val="99"/>
    <w:semiHidden/>
    <w:unhideWhenUsed/>
    <w:rsid w:val="00787E4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787E4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787E4B"/>
    <w:rPr>
      <w:rFonts w:ascii="Segoe UI" w:hAnsi="Segoe UI" w:eastAsiaTheme="minorHAnsi" w:cs="Segoe UI"/>
      <w:sz w:val="18"/>
      <w:szCs w:val="18"/>
      <w:lang w:eastAsia="en-US"/>
    </w:rPr>
  </w:style>
  <w:style w:type="character" w:styleId="Emphasis">
    <w:name w:val="Emphasis"/>
    <w:basedOn w:val="DefaultParagraphFont"/>
    <w:uiPriority w:val="20"/>
    <w:qFormat/>
    <w:rsid w:val="00787E4B"/>
    <w:rPr>
      <w:i/>
      <w:iCs/>
      <w:noProof w:val="0"/>
    </w:rPr>
  </w:style>
  <w:style w:type="character" w:styleId="BookTitle">
    <w:name w:val="Book Title"/>
    <w:basedOn w:val="DefaultParagraphFont"/>
    <w:uiPriority w:val="33"/>
    <w:qFormat/>
    <w:rsid w:val="00787E4B"/>
    <w:rPr>
      <w:b/>
      <w:bCs/>
      <w:i/>
      <w:iCs/>
      <w:noProof w:val="0"/>
      <w:spacing w:val="5"/>
    </w:rPr>
  </w:style>
  <w:style w:type="paragraph" w:styleId="BodyText2">
    <w:name w:val="Body Text 2"/>
    <w:basedOn w:val="Normal"/>
    <w:link w:val="Brdtext2Char"/>
    <w:uiPriority w:val="99"/>
    <w:semiHidden/>
    <w:unhideWhenUsed/>
    <w:rsid w:val="00787E4B"/>
    <w:pPr>
      <w:spacing w:after="120" w:line="480" w:lineRule="auto"/>
    </w:pPr>
  </w:style>
  <w:style w:type="character" w:customStyle="1" w:styleId="Brdtext2Char">
    <w:name w:val="Brödtext 2 Char"/>
    <w:basedOn w:val="DefaultParagraphFont"/>
    <w:link w:val="BodyText2"/>
    <w:uiPriority w:val="99"/>
    <w:semiHidden/>
    <w:rsid w:val="00787E4B"/>
    <w:rPr>
      <w:rFonts w:eastAsiaTheme="minorHAnsi"/>
      <w:sz w:val="25"/>
      <w:szCs w:val="25"/>
      <w:lang w:eastAsia="en-US"/>
    </w:rPr>
  </w:style>
  <w:style w:type="paragraph" w:styleId="BodyText3">
    <w:name w:val="Body Text 3"/>
    <w:basedOn w:val="Normal"/>
    <w:link w:val="Brdtext3Char"/>
    <w:uiPriority w:val="99"/>
    <w:semiHidden/>
    <w:unhideWhenUsed/>
    <w:rsid w:val="00787E4B"/>
    <w:pPr>
      <w:spacing w:after="120"/>
    </w:pPr>
    <w:rPr>
      <w:sz w:val="16"/>
      <w:szCs w:val="16"/>
    </w:rPr>
  </w:style>
  <w:style w:type="character" w:customStyle="1" w:styleId="Brdtext3Char">
    <w:name w:val="Brödtext 3 Char"/>
    <w:basedOn w:val="DefaultParagraphFont"/>
    <w:link w:val="BodyText3"/>
    <w:uiPriority w:val="99"/>
    <w:semiHidden/>
    <w:rsid w:val="00787E4B"/>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787E4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787E4B"/>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787E4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787E4B"/>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787E4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787E4B"/>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787E4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787E4B"/>
    <w:rPr>
      <w:rFonts w:eastAsiaTheme="minorHAnsi"/>
      <w:sz w:val="16"/>
      <w:szCs w:val="16"/>
      <w:lang w:eastAsia="en-US"/>
    </w:rPr>
  </w:style>
  <w:style w:type="paragraph" w:styleId="Quote">
    <w:name w:val="Quote"/>
    <w:basedOn w:val="Normal"/>
    <w:next w:val="Normal"/>
    <w:link w:val="CitatChar"/>
    <w:uiPriority w:val="29"/>
    <w:qFormat/>
    <w:rsid w:val="00787E4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787E4B"/>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787E4B"/>
    <w:pPr>
      <w:spacing w:after="0"/>
      <w:ind w:left="250" w:hanging="250"/>
    </w:pPr>
  </w:style>
  <w:style w:type="paragraph" w:styleId="TOAHeading">
    <w:name w:val="toa heading"/>
    <w:basedOn w:val="Normal"/>
    <w:next w:val="Normal"/>
    <w:uiPriority w:val="99"/>
    <w:semiHidden/>
    <w:unhideWhenUsed/>
    <w:rsid w:val="00787E4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787E4B"/>
  </w:style>
  <w:style w:type="character" w:customStyle="1" w:styleId="DatumChar">
    <w:name w:val="Datum Char"/>
    <w:basedOn w:val="DefaultParagraphFont"/>
    <w:link w:val="Date"/>
    <w:uiPriority w:val="99"/>
    <w:semiHidden/>
    <w:rsid w:val="00787E4B"/>
    <w:rPr>
      <w:rFonts w:eastAsiaTheme="minorHAnsi"/>
      <w:sz w:val="25"/>
      <w:szCs w:val="25"/>
      <w:lang w:eastAsia="en-US"/>
    </w:rPr>
  </w:style>
  <w:style w:type="character" w:styleId="SubtleEmphasis">
    <w:name w:val="Subtle Emphasis"/>
    <w:basedOn w:val="DefaultParagraphFont"/>
    <w:uiPriority w:val="19"/>
    <w:qFormat/>
    <w:rsid w:val="00787E4B"/>
    <w:rPr>
      <w:i/>
      <w:iCs/>
      <w:noProof w:val="0"/>
      <w:color w:val="404040" w:themeColor="text1" w:themeTint="BF"/>
    </w:rPr>
  </w:style>
  <w:style w:type="character" w:styleId="SubtleReference">
    <w:name w:val="Subtle Reference"/>
    <w:basedOn w:val="DefaultParagraphFont"/>
    <w:uiPriority w:val="31"/>
    <w:qFormat/>
    <w:rsid w:val="00787E4B"/>
    <w:rPr>
      <w:smallCaps/>
      <w:noProof w:val="0"/>
      <w:color w:val="5A5A5A" w:themeColor="text1" w:themeTint="A5"/>
    </w:rPr>
  </w:style>
  <w:style w:type="table" w:styleId="TableSubtle1">
    <w:name w:val="Table Subtle 1"/>
    <w:basedOn w:val="TableNormal"/>
    <w:uiPriority w:val="99"/>
    <w:semiHidden/>
    <w:unhideWhenUsed/>
    <w:rsid w:val="00787E4B"/>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787E4B"/>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787E4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787E4B"/>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787E4B"/>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787E4B"/>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787E4B"/>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787E4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787E4B"/>
    <w:pPr>
      <w:spacing w:after="0" w:line="240" w:lineRule="auto"/>
    </w:pPr>
  </w:style>
  <w:style w:type="character" w:customStyle="1" w:styleId="E-postsignaturChar">
    <w:name w:val="E-postsignatur Char"/>
    <w:basedOn w:val="DefaultParagraphFont"/>
    <w:link w:val="E-mailSignature"/>
    <w:uiPriority w:val="99"/>
    <w:semiHidden/>
    <w:rsid w:val="00787E4B"/>
    <w:rPr>
      <w:rFonts w:eastAsiaTheme="minorHAnsi"/>
      <w:sz w:val="25"/>
      <w:szCs w:val="25"/>
      <w:lang w:eastAsia="en-US"/>
    </w:rPr>
  </w:style>
  <w:style w:type="paragraph" w:styleId="TableofFigures">
    <w:name w:val="table of figures"/>
    <w:basedOn w:val="Normal"/>
    <w:next w:val="Normal"/>
    <w:uiPriority w:val="99"/>
    <w:semiHidden/>
    <w:unhideWhenUsed/>
    <w:rsid w:val="00787E4B"/>
    <w:pPr>
      <w:spacing w:after="0"/>
    </w:pPr>
  </w:style>
  <w:style w:type="table" w:styleId="ColorfulList">
    <w:name w:val="Colorful List"/>
    <w:basedOn w:val="TableNormal"/>
    <w:uiPriority w:val="72"/>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787E4B"/>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787E4B"/>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787E4B"/>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787E4B"/>
    <w:rPr>
      <w:noProof w:val="0"/>
      <w:color w:val="2B579A"/>
      <w:shd w:val="clear" w:color="auto" w:fill="E6E6E6"/>
    </w:rPr>
  </w:style>
  <w:style w:type="paragraph" w:styleId="HTMLAddress">
    <w:name w:val="HTML Address"/>
    <w:basedOn w:val="Normal"/>
    <w:link w:val="HTML-adressChar"/>
    <w:uiPriority w:val="99"/>
    <w:semiHidden/>
    <w:unhideWhenUsed/>
    <w:rsid w:val="00787E4B"/>
    <w:pPr>
      <w:spacing w:after="0" w:line="240" w:lineRule="auto"/>
    </w:pPr>
    <w:rPr>
      <w:i/>
      <w:iCs/>
    </w:rPr>
  </w:style>
  <w:style w:type="character" w:customStyle="1" w:styleId="HTML-adressChar">
    <w:name w:val="HTML - adress Char"/>
    <w:basedOn w:val="DefaultParagraphFont"/>
    <w:link w:val="HTMLAddress"/>
    <w:uiPriority w:val="99"/>
    <w:semiHidden/>
    <w:rsid w:val="00787E4B"/>
    <w:rPr>
      <w:rFonts w:eastAsiaTheme="minorHAnsi"/>
      <w:i/>
      <w:iCs/>
      <w:sz w:val="25"/>
      <w:szCs w:val="25"/>
      <w:lang w:eastAsia="en-US"/>
    </w:rPr>
  </w:style>
  <w:style w:type="character" w:styleId="HTMLAcronym">
    <w:name w:val="HTML Acronym"/>
    <w:basedOn w:val="DefaultParagraphFont"/>
    <w:uiPriority w:val="99"/>
    <w:semiHidden/>
    <w:unhideWhenUsed/>
    <w:rsid w:val="00787E4B"/>
    <w:rPr>
      <w:noProof w:val="0"/>
    </w:rPr>
  </w:style>
  <w:style w:type="character" w:styleId="HTMLCite">
    <w:name w:val="HTML Cite"/>
    <w:basedOn w:val="DefaultParagraphFont"/>
    <w:uiPriority w:val="99"/>
    <w:semiHidden/>
    <w:unhideWhenUsed/>
    <w:rsid w:val="00787E4B"/>
    <w:rPr>
      <w:i/>
      <w:iCs/>
      <w:noProof w:val="0"/>
    </w:rPr>
  </w:style>
  <w:style w:type="character" w:styleId="HTMLDefinition">
    <w:name w:val="HTML Definition"/>
    <w:basedOn w:val="DefaultParagraphFont"/>
    <w:uiPriority w:val="99"/>
    <w:semiHidden/>
    <w:unhideWhenUsed/>
    <w:rsid w:val="00787E4B"/>
    <w:rPr>
      <w:i/>
      <w:iCs/>
      <w:noProof w:val="0"/>
    </w:rPr>
  </w:style>
  <w:style w:type="character" w:styleId="HTMLSample">
    <w:name w:val="HTML Sample"/>
    <w:basedOn w:val="DefaultParagraphFont"/>
    <w:uiPriority w:val="99"/>
    <w:semiHidden/>
    <w:unhideWhenUsed/>
    <w:rsid w:val="00787E4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787E4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787E4B"/>
    <w:rPr>
      <w:rFonts w:ascii="Consolas" w:hAnsi="Consolas" w:eastAsiaTheme="minorHAnsi"/>
      <w:sz w:val="20"/>
      <w:szCs w:val="20"/>
      <w:lang w:eastAsia="en-US"/>
    </w:rPr>
  </w:style>
  <w:style w:type="character" w:styleId="HTMLCode">
    <w:name w:val="HTML Code"/>
    <w:basedOn w:val="DefaultParagraphFont"/>
    <w:uiPriority w:val="99"/>
    <w:semiHidden/>
    <w:unhideWhenUsed/>
    <w:rsid w:val="00787E4B"/>
    <w:rPr>
      <w:rFonts w:ascii="Consolas" w:hAnsi="Consolas"/>
      <w:noProof w:val="0"/>
      <w:sz w:val="20"/>
      <w:szCs w:val="20"/>
    </w:rPr>
  </w:style>
  <w:style w:type="character" w:styleId="HTMLTypewriter">
    <w:name w:val="HTML Typewriter"/>
    <w:basedOn w:val="DefaultParagraphFont"/>
    <w:uiPriority w:val="99"/>
    <w:semiHidden/>
    <w:unhideWhenUsed/>
    <w:rsid w:val="00787E4B"/>
    <w:rPr>
      <w:rFonts w:ascii="Consolas" w:hAnsi="Consolas"/>
      <w:noProof w:val="0"/>
      <w:sz w:val="20"/>
      <w:szCs w:val="20"/>
    </w:rPr>
  </w:style>
  <w:style w:type="character" w:styleId="HTMLKeyboard">
    <w:name w:val="HTML Keyboard"/>
    <w:basedOn w:val="DefaultParagraphFont"/>
    <w:uiPriority w:val="99"/>
    <w:semiHidden/>
    <w:unhideWhenUsed/>
    <w:rsid w:val="00787E4B"/>
    <w:rPr>
      <w:rFonts w:ascii="Consolas" w:hAnsi="Consolas"/>
      <w:noProof w:val="0"/>
      <w:sz w:val="20"/>
      <w:szCs w:val="20"/>
    </w:rPr>
  </w:style>
  <w:style w:type="character" w:styleId="HTMLVariable">
    <w:name w:val="HTML Variable"/>
    <w:basedOn w:val="DefaultParagraphFont"/>
    <w:uiPriority w:val="99"/>
    <w:semiHidden/>
    <w:unhideWhenUsed/>
    <w:rsid w:val="00787E4B"/>
    <w:rPr>
      <w:i/>
      <w:iCs/>
      <w:noProof w:val="0"/>
    </w:rPr>
  </w:style>
  <w:style w:type="paragraph" w:styleId="Index1">
    <w:name w:val="index 1"/>
    <w:basedOn w:val="Normal"/>
    <w:next w:val="Normal"/>
    <w:autoRedefine/>
    <w:uiPriority w:val="99"/>
    <w:semiHidden/>
    <w:unhideWhenUsed/>
    <w:rsid w:val="00787E4B"/>
    <w:pPr>
      <w:spacing w:after="0" w:line="240" w:lineRule="auto"/>
      <w:ind w:left="250" w:hanging="250"/>
    </w:pPr>
  </w:style>
  <w:style w:type="paragraph" w:styleId="Index2">
    <w:name w:val="index 2"/>
    <w:basedOn w:val="Normal"/>
    <w:next w:val="Normal"/>
    <w:autoRedefine/>
    <w:uiPriority w:val="99"/>
    <w:semiHidden/>
    <w:unhideWhenUsed/>
    <w:rsid w:val="00787E4B"/>
    <w:pPr>
      <w:spacing w:after="0" w:line="240" w:lineRule="auto"/>
      <w:ind w:left="500" w:hanging="250"/>
    </w:pPr>
  </w:style>
  <w:style w:type="paragraph" w:styleId="Index3">
    <w:name w:val="index 3"/>
    <w:basedOn w:val="Normal"/>
    <w:next w:val="Normal"/>
    <w:autoRedefine/>
    <w:uiPriority w:val="99"/>
    <w:semiHidden/>
    <w:unhideWhenUsed/>
    <w:rsid w:val="00787E4B"/>
    <w:pPr>
      <w:spacing w:after="0" w:line="240" w:lineRule="auto"/>
      <w:ind w:left="750" w:hanging="250"/>
    </w:pPr>
  </w:style>
  <w:style w:type="paragraph" w:styleId="Index4">
    <w:name w:val="index 4"/>
    <w:basedOn w:val="Normal"/>
    <w:next w:val="Normal"/>
    <w:autoRedefine/>
    <w:uiPriority w:val="99"/>
    <w:semiHidden/>
    <w:unhideWhenUsed/>
    <w:rsid w:val="00787E4B"/>
    <w:pPr>
      <w:spacing w:after="0" w:line="240" w:lineRule="auto"/>
      <w:ind w:left="1000" w:hanging="250"/>
    </w:pPr>
  </w:style>
  <w:style w:type="paragraph" w:styleId="Index5">
    <w:name w:val="index 5"/>
    <w:basedOn w:val="Normal"/>
    <w:next w:val="Normal"/>
    <w:autoRedefine/>
    <w:uiPriority w:val="99"/>
    <w:semiHidden/>
    <w:unhideWhenUsed/>
    <w:rsid w:val="00787E4B"/>
    <w:pPr>
      <w:spacing w:after="0" w:line="240" w:lineRule="auto"/>
      <w:ind w:left="1250" w:hanging="250"/>
    </w:pPr>
  </w:style>
  <w:style w:type="paragraph" w:styleId="Index6">
    <w:name w:val="index 6"/>
    <w:basedOn w:val="Normal"/>
    <w:next w:val="Normal"/>
    <w:autoRedefine/>
    <w:uiPriority w:val="99"/>
    <w:semiHidden/>
    <w:unhideWhenUsed/>
    <w:rsid w:val="00787E4B"/>
    <w:pPr>
      <w:spacing w:after="0" w:line="240" w:lineRule="auto"/>
      <w:ind w:left="1500" w:hanging="250"/>
    </w:pPr>
  </w:style>
  <w:style w:type="paragraph" w:styleId="Index7">
    <w:name w:val="index 7"/>
    <w:basedOn w:val="Normal"/>
    <w:next w:val="Normal"/>
    <w:autoRedefine/>
    <w:uiPriority w:val="99"/>
    <w:semiHidden/>
    <w:unhideWhenUsed/>
    <w:rsid w:val="00787E4B"/>
    <w:pPr>
      <w:spacing w:after="0" w:line="240" w:lineRule="auto"/>
      <w:ind w:left="1750" w:hanging="250"/>
    </w:pPr>
  </w:style>
  <w:style w:type="paragraph" w:styleId="Index8">
    <w:name w:val="index 8"/>
    <w:basedOn w:val="Normal"/>
    <w:next w:val="Normal"/>
    <w:autoRedefine/>
    <w:uiPriority w:val="99"/>
    <w:semiHidden/>
    <w:unhideWhenUsed/>
    <w:rsid w:val="00787E4B"/>
    <w:pPr>
      <w:spacing w:after="0" w:line="240" w:lineRule="auto"/>
      <w:ind w:left="2000" w:hanging="250"/>
    </w:pPr>
  </w:style>
  <w:style w:type="paragraph" w:styleId="Index9">
    <w:name w:val="index 9"/>
    <w:basedOn w:val="Normal"/>
    <w:next w:val="Normal"/>
    <w:autoRedefine/>
    <w:uiPriority w:val="99"/>
    <w:semiHidden/>
    <w:unhideWhenUsed/>
    <w:rsid w:val="00787E4B"/>
    <w:pPr>
      <w:spacing w:after="0" w:line="240" w:lineRule="auto"/>
      <w:ind w:left="2250" w:hanging="250"/>
    </w:pPr>
  </w:style>
  <w:style w:type="paragraph" w:styleId="IndexHeading">
    <w:name w:val="index heading"/>
    <w:basedOn w:val="Normal"/>
    <w:next w:val="Index1"/>
    <w:uiPriority w:val="99"/>
    <w:semiHidden/>
    <w:unhideWhenUsed/>
    <w:rsid w:val="00787E4B"/>
    <w:rPr>
      <w:rFonts w:asciiTheme="majorHAnsi" w:eastAsiaTheme="majorEastAsia" w:hAnsiTheme="majorHAnsi" w:cstheme="majorBidi"/>
      <w:b/>
      <w:bCs/>
    </w:rPr>
  </w:style>
  <w:style w:type="paragraph" w:styleId="BlockText">
    <w:name w:val="Block Text"/>
    <w:basedOn w:val="Normal"/>
    <w:uiPriority w:val="99"/>
    <w:semiHidden/>
    <w:unhideWhenUsed/>
    <w:rsid w:val="00787E4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787E4B"/>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787E4B"/>
  </w:style>
  <w:style w:type="character" w:customStyle="1" w:styleId="InledningChar">
    <w:name w:val="Inledning Char"/>
    <w:basedOn w:val="DefaultParagraphFont"/>
    <w:link w:val="Salutation"/>
    <w:uiPriority w:val="99"/>
    <w:semiHidden/>
    <w:rsid w:val="00787E4B"/>
    <w:rPr>
      <w:rFonts w:eastAsiaTheme="minorHAnsi"/>
      <w:sz w:val="25"/>
      <w:szCs w:val="25"/>
      <w:lang w:eastAsia="en-US"/>
    </w:rPr>
  </w:style>
  <w:style w:type="paragraph" w:styleId="TOC4">
    <w:name w:val="toc 4"/>
    <w:basedOn w:val="Normal"/>
    <w:next w:val="Normal"/>
    <w:autoRedefine/>
    <w:uiPriority w:val="39"/>
    <w:semiHidden/>
    <w:unhideWhenUsed/>
    <w:rsid w:val="00787E4B"/>
    <w:pPr>
      <w:spacing w:after="100"/>
      <w:ind w:left="750"/>
    </w:pPr>
  </w:style>
  <w:style w:type="paragraph" w:styleId="TOC5">
    <w:name w:val="toc 5"/>
    <w:basedOn w:val="Normal"/>
    <w:next w:val="Normal"/>
    <w:autoRedefine/>
    <w:uiPriority w:val="39"/>
    <w:semiHidden/>
    <w:unhideWhenUsed/>
    <w:rsid w:val="00787E4B"/>
    <w:pPr>
      <w:spacing w:after="100"/>
      <w:ind w:left="1000"/>
    </w:pPr>
  </w:style>
  <w:style w:type="paragraph" w:styleId="TOC6">
    <w:name w:val="toc 6"/>
    <w:basedOn w:val="Normal"/>
    <w:next w:val="Normal"/>
    <w:autoRedefine/>
    <w:uiPriority w:val="39"/>
    <w:semiHidden/>
    <w:unhideWhenUsed/>
    <w:rsid w:val="00787E4B"/>
    <w:pPr>
      <w:spacing w:after="100"/>
      <w:ind w:left="1250"/>
    </w:pPr>
  </w:style>
  <w:style w:type="paragraph" w:styleId="TOC7">
    <w:name w:val="toc 7"/>
    <w:basedOn w:val="Normal"/>
    <w:next w:val="Normal"/>
    <w:autoRedefine/>
    <w:uiPriority w:val="39"/>
    <w:semiHidden/>
    <w:unhideWhenUsed/>
    <w:rsid w:val="00787E4B"/>
    <w:pPr>
      <w:spacing w:after="100"/>
      <w:ind w:left="1500"/>
    </w:pPr>
  </w:style>
  <w:style w:type="paragraph" w:styleId="TOC8">
    <w:name w:val="toc 8"/>
    <w:basedOn w:val="Normal"/>
    <w:next w:val="Normal"/>
    <w:autoRedefine/>
    <w:uiPriority w:val="39"/>
    <w:semiHidden/>
    <w:unhideWhenUsed/>
    <w:rsid w:val="00787E4B"/>
    <w:pPr>
      <w:spacing w:after="100"/>
      <w:ind w:left="1750"/>
    </w:pPr>
  </w:style>
  <w:style w:type="paragraph" w:styleId="TOC9">
    <w:name w:val="toc 9"/>
    <w:basedOn w:val="Normal"/>
    <w:next w:val="Normal"/>
    <w:autoRedefine/>
    <w:uiPriority w:val="39"/>
    <w:semiHidden/>
    <w:unhideWhenUsed/>
    <w:rsid w:val="00787E4B"/>
    <w:pPr>
      <w:spacing w:after="100"/>
      <w:ind w:left="2000"/>
    </w:pPr>
  </w:style>
  <w:style w:type="paragraph" w:styleId="CommentText">
    <w:name w:val="annotation text"/>
    <w:basedOn w:val="Normal"/>
    <w:link w:val="KommentarerChar"/>
    <w:uiPriority w:val="99"/>
    <w:semiHidden/>
    <w:unhideWhenUsed/>
    <w:rsid w:val="00787E4B"/>
    <w:pPr>
      <w:spacing w:line="240" w:lineRule="auto"/>
    </w:pPr>
    <w:rPr>
      <w:sz w:val="20"/>
      <w:szCs w:val="20"/>
    </w:rPr>
  </w:style>
  <w:style w:type="character" w:customStyle="1" w:styleId="KommentarerChar">
    <w:name w:val="Kommentarer Char"/>
    <w:basedOn w:val="DefaultParagraphFont"/>
    <w:link w:val="CommentText"/>
    <w:uiPriority w:val="99"/>
    <w:semiHidden/>
    <w:rsid w:val="00787E4B"/>
    <w:rPr>
      <w:rFonts w:eastAsiaTheme="minorHAnsi"/>
      <w:sz w:val="20"/>
      <w:szCs w:val="20"/>
      <w:lang w:eastAsia="en-US"/>
    </w:rPr>
  </w:style>
  <w:style w:type="character" w:styleId="CommentReference">
    <w:name w:val="annotation reference"/>
    <w:basedOn w:val="DefaultParagraphFont"/>
    <w:uiPriority w:val="99"/>
    <w:semiHidden/>
    <w:unhideWhenUsed/>
    <w:rsid w:val="00787E4B"/>
    <w:rPr>
      <w:noProof w:val="0"/>
      <w:sz w:val="16"/>
      <w:szCs w:val="16"/>
    </w:rPr>
  </w:style>
  <w:style w:type="paragraph" w:styleId="CommentSubject">
    <w:name w:val="annotation subject"/>
    <w:basedOn w:val="CommentText"/>
    <w:next w:val="CommentText"/>
    <w:link w:val="KommentarsmneChar"/>
    <w:uiPriority w:val="99"/>
    <w:semiHidden/>
    <w:unhideWhenUsed/>
    <w:rsid w:val="00787E4B"/>
    <w:rPr>
      <w:b/>
      <w:bCs/>
    </w:rPr>
  </w:style>
  <w:style w:type="character" w:customStyle="1" w:styleId="KommentarsmneChar">
    <w:name w:val="Kommentarsämne Char"/>
    <w:basedOn w:val="KommentarerChar"/>
    <w:link w:val="CommentSubject"/>
    <w:uiPriority w:val="99"/>
    <w:semiHidden/>
    <w:rsid w:val="00787E4B"/>
    <w:rPr>
      <w:rFonts w:eastAsiaTheme="minorHAnsi"/>
      <w:b/>
      <w:bCs/>
      <w:sz w:val="20"/>
      <w:szCs w:val="20"/>
      <w:lang w:eastAsia="en-US"/>
    </w:rPr>
  </w:style>
  <w:style w:type="paragraph" w:styleId="List">
    <w:name w:val="List"/>
    <w:basedOn w:val="Normal"/>
    <w:uiPriority w:val="99"/>
    <w:semiHidden/>
    <w:unhideWhenUsed/>
    <w:rsid w:val="00787E4B"/>
    <w:pPr>
      <w:ind w:left="283" w:hanging="283"/>
      <w:contextualSpacing/>
    </w:pPr>
  </w:style>
  <w:style w:type="paragraph" w:styleId="List2">
    <w:name w:val="List 2"/>
    <w:basedOn w:val="Normal"/>
    <w:uiPriority w:val="99"/>
    <w:semiHidden/>
    <w:unhideWhenUsed/>
    <w:rsid w:val="00787E4B"/>
    <w:pPr>
      <w:ind w:left="566" w:hanging="283"/>
      <w:contextualSpacing/>
    </w:pPr>
  </w:style>
  <w:style w:type="paragraph" w:styleId="List3">
    <w:name w:val="List 3"/>
    <w:basedOn w:val="Normal"/>
    <w:uiPriority w:val="99"/>
    <w:semiHidden/>
    <w:unhideWhenUsed/>
    <w:rsid w:val="00787E4B"/>
    <w:pPr>
      <w:ind w:left="849" w:hanging="283"/>
      <w:contextualSpacing/>
    </w:pPr>
  </w:style>
  <w:style w:type="paragraph" w:styleId="List4">
    <w:name w:val="List 4"/>
    <w:basedOn w:val="Normal"/>
    <w:uiPriority w:val="99"/>
    <w:semiHidden/>
    <w:unhideWhenUsed/>
    <w:rsid w:val="00787E4B"/>
    <w:pPr>
      <w:ind w:left="1132" w:hanging="283"/>
      <w:contextualSpacing/>
    </w:pPr>
  </w:style>
  <w:style w:type="paragraph" w:styleId="List5">
    <w:name w:val="List 5"/>
    <w:basedOn w:val="Normal"/>
    <w:uiPriority w:val="99"/>
    <w:semiHidden/>
    <w:unhideWhenUsed/>
    <w:rsid w:val="00787E4B"/>
    <w:pPr>
      <w:ind w:left="1415" w:hanging="283"/>
      <w:contextualSpacing/>
    </w:pPr>
  </w:style>
  <w:style w:type="paragraph" w:styleId="ListContinue">
    <w:name w:val="List Continue"/>
    <w:basedOn w:val="Normal"/>
    <w:uiPriority w:val="99"/>
    <w:semiHidden/>
    <w:unhideWhenUsed/>
    <w:rsid w:val="00787E4B"/>
    <w:pPr>
      <w:spacing w:after="120"/>
      <w:ind w:left="283"/>
      <w:contextualSpacing/>
    </w:pPr>
  </w:style>
  <w:style w:type="paragraph" w:styleId="ListContinue2">
    <w:name w:val="List Continue 2"/>
    <w:basedOn w:val="Normal"/>
    <w:uiPriority w:val="99"/>
    <w:semiHidden/>
    <w:unhideWhenUsed/>
    <w:rsid w:val="00787E4B"/>
    <w:pPr>
      <w:spacing w:after="120"/>
      <w:ind w:left="566"/>
      <w:contextualSpacing/>
    </w:pPr>
  </w:style>
  <w:style w:type="paragraph" w:styleId="ListContinue3">
    <w:name w:val="List Continue 3"/>
    <w:basedOn w:val="Normal"/>
    <w:uiPriority w:val="99"/>
    <w:semiHidden/>
    <w:unhideWhenUsed/>
    <w:rsid w:val="00787E4B"/>
    <w:pPr>
      <w:spacing w:after="120"/>
      <w:ind w:left="849"/>
      <w:contextualSpacing/>
    </w:pPr>
  </w:style>
  <w:style w:type="paragraph" w:styleId="ListContinue4">
    <w:name w:val="List Continue 4"/>
    <w:basedOn w:val="Normal"/>
    <w:uiPriority w:val="99"/>
    <w:semiHidden/>
    <w:unhideWhenUsed/>
    <w:rsid w:val="00787E4B"/>
    <w:pPr>
      <w:spacing w:after="120"/>
      <w:ind w:left="1132"/>
      <w:contextualSpacing/>
    </w:pPr>
  </w:style>
  <w:style w:type="paragraph" w:styleId="ListContinue5">
    <w:name w:val="List Continue 5"/>
    <w:basedOn w:val="Normal"/>
    <w:uiPriority w:val="99"/>
    <w:semiHidden/>
    <w:unhideWhenUsed/>
    <w:rsid w:val="00787E4B"/>
    <w:pPr>
      <w:spacing w:after="120"/>
      <w:ind w:left="1415"/>
      <w:contextualSpacing/>
    </w:pPr>
  </w:style>
  <w:style w:type="paragraph" w:styleId="ListParagraph">
    <w:name w:val="List Paragraph"/>
    <w:basedOn w:val="Normal"/>
    <w:uiPriority w:val="34"/>
    <w:qFormat/>
    <w:rsid w:val="00787E4B"/>
    <w:pPr>
      <w:ind w:left="720"/>
      <w:contextualSpacing/>
    </w:pPr>
  </w:style>
  <w:style w:type="table" w:customStyle="1" w:styleId="ListTable1Light">
    <w:name w:val="List Table 1 Light"/>
    <w:basedOn w:val="TableNormal"/>
    <w:uiPriority w:val="46"/>
    <w:rsid w:val="00787E4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87E4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787E4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787E4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787E4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787E4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787E4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787E4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87E4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87E4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87E4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87E4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87E4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87E4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87E4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787E4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787E4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787E4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787E4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787E4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787E4B"/>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87E4B"/>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87E4B"/>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87E4B"/>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87E4B"/>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87E4B"/>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87E4B"/>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787E4B"/>
  </w:style>
  <w:style w:type="table" w:styleId="LightList">
    <w:name w:val="Light List"/>
    <w:basedOn w:val="TableNormal"/>
    <w:uiPriority w:val="61"/>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787E4B"/>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87E4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787E4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787E4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787E4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787E4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787E4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787E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787E4B"/>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787E4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787E4B"/>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87E4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87E4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87E4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87E4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87E4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87E4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87E4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87E4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787E4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787E4B"/>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787E4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87E4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787E4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787E4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787E4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787E4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787E4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787E4B"/>
    <w:rPr>
      <w:rFonts w:ascii="Times New Roman" w:hAnsi="Times New Roman" w:cs="Times New Roman"/>
      <w:sz w:val="24"/>
      <w:szCs w:val="24"/>
    </w:rPr>
  </w:style>
  <w:style w:type="paragraph" w:styleId="NormalIndent">
    <w:name w:val="Normal Indent"/>
    <w:basedOn w:val="Normal"/>
    <w:uiPriority w:val="99"/>
    <w:semiHidden/>
    <w:unhideWhenUsed/>
    <w:rsid w:val="00787E4B"/>
    <w:pPr>
      <w:ind w:left="1304"/>
    </w:pPr>
  </w:style>
  <w:style w:type="paragraph" w:styleId="ListNumber4">
    <w:name w:val="List Number 4"/>
    <w:basedOn w:val="Normal"/>
    <w:uiPriority w:val="99"/>
    <w:semiHidden/>
    <w:unhideWhenUsed/>
    <w:rsid w:val="00787E4B"/>
    <w:pPr>
      <w:numPr>
        <w:numId w:val="39"/>
      </w:numPr>
      <w:contextualSpacing/>
    </w:pPr>
  </w:style>
  <w:style w:type="paragraph" w:styleId="ListNumber5">
    <w:name w:val="List Number 5"/>
    <w:basedOn w:val="Normal"/>
    <w:uiPriority w:val="99"/>
    <w:semiHidden/>
    <w:unhideWhenUsed/>
    <w:rsid w:val="00787E4B"/>
    <w:pPr>
      <w:numPr>
        <w:numId w:val="40"/>
      </w:numPr>
      <w:contextualSpacing/>
    </w:pPr>
  </w:style>
  <w:style w:type="character" w:customStyle="1" w:styleId="Mention">
    <w:name w:val="Mention"/>
    <w:basedOn w:val="DefaultParagraphFont"/>
    <w:uiPriority w:val="99"/>
    <w:semiHidden/>
    <w:unhideWhenUsed/>
    <w:rsid w:val="00787E4B"/>
    <w:rPr>
      <w:noProof w:val="0"/>
      <w:color w:val="2B579A"/>
      <w:shd w:val="clear" w:color="auto" w:fill="E6E6E6"/>
    </w:rPr>
  </w:style>
  <w:style w:type="table" w:customStyle="1" w:styleId="PlainTable1">
    <w:name w:val="Plain Table 1"/>
    <w:basedOn w:val="TableNormal"/>
    <w:uiPriority w:val="41"/>
    <w:rsid w:val="00787E4B"/>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87E4B"/>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87E4B"/>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87E4B"/>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87E4B"/>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787E4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787E4B"/>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787E4B"/>
    <w:rPr>
      <w:noProof w:val="0"/>
      <w:color w:val="808080"/>
      <w:shd w:val="clear" w:color="auto" w:fill="E6E6E6"/>
    </w:rPr>
  </w:style>
  <w:style w:type="table" w:styleId="TableProfessional">
    <w:name w:val="Table Professional"/>
    <w:basedOn w:val="TableNormal"/>
    <w:uiPriority w:val="99"/>
    <w:semiHidden/>
    <w:unhideWhenUsed/>
    <w:rsid w:val="00787E4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787E4B"/>
    <w:pPr>
      <w:numPr>
        <w:numId w:val="41"/>
      </w:numPr>
      <w:contextualSpacing/>
    </w:pPr>
  </w:style>
  <w:style w:type="paragraph" w:styleId="ListBullet5">
    <w:name w:val="List Bullet 5"/>
    <w:basedOn w:val="Normal"/>
    <w:uiPriority w:val="99"/>
    <w:semiHidden/>
    <w:unhideWhenUsed/>
    <w:rsid w:val="00787E4B"/>
    <w:pPr>
      <w:numPr>
        <w:numId w:val="42"/>
      </w:numPr>
      <w:contextualSpacing/>
    </w:pPr>
  </w:style>
  <w:style w:type="character" w:styleId="LineNumber">
    <w:name w:val="line number"/>
    <w:basedOn w:val="DefaultParagraphFont"/>
    <w:uiPriority w:val="99"/>
    <w:semiHidden/>
    <w:unhideWhenUsed/>
    <w:rsid w:val="00787E4B"/>
    <w:rPr>
      <w:noProof w:val="0"/>
    </w:rPr>
  </w:style>
  <w:style w:type="table" w:customStyle="1" w:styleId="GridTable1Light">
    <w:name w:val="Grid Table 1 Light"/>
    <w:basedOn w:val="TableNormal"/>
    <w:uiPriority w:val="46"/>
    <w:rsid w:val="00787E4B"/>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87E4B"/>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87E4B"/>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87E4B"/>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87E4B"/>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87E4B"/>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87E4B"/>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787E4B"/>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787E4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787E4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787E4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87E4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787E4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787E4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787E4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787E4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787E4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87E4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787E4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787E4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787E4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787E4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787E4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787E4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87E4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787E4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787E4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787E4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787E4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787E4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787E4B"/>
    <w:pPr>
      <w:spacing w:after="0" w:line="240" w:lineRule="auto"/>
      <w:ind w:left="4252"/>
    </w:pPr>
  </w:style>
  <w:style w:type="character" w:customStyle="1" w:styleId="SignaturChar">
    <w:name w:val="Signatur Char"/>
    <w:basedOn w:val="DefaultParagraphFont"/>
    <w:link w:val="Signature"/>
    <w:uiPriority w:val="99"/>
    <w:semiHidden/>
    <w:rsid w:val="00787E4B"/>
    <w:rPr>
      <w:rFonts w:eastAsiaTheme="minorHAnsi"/>
      <w:sz w:val="25"/>
      <w:szCs w:val="25"/>
      <w:lang w:eastAsia="en-US"/>
    </w:rPr>
  </w:style>
  <w:style w:type="character" w:styleId="EndnoteReference">
    <w:name w:val="endnote reference"/>
    <w:basedOn w:val="DefaultParagraphFont"/>
    <w:uiPriority w:val="99"/>
    <w:semiHidden/>
    <w:unhideWhenUsed/>
    <w:rsid w:val="00787E4B"/>
    <w:rPr>
      <w:noProof w:val="0"/>
      <w:vertAlign w:val="superscript"/>
    </w:rPr>
  </w:style>
  <w:style w:type="paragraph" w:styleId="EndnoteText">
    <w:name w:val="endnote text"/>
    <w:basedOn w:val="Normal"/>
    <w:link w:val="SlutnotstextChar"/>
    <w:uiPriority w:val="99"/>
    <w:semiHidden/>
    <w:unhideWhenUsed/>
    <w:rsid w:val="00787E4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787E4B"/>
    <w:rPr>
      <w:rFonts w:eastAsiaTheme="minorHAnsi"/>
      <w:sz w:val="20"/>
      <w:szCs w:val="20"/>
      <w:lang w:eastAsia="en-US"/>
    </w:rPr>
  </w:style>
  <w:style w:type="character" w:customStyle="1" w:styleId="SmartHyperlink">
    <w:name w:val="Smart Hyperlink"/>
    <w:basedOn w:val="DefaultParagraphFont"/>
    <w:uiPriority w:val="99"/>
    <w:semiHidden/>
    <w:unhideWhenUsed/>
    <w:rsid w:val="00787E4B"/>
    <w:rPr>
      <w:noProof w:val="0"/>
      <w:u w:val="dotted"/>
    </w:rPr>
  </w:style>
  <w:style w:type="table" w:styleId="TableClassic1">
    <w:name w:val="Table Classic 1"/>
    <w:basedOn w:val="TableNormal"/>
    <w:uiPriority w:val="99"/>
    <w:semiHidden/>
    <w:unhideWhenUsed/>
    <w:rsid w:val="00787E4B"/>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787E4B"/>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787E4B"/>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787E4B"/>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787E4B"/>
    <w:rPr>
      <w:b/>
      <w:bCs/>
      <w:noProof w:val="0"/>
    </w:rPr>
  </w:style>
  <w:style w:type="character" w:styleId="IntenseEmphasis">
    <w:name w:val="Intense Emphasis"/>
    <w:basedOn w:val="DefaultParagraphFont"/>
    <w:uiPriority w:val="21"/>
    <w:qFormat/>
    <w:rsid w:val="00787E4B"/>
    <w:rPr>
      <w:i/>
      <w:iCs/>
      <w:noProof w:val="0"/>
      <w:color w:val="1A3050" w:themeColor="accent1"/>
    </w:rPr>
  </w:style>
  <w:style w:type="character" w:styleId="IntenseReference">
    <w:name w:val="Intense Reference"/>
    <w:basedOn w:val="DefaultParagraphFont"/>
    <w:uiPriority w:val="32"/>
    <w:qFormat/>
    <w:rsid w:val="00787E4B"/>
    <w:rPr>
      <w:b/>
      <w:bCs/>
      <w:smallCaps/>
      <w:noProof w:val="0"/>
      <w:color w:val="1A3050" w:themeColor="accent1"/>
      <w:spacing w:val="5"/>
    </w:rPr>
  </w:style>
  <w:style w:type="paragraph" w:styleId="IntenseQuote">
    <w:name w:val="Intense Quote"/>
    <w:basedOn w:val="Normal"/>
    <w:next w:val="Normal"/>
    <w:link w:val="StarktcitatChar"/>
    <w:uiPriority w:val="30"/>
    <w:qFormat/>
    <w:rsid w:val="00787E4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787E4B"/>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787E4B"/>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787E4B"/>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787E4B"/>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787E4B"/>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787E4B"/>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787E4B"/>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787E4B"/>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7E4B"/>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787E4B"/>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787E4B"/>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787E4B"/>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787E4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787E4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787E4B"/>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787E4B"/>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787E4B"/>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787E4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787E4B"/>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787E4B"/>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787E4B"/>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787E4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787E4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787E4B"/>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787E4B"/>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787E4B"/>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787E4B"/>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787E4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787E4B"/>
    <w:rPr>
      <w:color w:val="5A5A5A" w:themeColor="text1" w:themeTint="A5"/>
      <w:spacing w:val="15"/>
      <w:lang w:eastAsia="en-US"/>
    </w:rPr>
  </w:style>
  <w:style w:type="table" w:styleId="TableWeb1">
    <w:name w:val="Table Web 1"/>
    <w:basedOn w:val="TableNormal"/>
    <w:uiPriority w:val="99"/>
    <w:semiHidden/>
    <w:unhideWhenUsed/>
    <w:rsid w:val="00787E4B"/>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787E4B"/>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787E4B"/>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D17745DD0D4EDF846D648942ECF8FF"/>
        <w:category>
          <w:name w:val="Allmänt"/>
          <w:gallery w:val="placeholder"/>
        </w:category>
        <w:types>
          <w:type w:val="bbPlcHdr"/>
        </w:types>
        <w:behaviors>
          <w:behavior w:val="content"/>
        </w:behaviors>
        <w:guid w:val="{B71CD841-0693-4F64-810A-A9BAE6A5C33F}"/>
      </w:docPartPr>
      <w:docPartBody>
        <w:p w:rsidR="00BF588C" w:rsidP="00FF017B">
          <w:pPr>
            <w:pStyle w:val="3BD17745DD0D4EDF846D648942ECF8FF"/>
          </w:pPr>
          <w:r>
            <w:rPr>
              <w:rStyle w:val="PlaceholderText"/>
            </w:rPr>
            <w:t xml:space="preserve"> </w:t>
          </w:r>
        </w:p>
      </w:docPartBody>
    </w:docPart>
    <w:docPart>
      <w:docPartPr>
        <w:name w:val="8CE1ADF3B52E4690BD7345EE71A3DF80"/>
        <w:category>
          <w:name w:val="Allmänt"/>
          <w:gallery w:val="placeholder"/>
        </w:category>
        <w:types>
          <w:type w:val="bbPlcHdr"/>
        </w:types>
        <w:behaviors>
          <w:behavior w:val="content"/>
        </w:behaviors>
        <w:guid w:val="{51AF7D65-6450-4607-B618-FE2B8482EB88}"/>
      </w:docPartPr>
      <w:docPartBody>
        <w:p w:rsidR="00BF588C" w:rsidP="00FF017B">
          <w:pPr>
            <w:pStyle w:val="8CE1ADF3B52E4690BD7345EE71A3DF801"/>
          </w:pPr>
          <w:r>
            <w:rPr>
              <w:rStyle w:val="PlaceholderText"/>
            </w:rPr>
            <w:t xml:space="preserve"> </w:t>
          </w:r>
        </w:p>
      </w:docPartBody>
    </w:docPart>
    <w:docPart>
      <w:docPartPr>
        <w:name w:val="B735542BFBC443A786F574FB8E3B2893"/>
        <w:category>
          <w:name w:val="Allmänt"/>
          <w:gallery w:val="placeholder"/>
        </w:category>
        <w:types>
          <w:type w:val="bbPlcHdr"/>
        </w:types>
        <w:behaviors>
          <w:behavior w:val="content"/>
        </w:behaviors>
        <w:guid w:val="{6177949A-3424-4296-A9CA-750583E0A943}"/>
      </w:docPartPr>
      <w:docPartBody>
        <w:p w:rsidR="00BF588C" w:rsidP="00FF017B">
          <w:pPr>
            <w:pStyle w:val="B735542BFBC443A786F574FB8E3B28931"/>
          </w:pPr>
          <w:r>
            <w:rPr>
              <w:rStyle w:val="PlaceholderText"/>
            </w:rPr>
            <w:t xml:space="preserve"> </w:t>
          </w:r>
        </w:p>
      </w:docPartBody>
    </w:docPart>
    <w:docPart>
      <w:docPartPr>
        <w:name w:val="A1C1AD7BBCF649B6B7FDD3F7B75ABB1A"/>
        <w:category>
          <w:name w:val="Allmänt"/>
          <w:gallery w:val="placeholder"/>
        </w:category>
        <w:types>
          <w:type w:val="bbPlcHdr"/>
        </w:types>
        <w:behaviors>
          <w:behavior w:val="content"/>
        </w:behaviors>
        <w:guid w:val="{8D13507A-AB71-4774-8352-A25E250FE590}"/>
      </w:docPartPr>
      <w:docPartBody>
        <w:p w:rsidR="00BF588C" w:rsidP="00FF017B">
          <w:pPr>
            <w:pStyle w:val="A1C1AD7BBCF649B6B7FDD3F7B75ABB1A"/>
          </w:pPr>
          <w:r>
            <w:rPr>
              <w:rStyle w:val="PlaceholderText"/>
            </w:rPr>
            <w:t xml:space="preserve"> </w:t>
          </w:r>
        </w:p>
      </w:docPartBody>
    </w:docPart>
    <w:docPart>
      <w:docPartPr>
        <w:name w:val="C58B048828664824B9FFE6F6451D6E89"/>
        <w:category>
          <w:name w:val="Allmänt"/>
          <w:gallery w:val="placeholder"/>
        </w:category>
        <w:types>
          <w:type w:val="bbPlcHdr"/>
        </w:types>
        <w:behaviors>
          <w:behavior w:val="content"/>
        </w:behaviors>
        <w:guid w:val="{9A4849A3-A1EE-401A-BB3C-645D698121C4}"/>
      </w:docPartPr>
      <w:docPartBody>
        <w:p w:rsidR="00BF588C" w:rsidP="00FF017B">
          <w:pPr>
            <w:pStyle w:val="C58B048828664824B9FFE6F6451D6E8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17B"/>
    <w:rPr>
      <w:noProof w:val="0"/>
      <w:color w:val="808080"/>
    </w:rPr>
  </w:style>
  <w:style w:type="paragraph" w:customStyle="1" w:styleId="3BD17745DD0D4EDF846D648942ECF8FF">
    <w:name w:val="3BD17745DD0D4EDF846D648942ECF8FF"/>
    <w:rsid w:val="00FF017B"/>
  </w:style>
  <w:style w:type="paragraph" w:customStyle="1" w:styleId="A1C1AD7BBCF649B6B7FDD3F7B75ABB1A">
    <w:name w:val="A1C1AD7BBCF649B6B7FDD3F7B75ABB1A"/>
    <w:rsid w:val="00FF017B"/>
  </w:style>
  <w:style w:type="paragraph" w:customStyle="1" w:styleId="8CE1ADF3B52E4690BD7345EE71A3DF801">
    <w:name w:val="8CE1ADF3B52E4690BD7345EE71A3DF801"/>
    <w:rsid w:val="00FF01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35542BFBC443A786F574FB8E3B28931">
    <w:name w:val="B735542BFBC443A786F574FB8E3B28931"/>
    <w:rsid w:val="00FF01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8B048828664824B9FFE6F6451D6E89">
    <w:name w:val="C58B048828664824B9FFE6F6451D6E89"/>
    <w:rsid w:val="00FF017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78c7c69d-6d8d-48a5-a8a9-bfdf89acadf9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2022-02-09T00:00:00</HeaderDate>
    <Office/>
    <Dnr>I2022/00231</Dnr>
    <ParagrafNr/>
    <DocumentTitle/>
    <VisitingAddress/>
    <Extra1/>
    <Extra2/>
    <Extra3>Per Schöldberg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95B9D35-C813-42CD-9890-7EEB6EF2DBA0}"/>
</file>

<file path=customXml/itemProps2.xml><?xml version="1.0" encoding="utf-8"?>
<ds:datastoreItem xmlns:ds="http://schemas.openxmlformats.org/officeDocument/2006/customXml" ds:itemID="{D62CBB80-934D-4410-8A63-D70F3A28EDF5}"/>
</file>

<file path=customXml/itemProps3.xml><?xml version="1.0" encoding="utf-8"?>
<ds:datastoreItem xmlns:ds="http://schemas.openxmlformats.org/officeDocument/2006/customXml" ds:itemID="{085110E3-B1CE-4B85-8FDF-54F07D626866}"/>
</file>

<file path=customXml/itemProps4.xml><?xml version="1.0" encoding="utf-8"?>
<ds:datastoreItem xmlns:ds="http://schemas.openxmlformats.org/officeDocument/2006/customXml" ds:itemID="{8E4516EE-90DA-4BA4-B4B1-19DCE3E9EEE4}"/>
</file>

<file path=docProps/app.xml><?xml version="1.0" encoding="utf-8"?>
<Properties xmlns="http://schemas.openxmlformats.org/officeDocument/2006/extended-properties" xmlns:vt="http://schemas.openxmlformats.org/officeDocument/2006/docPropsVTypes">
  <Template>RK Basmall</Template>
  <TotalTime>0</TotalTime>
  <Pages>2</Pages>
  <Words>351</Words>
  <Characters>1863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934 av Per Schöldberg (C) Kritiserad användning av bredbandspengar.docx</dc:title>
  <cp:revision>2</cp:revision>
  <dcterms:created xsi:type="dcterms:W3CDTF">2022-02-08T12:38:00Z</dcterms:created>
  <dcterms:modified xsi:type="dcterms:W3CDTF">2022-02-08T12:38:00Z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DocumentSetDescription">
    <vt:lpwstr/>
  </property>
  <property fmtid="{D5CDD505-2E9C-101B-9397-08002B2CF9AE}" pid="8" name="Enhet">
    <vt:lpwstr/>
  </property>
  <property fmtid="{D5CDD505-2E9C-101B-9397-08002B2CF9AE}" pid="9" name="Handläggare">
    <vt:lpwstr/>
  </property>
  <property fmtid="{D5CDD505-2E9C-101B-9397-08002B2CF9AE}" pid="10" name="k46d94c0acf84ab9a79866a9d8b1905f">
    <vt:lpwstr/>
  </property>
  <property fmtid="{D5CDD505-2E9C-101B-9397-08002B2CF9AE}" pid="11" name="Nr">
    <vt:lpwstr/>
  </property>
  <property fmtid="{D5CDD505-2E9C-101B-9397-08002B2CF9AE}" pid="12" name="Nyckelord">
    <vt:lpwstr/>
  </property>
  <property fmtid="{D5CDD505-2E9C-101B-9397-08002B2CF9AE}" pid="13" name="Organisation">
    <vt:lpwstr/>
  </property>
  <property fmtid="{D5CDD505-2E9C-101B-9397-08002B2CF9AE}" pid="14" name="Parti">
    <vt:lpwstr/>
  </property>
  <property fmtid="{D5CDD505-2E9C-101B-9397-08002B2CF9AE}" pid="15" name="RecordNumber0">
    <vt:lpwstr/>
  </property>
  <property fmtid="{D5CDD505-2E9C-101B-9397-08002B2CF9AE}" pid="16" name="RKNyckelord0">
    <vt:lpwstr/>
  </property>
  <property fmtid="{D5CDD505-2E9C-101B-9397-08002B2CF9AE}" pid="17" name="Sakområde">
    <vt:lpwstr/>
  </property>
  <property fmtid="{D5CDD505-2E9C-101B-9397-08002B2CF9AE}" pid="18" name="Sekretess">
    <vt:lpwstr/>
  </property>
  <property fmtid="{D5CDD505-2E9C-101B-9397-08002B2CF9AE}" pid="19" name="Status">
    <vt:lpwstr/>
  </property>
  <property fmtid="{D5CDD505-2E9C-101B-9397-08002B2CF9AE}" pid="20" name="TaxCatchAll">
    <vt:lpwstr/>
  </property>
  <property fmtid="{D5CDD505-2E9C-101B-9397-08002B2CF9AE}" pid="21" name="Ärendetyp">
    <vt:lpwstr/>
  </property>
  <property fmtid="{D5CDD505-2E9C-101B-9397-08002B2CF9AE}" pid="22" name="År">
    <vt:lpwstr/>
  </property>
</Properties>
</file>