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859C" w14:textId="7E5DCA1C" w:rsidR="009C2A23" w:rsidRDefault="009C2A23" w:rsidP="009C2A23">
      <w:pPr>
        <w:pStyle w:val="Rubrik"/>
        <w:spacing w:after="0"/>
      </w:pPr>
      <w:bookmarkStart w:id="0" w:name="Start"/>
      <w:bookmarkEnd w:id="0"/>
      <w:r>
        <w:t>Svar på fråga 20</w:t>
      </w:r>
      <w:r w:rsidR="00C27E0B">
        <w:t>21</w:t>
      </w:r>
      <w:r>
        <w:t>/2</w:t>
      </w:r>
      <w:r w:rsidR="00C27E0B">
        <w:t>1</w:t>
      </w:r>
      <w:r>
        <w:t>:</w:t>
      </w:r>
      <w:r w:rsidR="00F02A0E">
        <w:t>2966</w:t>
      </w:r>
      <w:r>
        <w:t xml:space="preserve"> av </w:t>
      </w:r>
      <w:r w:rsidR="00F02A0E">
        <w:t xml:space="preserve">Hans Wallmark </w:t>
      </w:r>
      <w:r>
        <w:t>(</w:t>
      </w:r>
      <w:r w:rsidR="00F02A0E">
        <w:t>M</w:t>
      </w:r>
      <w:r>
        <w:t xml:space="preserve">) </w:t>
      </w:r>
      <w:r w:rsidR="00F02A0E">
        <w:t>Utgiftsmål för biståndet</w:t>
      </w:r>
    </w:p>
    <w:p w14:paraId="67B07ACD" w14:textId="77777777" w:rsidR="009C2A23" w:rsidRDefault="009C2A23" w:rsidP="009C2A23">
      <w:pPr>
        <w:pStyle w:val="Brdtext"/>
        <w:spacing w:after="0"/>
      </w:pPr>
    </w:p>
    <w:p w14:paraId="74BB7DFC" w14:textId="010DB200" w:rsidR="00F02A0E" w:rsidRDefault="00AF410E" w:rsidP="00C27E0B">
      <w:sdt>
        <w:sdtPr>
          <w:alias w:val="Frågeställare"/>
          <w:tag w:val="delete"/>
          <w:id w:val="-1635256365"/>
          <w:placeholder>
            <w:docPart w:val="BB66A1D57B8F43FE926860D5412FBFD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F02A0E">
            <w:t xml:space="preserve">Hans Wallmark </w:t>
          </w:r>
        </w:sdtContent>
      </w:sdt>
      <w:r w:rsidR="009C2A23" w:rsidRPr="00B65E0E">
        <w:t>har frågat mig om</w:t>
      </w:r>
      <w:r w:rsidR="00F02A0E">
        <w:t xml:space="preserve"> jag och regeringen</w:t>
      </w:r>
      <w:r w:rsidR="009C2A23" w:rsidRPr="00B65E0E">
        <w:t xml:space="preserve"> </w:t>
      </w:r>
      <w:r w:rsidR="00F02A0E">
        <w:t xml:space="preserve">på något sätt planerar </w:t>
      </w:r>
      <w:r w:rsidR="008B793D">
        <w:t xml:space="preserve">att </w:t>
      </w:r>
      <w:r w:rsidR="00F02A0E">
        <w:t xml:space="preserve">gå över dagens utgiftsmål om 1 procent av </w:t>
      </w:r>
      <w:proofErr w:type="spellStart"/>
      <w:r w:rsidR="00F02A0E">
        <w:t>bni</w:t>
      </w:r>
      <w:proofErr w:type="spellEnd"/>
      <w:r w:rsidR="00F02A0E">
        <w:t xml:space="preserve"> till biståndet så att det ska läggas på en högre nivå.</w:t>
      </w:r>
    </w:p>
    <w:p w14:paraId="5FF0494D" w14:textId="41F7B53D" w:rsidR="00607FE3" w:rsidRDefault="00F02A0E" w:rsidP="00C27E0B">
      <w:r>
        <w:t xml:space="preserve">Det svenska </w:t>
      </w:r>
      <w:r w:rsidR="00607FE3">
        <w:t>enprocents</w:t>
      </w:r>
      <w:r>
        <w:t xml:space="preserve">målet </w:t>
      </w:r>
      <w:r w:rsidR="00DE55FC">
        <w:t>uppnåddes</w:t>
      </w:r>
      <w:r w:rsidR="00010C64">
        <w:t xml:space="preserve"> redan</w:t>
      </w:r>
      <w:r w:rsidR="007720BA">
        <w:t xml:space="preserve"> </w:t>
      </w:r>
      <w:r w:rsidR="00010C64">
        <w:t>på</w:t>
      </w:r>
      <w:r>
        <w:t xml:space="preserve"> </w:t>
      </w:r>
      <w:r w:rsidR="004E09F0">
        <w:t>19</w:t>
      </w:r>
      <w:r w:rsidR="00010C64">
        <w:t>7</w:t>
      </w:r>
      <w:r>
        <w:t>0-talet och har</w:t>
      </w:r>
      <w:r w:rsidR="00607FE3">
        <w:t xml:space="preserve"> länge </w:t>
      </w:r>
      <w:r>
        <w:t>haft brett stöd i riksdagen, vilket bidragit till stabilitet och förutsägbarhet inom det svenska utvecklingssamarbete</w:t>
      </w:r>
      <w:r w:rsidR="00301913">
        <w:t>t</w:t>
      </w:r>
      <w:r>
        <w:t>.</w:t>
      </w:r>
    </w:p>
    <w:p w14:paraId="77DF3F55" w14:textId="7874373C" w:rsidR="00F02A0E" w:rsidRDefault="00607FE3" w:rsidP="00607FE3">
      <w:r>
        <w:t>Redovisningsprinciper till OECD DAC gör att faktiska utfallet kan variera</w:t>
      </w:r>
      <w:r w:rsidR="008B793D">
        <w:t xml:space="preserve"> något</w:t>
      </w:r>
      <w:r>
        <w:t xml:space="preserve"> enskilda år, vilket beskrivs i budgetpropositionen, men jag kan bekräfta att m</w:t>
      </w:r>
      <w:r w:rsidR="00F02A0E">
        <w:t xml:space="preserve">ålet </w:t>
      </w:r>
      <w:r>
        <w:t>att budgetera</w:t>
      </w:r>
      <w:r w:rsidR="00F02A0E">
        <w:t xml:space="preserve"> 1 procent av BNI</w:t>
      </w:r>
      <w:r w:rsidR="007720BA">
        <w:t xml:space="preserve"> </w:t>
      </w:r>
      <w:r>
        <w:t xml:space="preserve">till bistånd </w:t>
      </w:r>
      <w:r w:rsidR="007720BA">
        <w:t xml:space="preserve">kvarstår och regeringen har inga planer </w:t>
      </w:r>
      <w:r w:rsidR="00B0228B">
        <w:t xml:space="preserve">på </w:t>
      </w:r>
      <w:r w:rsidR="007720BA">
        <w:t>att änd</w:t>
      </w:r>
      <w:r w:rsidR="00301913">
        <w:t>r</w:t>
      </w:r>
      <w:r w:rsidR="007720BA">
        <w:t>a detta.</w:t>
      </w:r>
    </w:p>
    <w:p w14:paraId="51ED17EF" w14:textId="6A6C25CA" w:rsidR="009C2A23" w:rsidRPr="00B65E0E" w:rsidRDefault="00CF1E20" w:rsidP="004B51B9">
      <w:pPr>
        <w:tabs>
          <w:tab w:val="center" w:pos="3727"/>
        </w:tabs>
      </w:pPr>
      <w:r>
        <w:br/>
      </w:r>
      <w:r w:rsidR="009C2A23" w:rsidRPr="00B65E0E">
        <w:t xml:space="preserve">Stockholm den </w:t>
      </w:r>
      <w:sdt>
        <w:sdtPr>
          <w:id w:val="-1225218591"/>
          <w:placeholder>
            <w:docPart w:val="58234766D2884EC2B1CA68B0C0245E01"/>
          </w:placeholder>
          <w:dataBinding w:prefixMappings="xmlns:ns0='http://lp/documentinfo/RK' " w:xpath="/ns0:DocumentInfo[1]/ns0:BaseInfo[1]/ns0:HeaderDate[1]" w:storeItemID="{4F79AE34-C6E0-4D9A-9698-4F078FF1184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61F4">
            <w:t>2 juni 2021</w:t>
          </w:r>
        </w:sdtContent>
      </w:sdt>
      <w:r w:rsidR="004B51B9" w:rsidRPr="00B65E0E">
        <w:tab/>
      </w:r>
    </w:p>
    <w:p w14:paraId="1342AFF0" w14:textId="77777777" w:rsidR="004B51B9" w:rsidRPr="00B65E0E" w:rsidRDefault="004B51B9" w:rsidP="004B51B9">
      <w:pPr>
        <w:tabs>
          <w:tab w:val="center" w:pos="3727"/>
        </w:tabs>
      </w:pPr>
    </w:p>
    <w:p w14:paraId="7FA92B36" w14:textId="2F82DE80" w:rsidR="002A0DE4" w:rsidRPr="00FD054A" w:rsidRDefault="00AF410E" w:rsidP="00D9347F">
      <w:pPr>
        <w:tabs>
          <w:tab w:val="left" w:pos="2895"/>
        </w:tabs>
        <w:rPr>
          <w:rFonts w:ascii="OrigGarmnd BT" w:hAnsi="OrigGarmnd BT"/>
          <w:sz w:val="24"/>
          <w:szCs w:val="24"/>
        </w:rPr>
      </w:pPr>
      <w:sdt>
        <w:sdtPr>
          <w:alias w:val="Klicka på listpilen"/>
          <w:tag w:val="run-loadAllMinistersFromDep_control-cmdAvsandare_bindto-SenderTitle_delete"/>
          <w:id w:val="-122627287"/>
          <w:placeholder>
            <w:docPart w:val="5FA1928D8F2E4DA7AC0385DE85696C0E"/>
          </w:placeholder>
          <w:dataBinding w:prefixMappings="xmlns:ns0='http://lp/documentinfo/RK' " w:xpath="/ns0:DocumentInfo[1]/ns0:BaseInfo[1]/ns0:TopSender[1]" w:storeItemID="{4F79AE34-C6E0-4D9A-9698-4F078FF1184F}"/>
          <w:comboBox w:lastValue="Per Olsson Fridh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C27E0B">
            <w:t>Per Olsson Fridh</w:t>
          </w:r>
        </w:sdtContent>
      </w:sdt>
      <w:r w:rsidR="00D9347F">
        <w:tab/>
      </w:r>
    </w:p>
    <w:sectPr w:rsidR="002A0DE4" w:rsidRPr="00FD054A" w:rsidSect="00D9347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B7E16" w14:textId="77777777" w:rsidR="00623CF9" w:rsidRDefault="00623CF9" w:rsidP="00A87A54">
      <w:pPr>
        <w:spacing w:after="0" w:line="240" w:lineRule="auto"/>
      </w:pPr>
      <w:r>
        <w:separator/>
      </w:r>
    </w:p>
  </w:endnote>
  <w:endnote w:type="continuationSeparator" w:id="0">
    <w:p w14:paraId="2892DCD4" w14:textId="77777777" w:rsidR="00623CF9" w:rsidRDefault="00623C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AF2E9" w14:textId="77777777" w:rsidR="00623CF9" w:rsidRDefault="00623CF9" w:rsidP="00A87A54">
      <w:pPr>
        <w:spacing w:after="0" w:line="240" w:lineRule="auto"/>
      </w:pPr>
      <w:r>
        <w:separator/>
      </w:r>
    </w:p>
  </w:footnote>
  <w:footnote w:type="continuationSeparator" w:id="0">
    <w:p w14:paraId="64D32057" w14:textId="77777777" w:rsidR="00623CF9" w:rsidRDefault="00623C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p w14:paraId="3F748EBE" w14:textId="3FB1C4E0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08397CFD" w:rsidR="004811EB" w:rsidRDefault="005761F4" w:rsidP="00EE3C0F">
              <w:pPr>
                <w:pStyle w:val="Sidhuvud"/>
              </w:pPr>
              <w:r>
                <w:t>UD2021/07764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7119067B" w14:textId="5646D7C9" w:rsidR="004B51B9" w:rsidRDefault="002F1D4D" w:rsidP="00340DE0">
              <w:pPr>
                <w:pStyle w:val="Sidhuvud"/>
              </w:pPr>
              <w:r>
                <w:t xml:space="preserve">Statsrådet </w:t>
              </w:r>
              <w:r w:rsidR="00C27E0B">
                <w:t>Olsson Fridh</w:t>
              </w:r>
            </w:p>
            <w:p w14:paraId="5DCB52B1" w14:textId="77777777" w:rsidR="004B51B9" w:rsidRDefault="004B51B9" w:rsidP="00340DE0">
              <w:pPr>
                <w:pStyle w:val="Sidhuvud"/>
              </w:pPr>
            </w:p>
            <w:p w14:paraId="245F4DF9" w14:textId="62315F58" w:rsidR="004811EB" w:rsidRPr="00340DE0" w:rsidRDefault="004811EB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6FFDB9C195E4860B2F5762CBF184441"/>
            </w:placeholder>
            <w:dataBinding w:prefixMappings="xmlns:ns0='http://lp/documentinfo/RK' " w:xpath="/ns0:DocumentInfo[1]/ns0:BaseInfo[1]/ns0:Recipient[1]" w:storeItemID="{4F79AE34-C6E0-4D9A-9698-4F078FF1184F}"/>
            <w:text w:multiLine="1"/>
          </w:sdtPr>
          <w:sdtEndPr/>
          <w:sdtContent>
            <w:p w14:paraId="773F1F19" w14:textId="78FA1704" w:rsidR="004811EB" w:rsidRDefault="004811EB" w:rsidP="00547B89">
              <w:pPr>
                <w:pStyle w:val="Sidhuvud"/>
              </w:pPr>
              <w:r>
                <w:t>Till riksdagen</w:t>
              </w:r>
              <w:r w:rsidR="004B51B9">
                <w:br/>
              </w:r>
              <w:r w:rsidR="004B51B9">
                <w:br/>
                <w:t>.</w:t>
              </w:r>
            </w:p>
          </w:sdtContent>
        </w:sdt>
      </w:tc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0C64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417"/>
    <w:rsid w:val="00040A38"/>
    <w:rsid w:val="00041EDC"/>
    <w:rsid w:val="0004352E"/>
    <w:rsid w:val="0004420B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3BD"/>
    <w:rsid w:val="000A456A"/>
    <w:rsid w:val="000A5E43"/>
    <w:rsid w:val="000B56A9"/>
    <w:rsid w:val="000C4A7A"/>
    <w:rsid w:val="000C61D1"/>
    <w:rsid w:val="000D31A9"/>
    <w:rsid w:val="000D370F"/>
    <w:rsid w:val="000D3B2B"/>
    <w:rsid w:val="000D5449"/>
    <w:rsid w:val="000D5BCD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18FA"/>
    <w:rsid w:val="001B4824"/>
    <w:rsid w:val="001C0964"/>
    <w:rsid w:val="001C42E2"/>
    <w:rsid w:val="001C4980"/>
    <w:rsid w:val="001C5DC9"/>
    <w:rsid w:val="001C71A9"/>
    <w:rsid w:val="001D12FC"/>
    <w:rsid w:val="001D1B0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4239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007C"/>
    <w:rsid w:val="00271D00"/>
    <w:rsid w:val="00275872"/>
    <w:rsid w:val="00281106"/>
    <w:rsid w:val="00281D1A"/>
    <w:rsid w:val="00282263"/>
    <w:rsid w:val="00282417"/>
    <w:rsid w:val="00282D27"/>
    <w:rsid w:val="00283526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0589"/>
    <w:rsid w:val="002E080D"/>
    <w:rsid w:val="002E150B"/>
    <w:rsid w:val="002E25A9"/>
    <w:rsid w:val="002E2C89"/>
    <w:rsid w:val="002E32EE"/>
    <w:rsid w:val="002E3609"/>
    <w:rsid w:val="002E4D3F"/>
    <w:rsid w:val="002E61A5"/>
    <w:rsid w:val="002F0DE0"/>
    <w:rsid w:val="002F1D4D"/>
    <w:rsid w:val="002F3675"/>
    <w:rsid w:val="002F59E0"/>
    <w:rsid w:val="002F66A6"/>
    <w:rsid w:val="00300342"/>
    <w:rsid w:val="00301913"/>
    <w:rsid w:val="003050DB"/>
    <w:rsid w:val="0031003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5598C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73A"/>
    <w:rsid w:val="003A2E73"/>
    <w:rsid w:val="003A3071"/>
    <w:rsid w:val="003A5969"/>
    <w:rsid w:val="003A5C58"/>
    <w:rsid w:val="003B0C81"/>
    <w:rsid w:val="003B6C5A"/>
    <w:rsid w:val="003C6A20"/>
    <w:rsid w:val="003C7BE0"/>
    <w:rsid w:val="003D0DD3"/>
    <w:rsid w:val="003D17EF"/>
    <w:rsid w:val="003D18BB"/>
    <w:rsid w:val="003D3535"/>
    <w:rsid w:val="003D4D9F"/>
    <w:rsid w:val="003D51B1"/>
    <w:rsid w:val="003D7B03"/>
    <w:rsid w:val="003E30BD"/>
    <w:rsid w:val="003E4156"/>
    <w:rsid w:val="003E5A50"/>
    <w:rsid w:val="003E5EE6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0387"/>
    <w:rsid w:val="004B1E7B"/>
    <w:rsid w:val="004B3029"/>
    <w:rsid w:val="004B35E7"/>
    <w:rsid w:val="004B51B9"/>
    <w:rsid w:val="004B55FB"/>
    <w:rsid w:val="004B5B36"/>
    <w:rsid w:val="004B63BF"/>
    <w:rsid w:val="004B66DA"/>
    <w:rsid w:val="004B696B"/>
    <w:rsid w:val="004B7DFF"/>
    <w:rsid w:val="004C3A3F"/>
    <w:rsid w:val="004C5686"/>
    <w:rsid w:val="004C6E0C"/>
    <w:rsid w:val="004C70EE"/>
    <w:rsid w:val="004D766C"/>
    <w:rsid w:val="004E09F0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29EA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986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61F4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D4E4A"/>
    <w:rsid w:val="005E2F29"/>
    <w:rsid w:val="005E400D"/>
    <w:rsid w:val="005E4E79"/>
    <w:rsid w:val="005E5085"/>
    <w:rsid w:val="005E5CE7"/>
    <w:rsid w:val="005E790C"/>
    <w:rsid w:val="005F08C5"/>
    <w:rsid w:val="005F1E54"/>
    <w:rsid w:val="005F58F5"/>
    <w:rsid w:val="00605718"/>
    <w:rsid w:val="00605C66"/>
    <w:rsid w:val="00607814"/>
    <w:rsid w:val="00607FE3"/>
    <w:rsid w:val="006175D7"/>
    <w:rsid w:val="00620619"/>
    <w:rsid w:val="006208E5"/>
    <w:rsid w:val="00623CF9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8AD"/>
    <w:rsid w:val="00670A48"/>
    <w:rsid w:val="0067294E"/>
    <w:rsid w:val="00672F6F"/>
    <w:rsid w:val="00674C2F"/>
    <w:rsid w:val="00674C8B"/>
    <w:rsid w:val="00674EAC"/>
    <w:rsid w:val="00676C90"/>
    <w:rsid w:val="00681775"/>
    <w:rsid w:val="006818BE"/>
    <w:rsid w:val="006850D4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5786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2965"/>
    <w:rsid w:val="00733F3F"/>
    <w:rsid w:val="007406F1"/>
    <w:rsid w:val="00742486"/>
    <w:rsid w:val="007430E0"/>
    <w:rsid w:val="00743E09"/>
    <w:rsid w:val="00744B5C"/>
    <w:rsid w:val="00744FCC"/>
    <w:rsid w:val="00750C93"/>
    <w:rsid w:val="00754E24"/>
    <w:rsid w:val="00757B3B"/>
    <w:rsid w:val="00764FA6"/>
    <w:rsid w:val="007720BA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3BB1"/>
    <w:rsid w:val="00803FD7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7EC"/>
    <w:rsid w:val="0085782D"/>
    <w:rsid w:val="00863BB7"/>
    <w:rsid w:val="008730FD"/>
    <w:rsid w:val="00873DA1"/>
    <w:rsid w:val="0087466A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404"/>
    <w:rsid w:val="008A3961"/>
    <w:rsid w:val="008A40CC"/>
    <w:rsid w:val="008A4CEA"/>
    <w:rsid w:val="008A7506"/>
    <w:rsid w:val="008B1603"/>
    <w:rsid w:val="008B20ED"/>
    <w:rsid w:val="008B6135"/>
    <w:rsid w:val="008B793D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6C80"/>
    <w:rsid w:val="008E77D6"/>
    <w:rsid w:val="008F1BE1"/>
    <w:rsid w:val="009036E7"/>
    <w:rsid w:val="0091053B"/>
    <w:rsid w:val="00912945"/>
    <w:rsid w:val="00913668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21ED"/>
    <w:rsid w:val="00954818"/>
    <w:rsid w:val="009560EC"/>
    <w:rsid w:val="00962FD3"/>
    <w:rsid w:val="00973084"/>
    <w:rsid w:val="00974B59"/>
    <w:rsid w:val="0097588A"/>
    <w:rsid w:val="00983B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6F9B"/>
    <w:rsid w:val="009B7E20"/>
    <w:rsid w:val="009C2459"/>
    <w:rsid w:val="009C255A"/>
    <w:rsid w:val="009C2A23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E8A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58A"/>
    <w:rsid w:val="00A71A9E"/>
    <w:rsid w:val="00A7382D"/>
    <w:rsid w:val="00A743AC"/>
    <w:rsid w:val="00A75054"/>
    <w:rsid w:val="00A75AB7"/>
    <w:rsid w:val="00A8483F"/>
    <w:rsid w:val="00A870B0"/>
    <w:rsid w:val="00A8728A"/>
    <w:rsid w:val="00A87A54"/>
    <w:rsid w:val="00A93EF7"/>
    <w:rsid w:val="00AA1809"/>
    <w:rsid w:val="00AA5080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2086"/>
    <w:rsid w:val="00AE7BD8"/>
    <w:rsid w:val="00AE7D02"/>
    <w:rsid w:val="00AF054E"/>
    <w:rsid w:val="00AF0BB7"/>
    <w:rsid w:val="00AF0BDE"/>
    <w:rsid w:val="00AF0EDE"/>
    <w:rsid w:val="00AF410E"/>
    <w:rsid w:val="00AF4853"/>
    <w:rsid w:val="00AF7A47"/>
    <w:rsid w:val="00B00702"/>
    <w:rsid w:val="00B0110B"/>
    <w:rsid w:val="00B0228B"/>
    <w:rsid w:val="00B0234E"/>
    <w:rsid w:val="00B06751"/>
    <w:rsid w:val="00B13E67"/>
    <w:rsid w:val="00B149E2"/>
    <w:rsid w:val="00B2169D"/>
    <w:rsid w:val="00B219D8"/>
    <w:rsid w:val="00B21CBB"/>
    <w:rsid w:val="00B263C0"/>
    <w:rsid w:val="00B27EF5"/>
    <w:rsid w:val="00B316CA"/>
    <w:rsid w:val="00B31BFB"/>
    <w:rsid w:val="00B3528F"/>
    <w:rsid w:val="00B357AB"/>
    <w:rsid w:val="00B41F72"/>
    <w:rsid w:val="00B43D0F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5E0E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B63"/>
    <w:rsid w:val="00BB2F42"/>
    <w:rsid w:val="00BB4AC0"/>
    <w:rsid w:val="00BB5683"/>
    <w:rsid w:val="00BC112B"/>
    <w:rsid w:val="00BC17DF"/>
    <w:rsid w:val="00BC6832"/>
    <w:rsid w:val="00BC7BF9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6F"/>
    <w:rsid w:val="00BF5717"/>
    <w:rsid w:val="00C00BCC"/>
    <w:rsid w:val="00C01585"/>
    <w:rsid w:val="00C0319C"/>
    <w:rsid w:val="00C113ED"/>
    <w:rsid w:val="00C1410E"/>
    <w:rsid w:val="00C141C6"/>
    <w:rsid w:val="00C16F5A"/>
    <w:rsid w:val="00C2071A"/>
    <w:rsid w:val="00C20ACB"/>
    <w:rsid w:val="00C23703"/>
    <w:rsid w:val="00C25E5F"/>
    <w:rsid w:val="00C26068"/>
    <w:rsid w:val="00C26DF9"/>
    <w:rsid w:val="00C271A8"/>
    <w:rsid w:val="00C27E0B"/>
    <w:rsid w:val="00C3050C"/>
    <w:rsid w:val="00C32067"/>
    <w:rsid w:val="00C3216E"/>
    <w:rsid w:val="00C3339D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345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3B9C"/>
    <w:rsid w:val="00CD6169"/>
    <w:rsid w:val="00CD6D3D"/>
    <w:rsid w:val="00CD6D76"/>
    <w:rsid w:val="00CE20BC"/>
    <w:rsid w:val="00CE780F"/>
    <w:rsid w:val="00CF16D8"/>
    <w:rsid w:val="00CF1E20"/>
    <w:rsid w:val="00CF1FD8"/>
    <w:rsid w:val="00CF20D0"/>
    <w:rsid w:val="00CF3497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23C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776F5"/>
    <w:rsid w:val="00D804A2"/>
    <w:rsid w:val="00D84704"/>
    <w:rsid w:val="00D921FD"/>
    <w:rsid w:val="00D9347F"/>
    <w:rsid w:val="00D93714"/>
    <w:rsid w:val="00D94034"/>
    <w:rsid w:val="00D95424"/>
    <w:rsid w:val="00DA1061"/>
    <w:rsid w:val="00DA13EF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E55FC"/>
    <w:rsid w:val="00DF5BFB"/>
    <w:rsid w:val="00DF5CD6"/>
    <w:rsid w:val="00E0114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186C"/>
    <w:rsid w:val="00E42943"/>
    <w:rsid w:val="00E469E4"/>
    <w:rsid w:val="00E475C3"/>
    <w:rsid w:val="00E509B0"/>
    <w:rsid w:val="00E50B11"/>
    <w:rsid w:val="00E53FE9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180"/>
    <w:rsid w:val="00E82DF1"/>
    <w:rsid w:val="00E90CAA"/>
    <w:rsid w:val="00E93339"/>
    <w:rsid w:val="00E9609D"/>
    <w:rsid w:val="00E96532"/>
    <w:rsid w:val="00E973A0"/>
    <w:rsid w:val="00E97D9C"/>
    <w:rsid w:val="00EA0A3F"/>
    <w:rsid w:val="00EA1688"/>
    <w:rsid w:val="00EA1AFC"/>
    <w:rsid w:val="00EA4C83"/>
    <w:rsid w:val="00EC0A92"/>
    <w:rsid w:val="00EC1DA0"/>
    <w:rsid w:val="00EC1EA4"/>
    <w:rsid w:val="00EC329B"/>
    <w:rsid w:val="00EC51A6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2A0E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27355"/>
    <w:rsid w:val="00F32D05"/>
    <w:rsid w:val="00F35263"/>
    <w:rsid w:val="00F37D78"/>
    <w:rsid w:val="00F403BF"/>
    <w:rsid w:val="00F41BFC"/>
    <w:rsid w:val="00F42702"/>
    <w:rsid w:val="00F4342F"/>
    <w:rsid w:val="00F43849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11FD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2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6A1D57B8F43FE926860D5412FB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1D80D-5C6F-4DA9-96F6-C8BC34D6FE1C}"/>
      </w:docPartPr>
      <w:docPartBody>
        <w:p w:rsidR="000C7512" w:rsidRDefault="0052518E" w:rsidP="0052518E">
          <w:pPr>
            <w:pStyle w:val="BB66A1D57B8F43FE926860D5412FBFD2"/>
          </w:pPr>
          <w:r>
            <w:rPr>
              <w:rStyle w:val="Platshllartext"/>
            </w:rPr>
            <w:t>Klicka här för att ange namnet på frågeställaren.</w:t>
          </w:r>
        </w:p>
      </w:docPartBody>
    </w:docPart>
    <w:docPart>
      <w:docPartPr>
        <w:name w:val="58234766D2884EC2B1CA68B0C024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DBE57-25AE-486F-B78D-9C86C9412D20}"/>
      </w:docPartPr>
      <w:docPartBody>
        <w:p w:rsidR="000C7512" w:rsidRDefault="0052518E" w:rsidP="0052518E">
          <w:pPr>
            <w:pStyle w:val="58234766D2884EC2B1CA68B0C0245E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1928D8F2E4DA7AC0385DE85696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45B1-CE87-43D4-9DC6-F93E96724AAD}"/>
      </w:docPartPr>
      <w:docPartBody>
        <w:p w:rsidR="000C7512" w:rsidRDefault="0052518E" w:rsidP="0052518E">
          <w:pPr>
            <w:pStyle w:val="5FA1928D8F2E4DA7AC0385DE85696C0E"/>
          </w:pPr>
          <w:r>
            <w:rPr>
              <w:rStyle w:val="Platshllartext"/>
            </w:rPr>
            <w:t>Välj undertecknare.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0C7512"/>
    <w:rsid w:val="00252B00"/>
    <w:rsid w:val="002E0375"/>
    <w:rsid w:val="0052518E"/>
    <w:rsid w:val="006E4828"/>
    <w:rsid w:val="00A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52518E"/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BB66A1D57B8F43FE926860D5412FBFD2">
    <w:name w:val="BB66A1D57B8F43FE926860D5412FBFD2"/>
    <w:rsid w:val="0052518E"/>
  </w:style>
  <w:style w:type="paragraph" w:customStyle="1" w:styleId="58234766D2884EC2B1CA68B0C0245E01">
    <w:name w:val="58234766D2884EC2B1CA68B0C0245E01"/>
    <w:rsid w:val="0052518E"/>
  </w:style>
  <w:style w:type="paragraph" w:customStyle="1" w:styleId="5FA1928D8F2E4DA7AC0385DE85696C0E">
    <w:name w:val="5FA1928D8F2E4DA7AC0385DE85696C0E"/>
    <w:rsid w:val="0052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UD2020/</Dnr>
    <ParagrafNr/>
    <DocumentTitle/>
    <VisitingAddress/>
    <Extra1/>
    <Extra2/>
    <Extra3>Hans Wallmark </Extra3>
    <Number/>
    <Recipient>Till riksdagen
.</Recipient>
    <SenderText/>
    <DocNumber>UD2021/07764</DocNumber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9bf1bb12-3fc3-4fd3-be75-59eab7387b53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03375-773F-442D-997E-59A81D4D3762}"/>
</file>

<file path=customXml/itemProps2.xml><?xml version="1.0" encoding="utf-8"?>
<ds:datastoreItem xmlns:ds="http://schemas.openxmlformats.org/officeDocument/2006/customXml" ds:itemID="{E3997F39-3727-4D9F-B6A7-DE0DBC6B3BF3}"/>
</file>

<file path=customXml/itemProps3.xml><?xml version="1.0" encoding="utf-8"?>
<ds:datastoreItem xmlns:ds="http://schemas.openxmlformats.org/officeDocument/2006/customXml" ds:itemID="{4F79AE34-C6E0-4D9A-9698-4F078FF1184F}"/>
</file>

<file path=customXml/itemProps4.xml><?xml version="1.0" encoding="utf-8"?>
<ds:datastoreItem xmlns:ds="http://schemas.openxmlformats.org/officeDocument/2006/customXml" ds:itemID="{6A227F2D-A7B7-487D-8AE3-68F0288C24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3997F39-3727-4D9F-B6A7-DE0DBC6B3B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2F14E3-590A-4B59-B856-2E22AF1EB78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A28D39C-893A-4856-83DD-F532B47702E0}"/>
</file>

<file path=customXml/itemProps8.xml><?xml version="1.0" encoding="utf-8"?>
<ds:datastoreItem xmlns:ds="http://schemas.openxmlformats.org/officeDocument/2006/customXml" ds:itemID="{BD916120-1132-4A93-A3A8-40E87992A6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2966 av Hans Wallmark (M) Utgiftsmål för biståndet.docx</dc:title>
  <dc:subject/>
  <dc:creator>Hans Grundberg</dc:creator>
  <cp:keywords/>
  <dc:description/>
  <cp:lastModifiedBy>Eva-Lena Gustafsson</cp:lastModifiedBy>
  <cp:revision>2</cp:revision>
  <cp:lastPrinted>2020-03-06T11:46:00Z</cp:lastPrinted>
  <dcterms:created xsi:type="dcterms:W3CDTF">2021-06-02T09:47:00Z</dcterms:created>
  <dcterms:modified xsi:type="dcterms:W3CDTF">2021-06-02T09:47:00Z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dfd8ae8d-1f96-4dd3-acea-235aa2205a47</vt:lpwstr>
  </property>
</Properties>
</file>