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EF63F" w14:textId="0761E61B" w:rsidR="00E96D6E" w:rsidRDefault="00E96D6E" w:rsidP="00DA0661">
      <w:pPr>
        <w:pStyle w:val="Rubrik"/>
      </w:pPr>
      <w:bookmarkStart w:id="0" w:name="Start"/>
      <w:bookmarkEnd w:id="0"/>
      <w:r>
        <w:t>Svar på fråga 20</w:t>
      </w:r>
      <w:r w:rsidR="00653263">
        <w:t>20</w:t>
      </w:r>
      <w:r>
        <w:t>/2</w:t>
      </w:r>
      <w:r w:rsidR="00653263">
        <w:t>1</w:t>
      </w:r>
      <w:r>
        <w:t>:</w:t>
      </w:r>
      <w:r w:rsidR="009E3D6F">
        <w:t>92</w:t>
      </w:r>
      <w:r w:rsidR="00653263">
        <w:t xml:space="preserve">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50099F8A0A5F41BBAFCF3EC6F9645A12"/>
          </w:placeholder>
          <w:dataBinding w:prefixMappings="xmlns:ns0='http://lp/documentinfo/RK' " w:xpath="/ns0:DocumentInfo[1]/ns0:BaseInfo[1]/ns0:Extra3[1]" w:storeItemID="{F2E9BBF7-437E-493D-8DFB-666D61051FE2}"/>
          <w:text/>
        </w:sdtPr>
        <w:sdtEndPr/>
        <w:sdtContent>
          <w:r w:rsidR="009E3D6F"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219A10016B345D1AC0DCEDF7FE56C6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9E3D6F">
            <w:t>SD</w:t>
          </w:r>
        </w:sdtContent>
      </w:sdt>
      <w:r>
        <w:t>)</w:t>
      </w:r>
      <w:r>
        <w:br/>
      </w:r>
      <w:bookmarkStart w:id="1" w:name="_GoBack"/>
      <w:r w:rsidR="009E3D6F" w:rsidRPr="009E3D6F">
        <w:t>Plastpåseskattens konsekvenser för idrottsföreningar</w:t>
      </w:r>
      <w:bookmarkEnd w:id="1"/>
    </w:p>
    <w:p w14:paraId="3FFAC407" w14:textId="2020A171" w:rsidR="00A0129C" w:rsidRDefault="009E3D6F" w:rsidP="009E3D6F">
      <w:pPr>
        <w:pStyle w:val="Brdtext"/>
      </w:pPr>
      <w:r>
        <w:t>Björn Söder</w:t>
      </w:r>
      <w:r w:rsidR="00E96D6E">
        <w:t xml:space="preserve"> har frågat mig</w:t>
      </w:r>
      <w:r w:rsidR="00653263">
        <w:t xml:space="preserve"> om </w:t>
      </w:r>
      <w:r>
        <w:t>jag är beredd att ta bort plastpåseskatten eller beredd att kompensera idrottsföreningarnas för inkomstbortfallet från plastpåseförsäljningen</w:t>
      </w:r>
      <w:r w:rsidR="00653263">
        <w:t>.</w:t>
      </w:r>
      <w:r w:rsidR="00E96D6E">
        <w:t xml:space="preserve"> </w:t>
      </w:r>
    </w:p>
    <w:p w14:paraId="7CF4FC5A" w14:textId="77777777" w:rsidR="00653263" w:rsidRDefault="00E96D6E" w:rsidP="00CF6E13">
      <w:pPr>
        <w:pStyle w:val="Brdtext"/>
      </w:pPr>
      <w:r w:rsidRPr="00E96D6E">
        <w:t>Skatten på plastbärkassar bygger på en sakpolitisk överenskommelse mellan Socialdemokraterna, Centerpartiet, Liberalerna och Miljöpartiet de gröna och gäller från och med den 1 maj 2020. Skatten är en del av regeringens arbete för att uppnå Sveriges miljömål och EU:s förbrukningsmål för plastbärkassar. Enligt förpackningsdirektivet ska medlemsstaterna minska förbrukningen till maximalt 40 bärkassar per person och år till år 2025.</w:t>
      </w:r>
      <w:r w:rsidR="00277612" w:rsidRPr="00277612">
        <w:t xml:space="preserve"> </w:t>
      </w:r>
    </w:p>
    <w:p w14:paraId="61BF83A4" w14:textId="4DB0CA15" w:rsidR="00920348" w:rsidRDefault="00286647" w:rsidP="00CF6E13">
      <w:pPr>
        <w:pStyle w:val="Brdtext"/>
      </w:pPr>
      <w:r w:rsidRPr="00286647">
        <w:t xml:space="preserve">En utgångspunkt för statens </w:t>
      </w:r>
      <w:proofErr w:type="spellStart"/>
      <w:r w:rsidRPr="00286647">
        <w:t>idrottspolitik</w:t>
      </w:r>
      <w:proofErr w:type="spellEnd"/>
      <w:r w:rsidRPr="00286647">
        <w:t xml:space="preserve"> är en stark och självständig idrottsrörelse, en folkrörelse som engagerar många och är en betydelsefull del i vår gemensamma välfärd. Statens stöd till idrotten uppgår till närmare två miljarder kronor årligen. För att mildra de ekonomiska konsekvenserna av </w:t>
      </w:r>
      <w:proofErr w:type="spellStart"/>
      <w:r w:rsidRPr="00286647">
        <w:t>coronapandemin</w:t>
      </w:r>
      <w:proofErr w:type="spellEnd"/>
      <w:r w:rsidRPr="00286647">
        <w:t xml:space="preserve"> har regeringen tillfört idrottsanslaget ytterligare en och en halv miljard för år 2020 i och med den tionde extra ändringsbudget som riksdagen nu har på sitt bord. </w:t>
      </w:r>
    </w:p>
    <w:p w14:paraId="31E52A4E" w14:textId="77777777" w:rsidR="009E3D6F" w:rsidRDefault="009E3D6F" w:rsidP="009E3D6F">
      <w:pPr>
        <w:pStyle w:val="Brdtext"/>
      </w:pPr>
      <w:r>
        <w:t>Stöd och sponsring av idrottsföreningar sker på många olika sätt. Om efterfrågan på just plastbärkassar minskar kommer säkerligen föreningsliv och butiker att hitta andra produkter och lösningar.</w:t>
      </w:r>
    </w:p>
    <w:p w14:paraId="04075A4C" w14:textId="1EDCDEA9" w:rsidR="000B212F" w:rsidRPr="00653263" w:rsidRDefault="005C2599" w:rsidP="00CF6E13">
      <w:pPr>
        <w:pStyle w:val="Brdtext"/>
      </w:pPr>
      <w:r w:rsidRPr="005C2599">
        <w:t>Stockholm den 30 september 2020</w:t>
      </w:r>
    </w:p>
    <w:p w14:paraId="43EDBD1A" w14:textId="2A1C79B0" w:rsidR="00E96D6E" w:rsidRPr="00653263" w:rsidRDefault="000B212F" w:rsidP="005C2599">
      <w:pPr>
        <w:pStyle w:val="Brdtext"/>
        <w:rPr>
          <w:lang w:val="en-GB"/>
        </w:rPr>
      </w:pPr>
      <w:r w:rsidRPr="00653263">
        <w:rPr>
          <w:lang w:val="en-GB"/>
        </w:rPr>
        <w:t>Magdalena Andersson</w:t>
      </w:r>
    </w:p>
    <w:sectPr w:rsidR="00E96D6E" w:rsidRPr="00653263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246EB" w14:textId="77777777" w:rsidR="00E96D6E" w:rsidRDefault="00E96D6E" w:rsidP="00A87A54">
      <w:pPr>
        <w:spacing w:after="0" w:line="240" w:lineRule="auto"/>
      </w:pPr>
      <w:r>
        <w:separator/>
      </w:r>
    </w:p>
  </w:endnote>
  <w:endnote w:type="continuationSeparator" w:id="0">
    <w:p w14:paraId="657786A0" w14:textId="77777777" w:rsidR="00E96D6E" w:rsidRDefault="00E96D6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B3C9A2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265ECD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3E828F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EF18E2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C77823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4FE167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C4743B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9A8D5F3" w14:textId="77777777" w:rsidTr="00C26068">
      <w:trPr>
        <w:trHeight w:val="227"/>
      </w:trPr>
      <w:tc>
        <w:tcPr>
          <w:tcW w:w="4074" w:type="dxa"/>
        </w:tcPr>
        <w:p w14:paraId="52B1335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30B758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D24825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97D93" w14:textId="77777777" w:rsidR="00E96D6E" w:rsidRDefault="00E96D6E" w:rsidP="00A87A54">
      <w:pPr>
        <w:spacing w:after="0" w:line="240" w:lineRule="auto"/>
      </w:pPr>
      <w:r>
        <w:separator/>
      </w:r>
    </w:p>
  </w:footnote>
  <w:footnote w:type="continuationSeparator" w:id="0">
    <w:p w14:paraId="0D436A50" w14:textId="77777777" w:rsidR="00E96D6E" w:rsidRDefault="00E96D6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96D6E" w14:paraId="22B602C5" w14:textId="77777777" w:rsidTr="00C93EBA">
      <w:trPr>
        <w:trHeight w:val="227"/>
      </w:trPr>
      <w:tc>
        <w:tcPr>
          <w:tcW w:w="5534" w:type="dxa"/>
        </w:tcPr>
        <w:p w14:paraId="76C41E3B" w14:textId="77777777" w:rsidR="00E96D6E" w:rsidRPr="007D73AB" w:rsidRDefault="00E96D6E">
          <w:pPr>
            <w:pStyle w:val="Sidhuvud"/>
          </w:pPr>
        </w:p>
      </w:tc>
      <w:tc>
        <w:tcPr>
          <w:tcW w:w="3170" w:type="dxa"/>
          <w:vAlign w:val="bottom"/>
        </w:tcPr>
        <w:p w14:paraId="5CC8C042" w14:textId="77777777" w:rsidR="00E96D6E" w:rsidRPr="007D73AB" w:rsidRDefault="00E96D6E" w:rsidP="00340DE0">
          <w:pPr>
            <w:pStyle w:val="Sidhuvud"/>
          </w:pPr>
        </w:p>
      </w:tc>
      <w:tc>
        <w:tcPr>
          <w:tcW w:w="1134" w:type="dxa"/>
        </w:tcPr>
        <w:p w14:paraId="1C848383" w14:textId="77777777" w:rsidR="00E96D6E" w:rsidRDefault="00E96D6E" w:rsidP="005A703A">
          <w:pPr>
            <w:pStyle w:val="Sidhuvud"/>
          </w:pPr>
        </w:p>
      </w:tc>
    </w:tr>
    <w:tr w:rsidR="00E96D6E" w14:paraId="5627F7B8" w14:textId="77777777" w:rsidTr="00C93EBA">
      <w:trPr>
        <w:trHeight w:val="1928"/>
      </w:trPr>
      <w:tc>
        <w:tcPr>
          <w:tcW w:w="5534" w:type="dxa"/>
        </w:tcPr>
        <w:p w14:paraId="3B9512AA" w14:textId="77777777" w:rsidR="00E96D6E" w:rsidRPr="00340DE0" w:rsidRDefault="00E96D6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97F295D" wp14:editId="6E628BC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0F9C817" w14:textId="77777777" w:rsidR="00E96D6E" w:rsidRPr="00710A6C" w:rsidRDefault="00E96D6E" w:rsidP="00EE3C0F">
          <w:pPr>
            <w:pStyle w:val="Sidhuvud"/>
            <w:rPr>
              <w:b/>
            </w:rPr>
          </w:pPr>
        </w:p>
        <w:p w14:paraId="697E0D5E" w14:textId="77777777" w:rsidR="00E96D6E" w:rsidRDefault="00E96D6E" w:rsidP="00EE3C0F">
          <w:pPr>
            <w:pStyle w:val="Sidhuvud"/>
          </w:pPr>
        </w:p>
        <w:p w14:paraId="23D3C862" w14:textId="77777777" w:rsidR="00E96D6E" w:rsidRDefault="00E96D6E" w:rsidP="00EE3C0F">
          <w:pPr>
            <w:pStyle w:val="Sidhuvud"/>
          </w:pPr>
        </w:p>
        <w:p w14:paraId="0EBB2D66" w14:textId="77777777" w:rsidR="00E96D6E" w:rsidRDefault="00E96D6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8970CF05F2F4136B29721555EA8B001"/>
            </w:placeholder>
            <w:dataBinding w:prefixMappings="xmlns:ns0='http://lp/documentinfo/RK' " w:xpath="/ns0:DocumentInfo[1]/ns0:BaseInfo[1]/ns0:Dnr[1]" w:storeItemID="{F2E9BBF7-437E-493D-8DFB-666D61051FE2}"/>
            <w:text/>
          </w:sdtPr>
          <w:sdtEndPr/>
          <w:sdtContent>
            <w:p w14:paraId="3DC954B5" w14:textId="2F366099" w:rsidR="00E96D6E" w:rsidRDefault="00C66B21" w:rsidP="00EE3C0F">
              <w:pPr>
                <w:pStyle w:val="Sidhuvud"/>
              </w:pPr>
              <w:r w:rsidRPr="00C66B21">
                <w:t>Fi2020/03828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19C7667528B47B7A43D010ED07D0811"/>
            </w:placeholder>
            <w:showingPlcHdr/>
            <w:dataBinding w:prefixMappings="xmlns:ns0='http://lp/documentinfo/RK' " w:xpath="/ns0:DocumentInfo[1]/ns0:BaseInfo[1]/ns0:DocNumber[1]" w:storeItemID="{F2E9BBF7-437E-493D-8DFB-666D61051FE2}"/>
            <w:text/>
          </w:sdtPr>
          <w:sdtEndPr/>
          <w:sdtContent>
            <w:p w14:paraId="6FC37580" w14:textId="77777777" w:rsidR="00E96D6E" w:rsidRDefault="00E96D6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87F8FDC" w14:textId="77777777" w:rsidR="00E96D6E" w:rsidRDefault="00E96D6E" w:rsidP="00EE3C0F">
          <w:pPr>
            <w:pStyle w:val="Sidhuvud"/>
          </w:pPr>
        </w:p>
      </w:tc>
      <w:tc>
        <w:tcPr>
          <w:tcW w:w="1134" w:type="dxa"/>
        </w:tcPr>
        <w:p w14:paraId="10BEB52E" w14:textId="77777777" w:rsidR="00E96D6E" w:rsidRDefault="00E96D6E" w:rsidP="0094502D">
          <w:pPr>
            <w:pStyle w:val="Sidhuvud"/>
          </w:pPr>
        </w:p>
        <w:p w14:paraId="7F395968" w14:textId="77777777" w:rsidR="00E96D6E" w:rsidRPr="0094502D" w:rsidRDefault="00E96D6E" w:rsidP="00EC71A6">
          <w:pPr>
            <w:pStyle w:val="Sidhuvud"/>
          </w:pPr>
        </w:p>
      </w:tc>
    </w:tr>
    <w:tr w:rsidR="00E96D6E" w14:paraId="5C06020F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A37E662166448258D364F69418EA5B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657414F" w14:textId="12024C11" w:rsidR="000B212F" w:rsidRPr="009D47E9" w:rsidRDefault="009D47E9" w:rsidP="00340DE0">
              <w:pPr>
                <w:pStyle w:val="Sidhuvud"/>
                <w:rPr>
                  <w:b/>
                  <w:bCs/>
                </w:rPr>
              </w:pPr>
              <w:r w:rsidRPr="009D47E9">
                <w:rPr>
                  <w:b/>
                  <w:bCs/>
                </w:rPr>
                <w:t>Finansdepartementet</w:t>
              </w:r>
            </w:p>
            <w:p w14:paraId="7D2CE83C" w14:textId="0EA02E51" w:rsidR="009D47E9" w:rsidRDefault="009D47E9" w:rsidP="00340DE0">
              <w:pPr>
                <w:pStyle w:val="Sidhuvud"/>
              </w:pPr>
              <w:r>
                <w:t>Finansministern</w:t>
              </w:r>
            </w:p>
            <w:p w14:paraId="3B0FA07F" w14:textId="77777777" w:rsidR="00984DFC" w:rsidRDefault="00984DFC" w:rsidP="00340DE0">
              <w:pPr>
                <w:pStyle w:val="Sidhuvud"/>
              </w:pPr>
            </w:p>
            <w:p w14:paraId="6C714A04" w14:textId="77777777" w:rsidR="000B212F" w:rsidRDefault="000B212F" w:rsidP="00340DE0">
              <w:pPr>
                <w:pStyle w:val="Sidhuvud"/>
              </w:pPr>
            </w:p>
            <w:p w14:paraId="51315EE2" w14:textId="77777777" w:rsidR="00E96D6E" w:rsidRPr="00340DE0" w:rsidRDefault="00E96D6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621B8861A804A59946DD8A83F61C831"/>
          </w:placeholder>
          <w:dataBinding w:prefixMappings="xmlns:ns0='http://lp/documentinfo/RK' " w:xpath="/ns0:DocumentInfo[1]/ns0:BaseInfo[1]/ns0:Recipient[1]" w:storeItemID="{F2E9BBF7-437E-493D-8DFB-666D61051FE2}"/>
          <w:text w:multiLine="1"/>
        </w:sdtPr>
        <w:sdtEndPr/>
        <w:sdtContent>
          <w:tc>
            <w:tcPr>
              <w:tcW w:w="3170" w:type="dxa"/>
            </w:tcPr>
            <w:p w14:paraId="6E11DF70" w14:textId="77777777" w:rsidR="00E96D6E" w:rsidRDefault="00E96D6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EB5B5A3" w14:textId="77777777" w:rsidR="00E96D6E" w:rsidRDefault="00E96D6E" w:rsidP="003E6020">
          <w:pPr>
            <w:pStyle w:val="Sidhuvud"/>
          </w:pPr>
        </w:p>
      </w:tc>
    </w:tr>
  </w:tbl>
  <w:p w14:paraId="6D89DD1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6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212F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77612"/>
    <w:rsid w:val="00281106"/>
    <w:rsid w:val="00282263"/>
    <w:rsid w:val="00282417"/>
    <w:rsid w:val="00282D27"/>
    <w:rsid w:val="0028664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1584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398B"/>
    <w:rsid w:val="00380663"/>
    <w:rsid w:val="003853E3"/>
    <w:rsid w:val="0038587E"/>
    <w:rsid w:val="00392ED4"/>
    <w:rsid w:val="00393680"/>
    <w:rsid w:val="00394AEF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2F6E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838"/>
    <w:rsid w:val="003E7CA0"/>
    <w:rsid w:val="003F1F1F"/>
    <w:rsid w:val="003F299F"/>
    <w:rsid w:val="003F2F1D"/>
    <w:rsid w:val="003F4147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085F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4627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599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263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0348"/>
    <w:rsid w:val="009279B2"/>
    <w:rsid w:val="00935814"/>
    <w:rsid w:val="0094502D"/>
    <w:rsid w:val="00946561"/>
    <w:rsid w:val="00946B39"/>
    <w:rsid w:val="00947013"/>
    <w:rsid w:val="0095062C"/>
    <w:rsid w:val="00956EA9"/>
    <w:rsid w:val="009618FA"/>
    <w:rsid w:val="00966E40"/>
    <w:rsid w:val="00971BC4"/>
    <w:rsid w:val="00973084"/>
    <w:rsid w:val="00973CBD"/>
    <w:rsid w:val="00974520"/>
    <w:rsid w:val="00974B59"/>
    <w:rsid w:val="00975341"/>
    <w:rsid w:val="0097653D"/>
    <w:rsid w:val="00984DFC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7E9"/>
    <w:rsid w:val="009D4E9F"/>
    <w:rsid w:val="009D5D40"/>
    <w:rsid w:val="009D6B1B"/>
    <w:rsid w:val="009E107B"/>
    <w:rsid w:val="009E18D6"/>
    <w:rsid w:val="009E3D6F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67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6B21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3F04"/>
    <w:rsid w:val="00D36E44"/>
    <w:rsid w:val="00D40205"/>
    <w:rsid w:val="00D40C72"/>
    <w:rsid w:val="00D4141B"/>
    <w:rsid w:val="00D4145D"/>
    <w:rsid w:val="00D4460B"/>
    <w:rsid w:val="00D458F0"/>
    <w:rsid w:val="00D50002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DAB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0CFA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6D6E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2D3D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9150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970CF05F2F4136B29721555EA8B0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6B4DB5-2B2E-4106-B440-46D9D5CE9837}"/>
      </w:docPartPr>
      <w:docPartBody>
        <w:p w:rsidR="001C3176" w:rsidRDefault="00AF724B" w:rsidP="00AF724B">
          <w:pPr>
            <w:pStyle w:val="68970CF05F2F4136B29721555EA8B0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9C7667528B47B7A43D010ED07D08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D5FE4B-D330-4A37-AF9F-C9774B940C7D}"/>
      </w:docPartPr>
      <w:docPartBody>
        <w:p w:rsidR="001C3176" w:rsidRDefault="00AF724B" w:rsidP="00AF724B">
          <w:pPr>
            <w:pStyle w:val="619C7667528B47B7A43D010ED07D081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37E662166448258D364F69418EA5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48C99E-C46B-4DEA-9D71-F70B0FEB2E4A}"/>
      </w:docPartPr>
      <w:docPartBody>
        <w:p w:rsidR="001C3176" w:rsidRDefault="00AF724B" w:rsidP="00AF724B">
          <w:pPr>
            <w:pStyle w:val="9A37E662166448258D364F69418EA5B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21B8861A804A59946DD8A83F61C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BC21A3-27FB-4E5B-BFFF-82C074D34E90}"/>
      </w:docPartPr>
      <w:docPartBody>
        <w:p w:rsidR="001C3176" w:rsidRDefault="00AF724B" w:rsidP="00AF724B">
          <w:pPr>
            <w:pStyle w:val="1621B8861A804A59946DD8A83F61C8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099F8A0A5F41BBAFCF3EC6F9645A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EEFBBD-32BB-4831-9A64-C4E84A1F2C40}"/>
      </w:docPartPr>
      <w:docPartBody>
        <w:p w:rsidR="001C3176" w:rsidRDefault="00AF724B" w:rsidP="00AF724B">
          <w:pPr>
            <w:pStyle w:val="50099F8A0A5F41BBAFCF3EC6F9645A1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219A10016B345D1AC0DCEDF7FE56C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DE63F6-C9B3-4DBC-9BDA-1201A21FDFF0}"/>
      </w:docPartPr>
      <w:docPartBody>
        <w:p w:rsidR="001C3176" w:rsidRDefault="00AF724B" w:rsidP="00AF724B">
          <w:pPr>
            <w:pStyle w:val="4219A10016B345D1AC0DCEDF7FE56C6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4B"/>
    <w:rsid w:val="001C3176"/>
    <w:rsid w:val="00A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B084FEF692D4C92B4C318176AD35711">
    <w:name w:val="8B084FEF692D4C92B4C318176AD35711"/>
    <w:rsid w:val="00AF724B"/>
  </w:style>
  <w:style w:type="character" w:styleId="Platshllartext">
    <w:name w:val="Placeholder Text"/>
    <w:basedOn w:val="Standardstycketeckensnitt"/>
    <w:uiPriority w:val="99"/>
    <w:semiHidden/>
    <w:rsid w:val="00AF724B"/>
    <w:rPr>
      <w:noProof w:val="0"/>
      <w:color w:val="808080"/>
    </w:rPr>
  </w:style>
  <w:style w:type="paragraph" w:customStyle="1" w:styleId="3C6596AE1F8844948EB71B2EE2812647">
    <w:name w:val="3C6596AE1F8844948EB71B2EE2812647"/>
    <w:rsid w:val="00AF724B"/>
  </w:style>
  <w:style w:type="paragraph" w:customStyle="1" w:styleId="F681A663892744618FC20D45F5BB91DB">
    <w:name w:val="F681A663892744618FC20D45F5BB91DB"/>
    <w:rsid w:val="00AF724B"/>
  </w:style>
  <w:style w:type="paragraph" w:customStyle="1" w:styleId="44AAB8FA42B34C1393F392B68E0448B6">
    <w:name w:val="44AAB8FA42B34C1393F392B68E0448B6"/>
    <w:rsid w:val="00AF724B"/>
  </w:style>
  <w:style w:type="paragraph" w:customStyle="1" w:styleId="68970CF05F2F4136B29721555EA8B001">
    <w:name w:val="68970CF05F2F4136B29721555EA8B001"/>
    <w:rsid w:val="00AF724B"/>
  </w:style>
  <w:style w:type="paragraph" w:customStyle="1" w:styleId="619C7667528B47B7A43D010ED07D0811">
    <w:name w:val="619C7667528B47B7A43D010ED07D0811"/>
    <w:rsid w:val="00AF724B"/>
  </w:style>
  <w:style w:type="paragraph" w:customStyle="1" w:styleId="F44D45E546E64A389B34D0E592F11AF2">
    <w:name w:val="F44D45E546E64A389B34D0E592F11AF2"/>
    <w:rsid w:val="00AF724B"/>
  </w:style>
  <w:style w:type="paragraph" w:customStyle="1" w:styleId="8B73F2FE26D147A49415E60982DA53DB">
    <w:name w:val="8B73F2FE26D147A49415E60982DA53DB"/>
    <w:rsid w:val="00AF724B"/>
  </w:style>
  <w:style w:type="paragraph" w:customStyle="1" w:styleId="65B70E9EDF424C88A06387A014D1D521">
    <w:name w:val="65B70E9EDF424C88A06387A014D1D521"/>
    <w:rsid w:val="00AF724B"/>
  </w:style>
  <w:style w:type="paragraph" w:customStyle="1" w:styleId="9A37E662166448258D364F69418EA5BD">
    <w:name w:val="9A37E662166448258D364F69418EA5BD"/>
    <w:rsid w:val="00AF724B"/>
  </w:style>
  <w:style w:type="paragraph" w:customStyle="1" w:styleId="1621B8861A804A59946DD8A83F61C831">
    <w:name w:val="1621B8861A804A59946DD8A83F61C831"/>
    <w:rsid w:val="00AF724B"/>
  </w:style>
  <w:style w:type="paragraph" w:customStyle="1" w:styleId="619C7667528B47B7A43D010ED07D08111">
    <w:name w:val="619C7667528B47B7A43D010ED07D08111"/>
    <w:rsid w:val="00AF724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A37E662166448258D364F69418EA5BD1">
    <w:name w:val="9A37E662166448258D364F69418EA5BD1"/>
    <w:rsid w:val="00AF724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0099F8A0A5F41BBAFCF3EC6F9645A12">
    <w:name w:val="50099F8A0A5F41BBAFCF3EC6F9645A12"/>
    <w:rsid w:val="00AF724B"/>
  </w:style>
  <w:style w:type="paragraph" w:customStyle="1" w:styleId="4219A10016B345D1AC0DCEDF7FE56C6A">
    <w:name w:val="4219A10016B345D1AC0DCEDF7FE56C6A"/>
    <w:rsid w:val="00AF724B"/>
  </w:style>
  <w:style w:type="paragraph" w:customStyle="1" w:styleId="534DC738993240DEBCB9A8F4CE40B15A">
    <w:name w:val="534DC738993240DEBCB9A8F4CE40B15A"/>
    <w:rsid w:val="00AF724B"/>
  </w:style>
  <w:style w:type="paragraph" w:customStyle="1" w:styleId="08FD03BEBA0946A0A03A804CBF0F8A96">
    <w:name w:val="08FD03BEBA0946A0A03A804CBF0F8A96"/>
    <w:rsid w:val="00AF72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bbbb2433-211b-4d27-9e31-850525842f0d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2020-08-25</HeaderDate>
    <Office/>
    <Dnr>Fi2020/03828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8D605-346E-45E2-9DF9-A18A46DB99C8}"/>
</file>

<file path=customXml/itemProps2.xml><?xml version="1.0" encoding="utf-8"?>
<ds:datastoreItem xmlns:ds="http://schemas.openxmlformats.org/officeDocument/2006/customXml" ds:itemID="{293791A1-11B2-4367-9610-A6F9AD587EEB}"/>
</file>

<file path=customXml/itemProps3.xml><?xml version="1.0" encoding="utf-8"?>
<ds:datastoreItem xmlns:ds="http://schemas.openxmlformats.org/officeDocument/2006/customXml" ds:itemID="{377EAE4F-8E96-4090-A8B7-CA8041F972C8}"/>
</file>

<file path=customXml/itemProps4.xml><?xml version="1.0" encoding="utf-8"?>
<ds:datastoreItem xmlns:ds="http://schemas.openxmlformats.org/officeDocument/2006/customXml" ds:itemID="{95695FFA-5073-40BC-8D91-596B9C48B29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4228D32-341C-4830-A4B4-85F90F549128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293791A1-11B2-4367-9610-A6F9AD587EE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2E9BBF7-437E-493D-8DFB-666D61051FE2}"/>
</file>

<file path=customXml/itemProps8.xml><?xml version="1.0" encoding="utf-8"?>
<ds:datastoreItem xmlns:ds="http://schemas.openxmlformats.org/officeDocument/2006/customXml" ds:itemID="{771C655C-9B98-43EC-846B-6DE2F9F1EB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92.docx</dc:title>
  <dc:subject/>
  <dc:creator/>
  <cp:keywords/>
  <dc:description/>
  <cp:lastModifiedBy/>
  <cp:revision>1</cp:revision>
  <dcterms:created xsi:type="dcterms:W3CDTF">2020-09-30T08:49:00Z</dcterms:created>
  <dcterms:modified xsi:type="dcterms:W3CDTF">2020-09-30T08:49:00Z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e7367ca6-d44c-4d20-9cdc-30194d4252ec</vt:lpwstr>
  </property>
</Properties>
</file>