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9D0C6" w14:textId="75D9DD7E" w:rsidR="00F33B72" w:rsidRDefault="00F33B72" w:rsidP="00DA0661">
      <w:pPr>
        <w:pStyle w:val="Rubrik"/>
      </w:pPr>
      <w:bookmarkStart w:id="0" w:name="Start"/>
      <w:bookmarkEnd w:id="0"/>
      <w:r>
        <w:t>Svar på fråga 2019/20:</w:t>
      </w:r>
      <w:r w:rsidR="00FF6AD7">
        <w:t>149</w:t>
      </w:r>
      <w:r>
        <w:t xml:space="preserve"> av Hans Wallmark (M)</w:t>
      </w:r>
      <w:r>
        <w:br/>
      </w:r>
      <w:r w:rsidR="000F3FB2">
        <w:t>FN:s budget</w:t>
      </w:r>
    </w:p>
    <w:p w14:paraId="1A54B3F7" w14:textId="7D2AC17A" w:rsidR="00FF6AD7" w:rsidRPr="00FE463A" w:rsidRDefault="00F33B72" w:rsidP="00FF6AD7">
      <w:pPr>
        <w:pStyle w:val="Brdtext"/>
        <w:rPr>
          <w:rFonts w:ascii="OrigGarmnd BT" w:hAnsi="OrigGarmnd BT"/>
          <w:sz w:val="24"/>
          <w:szCs w:val="24"/>
        </w:rPr>
      </w:pPr>
      <w:r w:rsidRPr="00FE463A">
        <w:rPr>
          <w:rFonts w:ascii="OrigGarmnd BT" w:hAnsi="OrigGarmnd BT"/>
          <w:sz w:val="24"/>
          <w:szCs w:val="24"/>
        </w:rPr>
        <w:t xml:space="preserve">Hans Wallmark har frågat mig </w:t>
      </w:r>
      <w:r w:rsidR="00FF6AD7" w:rsidRPr="00FE463A">
        <w:rPr>
          <w:rFonts w:ascii="OrigGarmnd BT" w:hAnsi="OrigGarmnd BT"/>
          <w:sz w:val="24"/>
          <w:szCs w:val="24"/>
        </w:rPr>
        <w:t>ifall Sverige i år ska ta på sig en större andel av kostnaderna n</w:t>
      </w:r>
      <w:bookmarkStart w:id="1" w:name="_GoBack"/>
      <w:bookmarkEnd w:id="1"/>
      <w:r w:rsidR="00FF6AD7" w:rsidRPr="00FE463A">
        <w:rPr>
          <w:rFonts w:ascii="OrigGarmnd BT" w:hAnsi="OrigGarmnd BT"/>
          <w:sz w:val="24"/>
          <w:szCs w:val="24"/>
        </w:rPr>
        <w:t>är andra medlemsstater smiter från sitt ansvar</w:t>
      </w:r>
      <w:r w:rsidR="00511AF3">
        <w:rPr>
          <w:rFonts w:ascii="OrigGarmnd BT" w:hAnsi="OrigGarmnd BT"/>
          <w:sz w:val="24"/>
          <w:szCs w:val="24"/>
        </w:rPr>
        <w:t>.</w:t>
      </w:r>
    </w:p>
    <w:p w14:paraId="79DF8C45" w14:textId="6B6E6539" w:rsidR="00FF6AD7" w:rsidRPr="00FE463A" w:rsidRDefault="00FF6AD7" w:rsidP="00E16CA8">
      <w:pPr>
        <w:pStyle w:val="RKnormal"/>
        <w:spacing w:before="240" w:line="276" w:lineRule="auto"/>
        <w:rPr>
          <w:szCs w:val="24"/>
        </w:rPr>
      </w:pPr>
      <w:r w:rsidRPr="00FE463A">
        <w:rPr>
          <w:szCs w:val="24"/>
        </w:rPr>
        <w:t xml:space="preserve">Jag är mycket bekymrad över de allvarliga konsekvenser som FN:s nuvarande finansiella situation skulle kunna </w:t>
      </w:r>
      <w:r w:rsidR="002C520D" w:rsidRPr="00FE463A">
        <w:rPr>
          <w:szCs w:val="24"/>
        </w:rPr>
        <w:t>få för verksamheten</w:t>
      </w:r>
      <w:r w:rsidR="002216A2">
        <w:rPr>
          <w:szCs w:val="24"/>
        </w:rPr>
        <w:t>,</w:t>
      </w:r>
      <w:r w:rsidR="00FE463A" w:rsidRPr="00FE463A">
        <w:rPr>
          <w:szCs w:val="24"/>
        </w:rPr>
        <w:t xml:space="preserve"> inte minst om löneutbetalningar </w:t>
      </w:r>
      <w:r w:rsidR="00504B59">
        <w:rPr>
          <w:szCs w:val="24"/>
        </w:rPr>
        <w:t>ställs in</w:t>
      </w:r>
      <w:r w:rsidRPr="00FE463A">
        <w:rPr>
          <w:szCs w:val="24"/>
        </w:rPr>
        <w:t xml:space="preserve">. </w:t>
      </w:r>
      <w:r w:rsidR="002216A2">
        <w:rPr>
          <w:szCs w:val="24"/>
        </w:rPr>
        <w:t xml:space="preserve">Bidragen baseras på en budget för FN som alla medlemsländer godkänt. </w:t>
      </w:r>
      <w:r w:rsidRPr="00FE463A">
        <w:rPr>
          <w:szCs w:val="24"/>
        </w:rPr>
        <w:t xml:space="preserve">Generalsekreteraren har vid upprepade tillfällen förklarat att genomförande av </w:t>
      </w:r>
      <w:r w:rsidR="00A85392" w:rsidRPr="00FE463A">
        <w:rPr>
          <w:szCs w:val="24"/>
        </w:rPr>
        <w:t>hans mandat på ett effektivt sätt är</w:t>
      </w:r>
      <w:r w:rsidRPr="00FE463A">
        <w:rPr>
          <w:szCs w:val="24"/>
        </w:rPr>
        <w:t xml:space="preserve"> avhängigt </w:t>
      </w:r>
      <w:r w:rsidR="00A85392" w:rsidRPr="00FE463A">
        <w:rPr>
          <w:szCs w:val="24"/>
        </w:rPr>
        <w:t xml:space="preserve">att </w:t>
      </w:r>
      <w:r w:rsidR="00200F09" w:rsidRPr="00FE463A">
        <w:rPr>
          <w:szCs w:val="24"/>
        </w:rPr>
        <w:t xml:space="preserve">alla </w:t>
      </w:r>
      <w:r w:rsidR="00A85392" w:rsidRPr="00FE463A">
        <w:rPr>
          <w:szCs w:val="24"/>
        </w:rPr>
        <w:t>medlemsländer</w:t>
      </w:r>
      <w:r w:rsidR="00200F09" w:rsidRPr="00FE463A">
        <w:rPr>
          <w:szCs w:val="24"/>
        </w:rPr>
        <w:t xml:space="preserve"> </w:t>
      </w:r>
      <w:r w:rsidR="002C520D" w:rsidRPr="00FE463A">
        <w:rPr>
          <w:szCs w:val="24"/>
        </w:rPr>
        <w:t xml:space="preserve">fullgör sina åtaganden och </w:t>
      </w:r>
      <w:r w:rsidR="00A85392" w:rsidRPr="00FE463A">
        <w:rPr>
          <w:szCs w:val="24"/>
        </w:rPr>
        <w:t>betala</w:t>
      </w:r>
      <w:r w:rsidR="00200F09" w:rsidRPr="00FE463A">
        <w:rPr>
          <w:szCs w:val="24"/>
        </w:rPr>
        <w:t>r</w:t>
      </w:r>
      <w:r w:rsidR="00A85392" w:rsidRPr="00FE463A">
        <w:rPr>
          <w:szCs w:val="24"/>
        </w:rPr>
        <w:t xml:space="preserve"> sina bidrag</w:t>
      </w:r>
      <w:r w:rsidR="002C520D" w:rsidRPr="00FE463A">
        <w:rPr>
          <w:szCs w:val="24"/>
        </w:rPr>
        <w:t xml:space="preserve"> i tid</w:t>
      </w:r>
      <w:r w:rsidR="00A85392" w:rsidRPr="00FE463A">
        <w:rPr>
          <w:szCs w:val="24"/>
        </w:rPr>
        <w:t>.</w:t>
      </w:r>
      <w:r w:rsidRPr="00FE463A">
        <w:rPr>
          <w:szCs w:val="24"/>
        </w:rPr>
        <w:t xml:space="preserve"> </w:t>
      </w:r>
      <w:r w:rsidR="00DC4A1C" w:rsidRPr="00FE463A">
        <w:rPr>
          <w:szCs w:val="24"/>
        </w:rPr>
        <w:t>Att bidrag inte kommer in i tid är ett återkommande problem</w:t>
      </w:r>
      <w:r w:rsidR="002C520D" w:rsidRPr="00FE463A">
        <w:rPr>
          <w:szCs w:val="24"/>
        </w:rPr>
        <w:t>,</w:t>
      </w:r>
      <w:r w:rsidR="00DC4A1C" w:rsidRPr="00FE463A">
        <w:rPr>
          <w:szCs w:val="24"/>
        </w:rPr>
        <w:t xml:space="preserve"> men det vi ser i år är att likviditetsproblemen blir mer akuta tidigare på budgetåret och att fler medlemsstater inte betalar i tid. </w:t>
      </w:r>
    </w:p>
    <w:p w14:paraId="1B1CB1EB" w14:textId="1074D024" w:rsidR="00200F09" w:rsidRPr="00FE463A" w:rsidRDefault="00A85392" w:rsidP="00E16CA8">
      <w:pPr>
        <w:pStyle w:val="RKnormal"/>
        <w:spacing w:before="240" w:line="276" w:lineRule="auto"/>
        <w:rPr>
          <w:szCs w:val="24"/>
        </w:rPr>
      </w:pPr>
      <w:r w:rsidRPr="00FE463A">
        <w:rPr>
          <w:szCs w:val="24"/>
        </w:rPr>
        <w:t xml:space="preserve">Sverige </w:t>
      </w:r>
      <w:r w:rsidR="00200F09" w:rsidRPr="00FE463A">
        <w:rPr>
          <w:szCs w:val="24"/>
        </w:rPr>
        <w:t>har</w:t>
      </w:r>
      <w:r w:rsidRPr="00FE463A">
        <w:rPr>
          <w:szCs w:val="24"/>
        </w:rPr>
        <w:t xml:space="preserve"> </w:t>
      </w:r>
      <w:r w:rsidR="00200F09" w:rsidRPr="00FE463A">
        <w:rPr>
          <w:szCs w:val="24"/>
        </w:rPr>
        <w:t xml:space="preserve">i tid </w:t>
      </w:r>
      <w:r w:rsidRPr="00FE463A">
        <w:rPr>
          <w:szCs w:val="24"/>
        </w:rPr>
        <w:t xml:space="preserve">betalat alla sina bidrag till FN. </w:t>
      </w:r>
      <w:r w:rsidR="00DC4A1C" w:rsidRPr="00FE463A">
        <w:rPr>
          <w:szCs w:val="24"/>
        </w:rPr>
        <w:t>S</w:t>
      </w:r>
      <w:r w:rsidR="00200F09" w:rsidRPr="00FE463A">
        <w:rPr>
          <w:szCs w:val="24"/>
        </w:rPr>
        <w:t xml:space="preserve">narare än att länder som fullgjort sina betalningar skulle ta ett utökat ansvar behöver vi övertyga de länder som inte </w:t>
      </w:r>
      <w:r w:rsidR="00DC4A1C" w:rsidRPr="00FE463A">
        <w:rPr>
          <w:szCs w:val="24"/>
        </w:rPr>
        <w:t>betalat</w:t>
      </w:r>
      <w:r w:rsidR="00200F09" w:rsidRPr="00FE463A">
        <w:rPr>
          <w:szCs w:val="24"/>
        </w:rPr>
        <w:t xml:space="preserve"> att så snabbt som möjligt göra det. </w:t>
      </w:r>
    </w:p>
    <w:p w14:paraId="176B3AAE" w14:textId="20453203" w:rsidR="00FF6AD7" w:rsidRDefault="00A85392" w:rsidP="00E16CA8">
      <w:pPr>
        <w:pStyle w:val="RKnormal"/>
        <w:spacing w:before="240" w:line="276" w:lineRule="auto"/>
        <w:rPr>
          <w:szCs w:val="24"/>
        </w:rPr>
      </w:pPr>
      <w:r w:rsidRPr="00FE463A">
        <w:rPr>
          <w:szCs w:val="24"/>
        </w:rPr>
        <w:t>Vi är medvetna om detta återkommande problem</w:t>
      </w:r>
      <w:r w:rsidR="002C520D" w:rsidRPr="00FE463A">
        <w:rPr>
          <w:szCs w:val="24"/>
        </w:rPr>
        <w:t>,</w:t>
      </w:r>
      <w:r w:rsidRPr="00FE463A">
        <w:rPr>
          <w:szCs w:val="24"/>
        </w:rPr>
        <w:t xml:space="preserve"> och vi jobbar nära FN och andra medlemsländer för att säkerställa en stabil och förutsägbar ekonomisk situation.</w:t>
      </w:r>
    </w:p>
    <w:p w14:paraId="199C73C9" w14:textId="70E6B2AE" w:rsidR="00BF4C4F" w:rsidRPr="00FE463A" w:rsidRDefault="00BF4C4F" w:rsidP="00E16CA8">
      <w:pPr>
        <w:pStyle w:val="RKnormal"/>
        <w:spacing w:before="240" w:line="276" w:lineRule="auto"/>
        <w:rPr>
          <w:szCs w:val="24"/>
        </w:rPr>
      </w:pPr>
      <w:r>
        <w:rPr>
          <w:szCs w:val="24"/>
        </w:rPr>
        <w:t>Stockholm den 23 oktober 2019</w:t>
      </w:r>
    </w:p>
    <w:p w14:paraId="127E0426" w14:textId="77777777" w:rsidR="00F33B72" w:rsidRPr="00E65A70" w:rsidRDefault="00F33B72" w:rsidP="00E16CA8">
      <w:pPr>
        <w:pStyle w:val="Brdtextutanavstnd"/>
      </w:pPr>
    </w:p>
    <w:p w14:paraId="0771E20D" w14:textId="77777777" w:rsidR="00F33B72" w:rsidRPr="00E65A70" w:rsidRDefault="00F33B72" w:rsidP="00E16CA8">
      <w:pPr>
        <w:pStyle w:val="Brdtextutanavstnd"/>
      </w:pPr>
    </w:p>
    <w:p w14:paraId="2688B39D" w14:textId="46165646" w:rsidR="00F33B72" w:rsidRPr="00E65A70" w:rsidRDefault="00DC06C9" w:rsidP="00E16CA8">
      <w:pPr>
        <w:pStyle w:val="Brdtext"/>
      </w:pPr>
      <w:r w:rsidRPr="00E65A70">
        <w:t>Ann Linde</w:t>
      </w:r>
    </w:p>
    <w:sectPr w:rsidR="00F33B72" w:rsidRPr="00E65A7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BDCF" w14:textId="77777777" w:rsidR="00DB119A" w:rsidRDefault="00DB119A" w:rsidP="00A87A54">
      <w:pPr>
        <w:spacing w:after="0" w:line="240" w:lineRule="auto"/>
      </w:pPr>
      <w:r>
        <w:separator/>
      </w:r>
    </w:p>
  </w:endnote>
  <w:endnote w:type="continuationSeparator" w:id="0">
    <w:p w14:paraId="3E59F041" w14:textId="77777777" w:rsidR="00DB119A" w:rsidRDefault="00DB11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21BF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3728B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B098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BEAA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E29B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2CFB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2EE5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3E0787" w14:textId="77777777" w:rsidTr="00C26068">
      <w:trPr>
        <w:trHeight w:val="227"/>
      </w:trPr>
      <w:tc>
        <w:tcPr>
          <w:tcW w:w="4074" w:type="dxa"/>
        </w:tcPr>
        <w:p w14:paraId="31B85F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44AA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B391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DB9D5" w14:textId="77777777" w:rsidR="00DB119A" w:rsidRDefault="00DB119A" w:rsidP="00A87A54">
      <w:pPr>
        <w:spacing w:after="0" w:line="240" w:lineRule="auto"/>
      </w:pPr>
      <w:r>
        <w:separator/>
      </w:r>
    </w:p>
  </w:footnote>
  <w:footnote w:type="continuationSeparator" w:id="0">
    <w:p w14:paraId="1A2FC9E3" w14:textId="77777777" w:rsidR="00DB119A" w:rsidRDefault="00DB11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B72" w14:paraId="2167DFD3" w14:textId="77777777" w:rsidTr="00C93EBA">
      <w:trPr>
        <w:trHeight w:val="227"/>
      </w:trPr>
      <w:tc>
        <w:tcPr>
          <w:tcW w:w="5534" w:type="dxa"/>
        </w:tcPr>
        <w:p w14:paraId="4A36B259" w14:textId="77777777" w:rsidR="00F33B72" w:rsidRPr="007D73AB" w:rsidRDefault="00F33B72">
          <w:pPr>
            <w:pStyle w:val="Sidhuvud"/>
          </w:pPr>
        </w:p>
      </w:tc>
      <w:tc>
        <w:tcPr>
          <w:tcW w:w="3170" w:type="dxa"/>
          <w:vAlign w:val="bottom"/>
        </w:tcPr>
        <w:p w14:paraId="2F64EFD4" w14:textId="77777777" w:rsidR="00F33B72" w:rsidRPr="007D73AB" w:rsidRDefault="00F33B72" w:rsidP="00340DE0">
          <w:pPr>
            <w:pStyle w:val="Sidhuvud"/>
          </w:pPr>
        </w:p>
      </w:tc>
      <w:tc>
        <w:tcPr>
          <w:tcW w:w="1134" w:type="dxa"/>
        </w:tcPr>
        <w:p w14:paraId="4E515648" w14:textId="77777777" w:rsidR="00F33B72" w:rsidRDefault="00F33B72" w:rsidP="005A703A">
          <w:pPr>
            <w:pStyle w:val="Sidhuvud"/>
          </w:pPr>
        </w:p>
      </w:tc>
    </w:tr>
    <w:tr w:rsidR="00F33B72" w14:paraId="77F380BF" w14:textId="77777777" w:rsidTr="00C93EBA">
      <w:trPr>
        <w:trHeight w:val="1928"/>
      </w:trPr>
      <w:tc>
        <w:tcPr>
          <w:tcW w:w="5534" w:type="dxa"/>
        </w:tcPr>
        <w:p w14:paraId="29026910" w14:textId="77777777" w:rsidR="00F33B72" w:rsidRPr="00340DE0" w:rsidRDefault="00F33B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DEE40D" wp14:editId="2EDF76E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854242" w14:textId="77777777" w:rsidR="00F33B72" w:rsidRPr="00710A6C" w:rsidRDefault="00F33B72" w:rsidP="00EE3C0F">
          <w:pPr>
            <w:pStyle w:val="Sidhuvud"/>
            <w:rPr>
              <w:b/>
            </w:rPr>
          </w:pPr>
        </w:p>
        <w:p w14:paraId="7F4BC7B2" w14:textId="77777777" w:rsidR="00F33B72" w:rsidRDefault="00F33B72" w:rsidP="00EE3C0F">
          <w:pPr>
            <w:pStyle w:val="Sidhuvud"/>
          </w:pPr>
        </w:p>
        <w:p w14:paraId="1939032F" w14:textId="77777777" w:rsidR="00F33B72" w:rsidRDefault="00F33B72" w:rsidP="00EE3C0F">
          <w:pPr>
            <w:pStyle w:val="Sidhuvud"/>
          </w:pPr>
        </w:p>
        <w:p w14:paraId="3B3BDDF1" w14:textId="77777777" w:rsidR="00F33B72" w:rsidRDefault="00F33B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90842510404685AA5AEC3A3B2E7B87"/>
            </w:placeholder>
            <w:showingPlcHdr/>
            <w:dataBinding w:prefixMappings="xmlns:ns0='http://lp/documentinfo/RK' " w:xpath="/ns0:DocumentInfo[1]/ns0:BaseInfo[1]/ns0:Dnr[1]" w:storeItemID="{E2663AF1-AFA9-4729-8497-B706736F061D}"/>
            <w:text/>
          </w:sdtPr>
          <w:sdtEndPr/>
          <w:sdtContent>
            <w:p w14:paraId="02BE456A" w14:textId="7BFFD489" w:rsidR="00F33B72" w:rsidRDefault="000D4F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3ACBDA04DA4274B33261E5964692C8"/>
            </w:placeholder>
            <w:showingPlcHdr/>
            <w:dataBinding w:prefixMappings="xmlns:ns0='http://lp/documentinfo/RK' " w:xpath="/ns0:DocumentInfo[1]/ns0:BaseInfo[1]/ns0:DocNumber[1]" w:storeItemID="{E2663AF1-AFA9-4729-8497-B706736F061D}"/>
            <w:text/>
          </w:sdtPr>
          <w:sdtEndPr/>
          <w:sdtContent>
            <w:p w14:paraId="5879A555" w14:textId="0FF2ACBF" w:rsidR="00F33B72" w:rsidRDefault="00F33B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C8A611" w14:textId="77777777" w:rsidR="00F33B72" w:rsidRDefault="00F33B72" w:rsidP="00EE3C0F">
          <w:pPr>
            <w:pStyle w:val="Sidhuvud"/>
          </w:pPr>
        </w:p>
      </w:tc>
      <w:tc>
        <w:tcPr>
          <w:tcW w:w="1134" w:type="dxa"/>
        </w:tcPr>
        <w:p w14:paraId="2597B225" w14:textId="77777777" w:rsidR="00F33B72" w:rsidRDefault="00F33B72" w:rsidP="0094502D">
          <w:pPr>
            <w:pStyle w:val="Sidhuvud"/>
          </w:pPr>
        </w:p>
        <w:p w14:paraId="4799F25C" w14:textId="77777777" w:rsidR="00F33B72" w:rsidRPr="0094502D" w:rsidRDefault="00F33B72" w:rsidP="00EC71A6">
          <w:pPr>
            <w:pStyle w:val="Sidhuvud"/>
          </w:pPr>
        </w:p>
      </w:tc>
    </w:tr>
    <w:tr w:rsidR="00F33B72" w14:paraId="393A82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778922635F42B898CBB6676E13B3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5D6001" w14:textId="77777777" w:rsidR="00DC06C9" w:rsidRPr="00DC06C9" w:rsidRDefault="00DC06C9" w:rsidP="00340DE0">
              <w:pPr>
                <w:pStyle w:val="Sidhuvud"/>
                <w:rPr>
                  <w:b/>
                </w:rPr>
              </w:pPr>
              <w:r w:rsidRPr="00DC06C9">
                <w:rPr>
                  <w:b/>
                </w:rPr>
                <w:t>Utrikesdepartementet</w:t>
              </w:r>
            </w:p>
            <w:p w14:paraId="167C2D83" w14:textId="77777777" w:rsidR="000D4FAB" w:rsidRDefault="00DC06C9" w:rsidP="00340DE0">
              <w:pPr>
                <w:pStyle w:val="Sidhuvud"/>
              </w:pPr>
              <w:r w:rsidRPr="00DC06C9">
                <w:t>Utrikesministern</w:t>
              </w:r>
            </w:p>
            <w:p w14:paraId="2E57A37B" w14:textId="77777777" w:rsidR="000D4FAB" w:rsidRDefault="000D4FAB" w:rsidP="00340DE0">
              <w:pPr>
                <w:pStyle w:val="Sidhuvud"/>
              </w:pPr>
            </w:p>
            <w:p w14:paraId="539F0A9C" w14:textId="1683180F" w:rsidR="00F33B72" w:rsidRPr="00340DE0" w:rsidRDefault="00F33B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4392C0942646C595F2F3D92EC43373"/>
          </w:placeholder>
          <w:dataBinding w:prefixMappings="xmlns:ns0='http://lp/documentinfo/RK' " w:xpath="/ns0:DocumentInfo[1]/ns0:BaseInfo[1]/ns0:Recipient[1]" w:storeItemID="{E2663AF1-AFA9-4729-8497-B706736F061D}"/>
          <w:text w:multiLine="1"/>
        </w:sdtPr>
        <w:sdtEndPr/>
        <w:sdtContent>
          <w:tc>
            <w:tcPr>
              <w:tcW w:w="3170" w:type="dxa"/>
            </w:tcPr>
            <w:p w14:paraId="1766D9D1" w14:textId="3E3EBC02" w:rsidR="00F33B72" w:rsidRDefault="00F33B72" w:rsidP="00547B89">
              <w:pPr>
                <w:pStyle w:val="Sidhuvud"/>
              </w:pPr>
              <w:r>
                <w:t>Till riksdagen</w:t>
              </w:r>
              <w:r w:rsidR="000D4FAB">
                <w:br/>
              </w:r>
              <w:r w:rsidR="000D4FAB">
                <w:br/>
              </w:r>
            </w:p>
          </w:tc>
        </w:sdtContent>
      </w:sdt>
      <w:tc>
        <w:tcPr>
          <w:tcW w:w="1134" w:type="dxa"/>
        </w:tcPr>
        <w:p w14:paraId="5FBEE3EA" w14:textId="77777777" w:rsidR="00F33B72" w:rsidRDefault="00F33B72" w:rsidP="003E6020">
          <w:pPr>
            <w:pStyle w:val="Sidhuvud"/>
          </w:pPr>
        </w:p>
      </w:tc>
    </w:tr>
  </w:tbl>
  <w:p w14:paraId="14B39A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7C4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FAB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FB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1F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F09"/>
    <w:rsid w:val="00201498"/>
    <w:rsid w:val="00204079"/>
    <w:rsid w:val="002102FD"/>
    <w:rsid w:val="002116FE"/>
    <w:rsid w:val="00211B4E"/>
    <w:rsid w:val="00213204"/>
    <w:rsid w:val="00213258"/>
    <w:rsid w:val="002161F5"/>
    <w:rsid w:val="0021650B"/>
    <w:rsid w:val="0021657C"/>
    <w:rsid w:val="002216A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56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20D"/>
    <w:rsid w:val="002C5B48"/>
    <w:rsid w:val="002D014F"/>
    <w:rsid w:val="002D2647"/>
    <w:rsid w:val="002D28C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499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FB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5A3"/>
    <w:rsid w:val="004F2FA6"/>
    <w:rsid w:val="004F4021"/>
    <w:rsid w:val="004F5640"/>
    <w:rsid w:val="004F6525"/>
    <w:rsid w:val="004F6FE2"/>
    <w:rsid w:val="004F79F2"/>
    <w:rsid w:val="005008D0"/>
    <w:rsid w:val="005011D9"/>
    <w:rsid w:val="0050238B"/>
    <w:rsid w:val="00504B59"/>
    <w:rsid w:val="00505905"/>
    <w:rsid w:val="00511A1B"/>
    <w:rsid w:val="00511A68"/>
    <w:rsid w:val="00511AF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02E9"/>
    <w:rsid w:val="005710DE"/>
    <w:rsid w:val="00571A0B"/>
    <w:rsid w:val="00573DFD"/>
    <w:rsid w:val="005747D0"/>
    <w:rsid w:val="00574CEF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6E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453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13"/>
    <w:rsid w:val="007A629C"/>
    <w:rsid w:val="007A6348"/>
    <w:rsid w:val="007B023C"/>
    <w:rsid w:val="007B03CC"/>
    <w:rsid w:val="007B2F08"/>
    <w:rsid w:val="007C44FF"/>
    <w:rsid w:val="007C6456"/>
    <w:rsid w:val="007C7BDB"/>
    <w:rsid w:val="007C7E9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524E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D1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27F"/>
    <w:rsid w:val="00996279"/>
    <w:rsid w:val="009965F7"/>
    <w:rsid w:val="009A0866"/>
    <w:rsid w:val="009A4D0A"/>
    <w:rsid w:val="009A5595"/>
    <w:rsid w:val="009A759C"/>
    <w:rsid w:val="009B2F70"/>
    <w:rsid w:val="009B4594"/>
    <w:rsid w:val="009C2459"/>
    <w:rsid w:val="009C255A"/>
    <w:rsid w:val="009C2B46"/>
    <w:rsid w:val="009C4448"/>
    <w:rsid w:val="009C4B56"/>
    <w:rsid w:val="009C610D"/>
    <w:rsid w:val="009C6AD2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392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966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C1C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BA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C4F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156"/>
    <w:rsid w:val="00DA4084"/>
    <w:rsid w:val="00DA56ED"/>
    <w:rsid w:val="00DA5A54"/>
    <w:rsid w:val="00DA5C0D"/>
    <w:rsid w:val="00DB119A"/>
    <w:rsid w:val="00DB4E26"/>
    <w:rsid w:val="00DB714B"/>
    <w:rsid w:val="00DC06C9"/>
    <w:rsid w:val="00DC1025"/>
    <w:rsid w:val="00DC10F6"/>
    <w:rsid w:val="00DC1EB8"/>
    <w:rsid w:val="00DC3E45"/>
    <w:rsid w:val="00DC4598"/>
    <w:rsid w:val="00DC4A1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2D9"/>
    <w:rsid w:val="00E124DC"/>
    <w:rsid w:val="00E15A41"/>
    <w:rsid w:val="00E16CA8"/>
    <w:rsid w:val="00E16D1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11C"/>
    <w:rsid w:val="00E54246"/>
    <w:rsid w:val="00E55D8E"/>
    <w:rsid w:val="00E65A7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77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B72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5D"/>
    <w:rsid w:val="00F6751E"/>
    <w:rsid w:val="00F70682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63A"/>
    <w:rsid w:val="00FF0538"/>
    <w:rsid w:val="00FF5B88"/>
    <w:rsid w:val="00FF6AD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E14DE4"/>
  <w15:docId w15:val="{353A4B70-5427-4D23-87F3-F3A1738F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90842510404685AA5AEC3A3B2E7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7ADCB-42F9-458E-9CAE-0AFB46AB0DA4}"/>
      </w:docPartPr>
      <w:docPartBody>
        <w:p w:rsidR="00044E50" w:rsidRDefault="00127486" w:rsidP="00127486">
          <w:pPr>
            <w:pStyle w:val="C790842510404685AA5AEC3A3B2E7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ACBDA04DA4274B33261E596469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8EA9A-F017-461E-9457-8020A6257544}"/>
      </w:docPartPr>
      <w:docPartBody>
        <w:p w:rsidR="00044E50" w:rsidRDefault="00127486" w:rsidP="00127486">
          <w:pPr>
            <w:pStyle w:val="BA3ACBDA04DA4274B33261E596469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78922635F42B898CBB6676E13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9E09E-EF9C-43BD-AF3A-31D0CD7B59D2}"/>
      </w:docPartPr>
      <w:docPartBody>
        <w:p w:rsidR="00044E50" w:rsidRDefault="00127486" w:rsidP="00127486">
          <w:pPr>
            <w:pStyle w:val="AB778922635F42B898CBB6676E13B3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392C0942646C595F2F3D92EC43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7DF0B-3F7C-4EC5-9F5D-51BA7F997F1E}"/>
      </w:docPartPr>
      <w:docPartBody>
        <w:p w:rsidR="00044E50" w:rsidRDefault="00127486" w:rsidP="00127486">
          <w:pPr>
            <w:pStyle w:val="F64392C0942646C595F2F3D92EC433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86"/>
    <w:rsid w:val="00044E50"/>
    <w:rsid w:val="00127486"/>
    <w:rsid w:val="007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354CCDC32F4A708CCD06CCAB7B953A">
    <w:name w:val="DB354CCDC32F4A708CCD06CCAB7B953A"/>
    <w:rsid w:val="00127486"/>
  </w:style>
  <w:style w:type="character" w:styleId="Platshllartext">
    <w:name w:val="Placeholder Text"/>
    <w:basedOn w:val="Standardstycketeckensnitt"/>
    <w:uiPriority w:val="99"/>
    <w:semiHidden/>
    <w:rsid w:val="00127486"/>
    <w:rPr>
      <w:noProof w:val="0"/>
      <w:color w:val="808080"/>
    </w:rPr>
  </w:style>
  <w:style w:type="paragraph" w:customStyle="1" w:styleId="F552673554794DD9B32102FB9A975B4C">
    <w:name w:val="F552673554794DD9B32102FB9A975B4C"/>
    <w:rsid w:val="00127486"/>
  </w:style>
  <w:style w:type="paragraph" w:customStyle="1" w:styleId="198AFC4DF84D4A3AABE8842AF51FEF60">
    <w:name w:val="198AFC4DF84D4A3AABE8842AF51FEF60"/>
    <w:rsid w:val="00127486"/>
  </w:style>
  <w:style w:type="paragraph" w:customStyle="1" w:styleId="09A9C7FE9E7A4D1ABFDE22782536ECCA">
    <w:name w:val="09A9C7FE9E7A4D1ABFDE22782536ECCA"/>
    <w:rsid w:val="00127486"/>
  </w:style>
  <w:style w:type="paragraph" w:customStyle="1" w:styleId="C790842510404685AA5AEC3A3B2E7B87">
    <w:name w:val="C790842510404685AA5AEC3A3B2E7B87"/>
    <w:rsid w:val="00127486"/>
  </w:style>
  <w:style w:type="paragraph" w:customStyle="1" w:styleId="BA3ACBDA04DA4274B33261E5964692C8">
    <w:name w:val="BA3ACBDA04DA4274B33261E5964692C8"/>
    <w:rsid w:val="00127486"/>
  </w:style>
  <w:style w:type="paragraph" w:customStyle="1" w:styleId="E629AEFD00594B808D47883864F8B479">
    <w:name w:val="E629AEFD00594B808D47883864F8B479"/>
    <w:rsid w:val="00127486"/>
  </w:style>
  <w:style w:type="paragraph" w:customStyle="1" w:styleId="643C4189C58647F78CF51F2F73A2AAC6">
    <w:name w:val="643C4189C58647F78CF51F2F73A2AAC6"/>
    <w:rsid w:val="00127486"/>
  </w:style>
  <w:style w:type="paragraph" w:customStyle="1" w:styleId="C835D1A488D24709B1F15FC3B807505D">
    <w:name w:val="C835D1A488D24709B1F15FC3B807505D"/>
    <w:rsid w:val="00127486"/>
  </w:style>
  <w:style w:type="paragraph" w:customStyle="1" w:styleId="AB778922635F42B898CBB6676E13B31E">
    <w:name w:val="AB778922635F42B898CBB6676E13B31E"/>
    <w:rsid w:val="00127486"/>
  </w:style>
  <w:style w:type="paragraph" w:customStyle="1" w:styleId="F64392C0942646C595F2F3D92EC43373">
    <w:name w:val="F64392C0942646C595F2F3D92EC43373"/>
    <w:rsid w:val="00127486"/>
  </w:style>
  <w:style w:type="paragraph" w:customStyle="1" w:styleId="F75ADFB7F44B45F694D9C9B084F2876B">
    <w:name w:val="F75ADFB7F44B45F694D9C9B084F2876B"/>
    <w:rsid w:val="00127486"/>
  </w:style>
  <w:style w:type="paragraph" w:customStyle="1" w:styleId="9E3EE4DD5AB844588273F1C77799917B">
    <w:name w:val="9E3EE4DD5AB844588273F1C77799917B"/>
    <w:rsid w:val="00127486"/>
  </w:style>
  <w:style w:type="paragraph" w:customStyle="1" w:styleId="4859FF00394A4C4D8BA725E73101841D">
    <w:name w:val="4859FF00394A4C4D8BA725E73101841D"/>
    <w:rsid w:val="00127486"/>
  </w:style>
  <w:style w:type="paragraph" w:customStyle="1" w:styleId="43054F2A205F49A5B575FEA696AFC5BC">
    <w:name w:val="43054F2A205F49A5B575FEA696AFC5BC"/>
    <w:rsid w:val="00127486"/>
  </w:style>
  <w:style w:type="paragraph" w:customStyle="1" w:styleId="ECC83E0186924BD098A4FFDE537183AA">
    <w:name w:val="ECC83E0186924BD098A4FFDE537183AA"/>
    <w:rsid w:val="00127486"/>
  </w:style>
  <w:style w:type="paragraph" w:customStyle="1" w:styleId="28ECEF13947F4EBD942CE0FB51A23AB3">
    <w:name w:val="28ECEF13947F4EBD942CE0FB51A23AB3"/>
    <w:rsid w:val="00127486"/>
  </w:style>
  <w:style w:type="paragraph" w:customStyle="1" w:styleId="83A3088EBFBA4BF088DAFF4B7E4AD650">
    <w:name w:val="83A3088EBFBA4BF088DAFF4B7E4AD650"/>
    <w:rsid w:val="00127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79a62718-d90b-425f-9789-0c1a82d2c7fb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91CA-3B7E-409E-BD32-2184384169D6}"/>
</file>

<file path=customXml/itemProps2.xml><?xml version="1.0" encoding="utf-8"?>
<ds:datastoreItem xmlns:ds="http://schemas.openxmlformats.org/officeDocument/2006/customXml" ds:itemID="{E2663AF1-AFA9-4729-8497-B706736F061D}"/>
</file>

<file path=customXml/itemProps3.xml><?xml version="1.0" encoding="utf-8"?>
<ds:datastoreItem xmlns:ds="http://schemas.openxmlformats.org/officeDocument/2006/customXml" ds:itemID="{B34B3A31-0D08-44E3-A835-63F29865C827}"/>
</file>

<file path=customXml/itemProps4.xml><?xml version="1.0" encoding="utf-8"?>
<ds:datastoreItem xmlns:ds="http://schemas.openxmlformats.org/officeDocument/2006/customXml" ds:itemID="{542431F8-ED91-46CE-BB60-7F66A2D7802D}"/>
</file>

<file path=customXml/itemProps5.xml><?xml version="1.0" encoding="utf-8"?>
<ds:datastoreItem xmlns:ds="http://schemas.openxmlformats.org/officeDocument/2006/customXml" ds:itemID="{E2663AF1-AFA9-4729-8497-B706736F061D}"/>
</file>

<file path=customXml/itemProps6.xml><?xml version="1.0" encoding="utf-8"?>
<ds:datastoreItem xmlns:ds="http://schemas.openxmlformats.org/officeDocument/2006/customXml" ds:itemID="{ECCEC09E-DDB3-4FE7-80DA-E638AA112324}"/>
</file>

<file path=customXml/itemProps7.xml><?xml version="1.0" encoding="utf-8"?>
<ds:datastoreItem xmlns:ds="http://schemas.openxmlformats.org/officeDocument/2006/customXml" ds:itemID="{94042161-022A-4370-8767-544A14788A9D}"/>
</file>

<file path=customXml/itemProps8.xml><?xml version="1.0" encoding="utf-8"?>
<ds:datastoreItem xmlns:ds="http://schemas.openxmlformats.org/officeDocument/2006/customXml" ds:itemID="{825E46BD-ACAA-419C-A2AA-DE912C037A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 av Hans Wallmark (M) FNs budget.docx</dc:title>
  <dc:subject/>
  <dc:creator>Anna Valve Henderson-Young</dc:creator>
  <cp:keywords/>
  <dc:description/>
  <cp:lastModifiedBy>Eva-Lena Gustafsson</cp:lastModifiedBy>
  <cp:revision>2</cp:revision>
  <cp:lastPrinted>2019-10-03T12:42:00Z</cp:lastPrinted>
  <dcterms:created xsi:type="dcterms:W3CDTF">2019-10-23T08:34:00Z</dcterms:created>
  <dcterms:modified xsi:type="dcterms:W3CDTF">2019-10-23T08:34:00Z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41911a93-ee57-45e1-a01b-fafea1b5b403</vt:lpwstr>
  </property>
</Properties>
</file>