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838DC" w14:textId="77777777" w:rsidR="003A2993" w:rsidRDefault="003A2993" w:rsidP="00DA0661">
      <w:pPr>
        <w:pStyle w:val="Rubrik"/>
      </w:pPr>
      <w:bookmarkStart w:id="0" w:name="Start"/>
      <w:bookmarkEnd w:id="0"/>
      <w:r>
        <w:t>Svar på fråga 2019/20:460 av Jonas Sjöstedt (V)</w:t>
      </w:r>
      <w:r>
        <w:br/>
        <w:t>Skellefteåsjukan</w:t>
      </w:r>
    </w:p>
    <w:p w14:paraId="602A15C1" w14:textId="6F154E0D" w:rsidR="00461890" w:rsidRDefault="003A2993" w:rsidP="00275513">
      <w:pPr>
        <w:pStyle w:val="Brdtext"/>
      </w:pPr>
      <w:r>
        <w:t xml:space="preserve">Jonas Sjöstedt har frågat mig om jag avser att kompensera regioner som har särskilda kostnader för sjukdomar som är särskilt vanliga i vissa områden av Sverige. </w:t>
      </w:r>
    </w:p>
    <w:p w14:paraId="4991720B" w14:textId="491F16D6" w:rsidR="004631B1" w:rsidRPr="003A2993" w:rsidRDefault="004631B1" w:rsidP="00275513">
      <w:pPr>
        <w:pStyle w:val="Brdtext"/>
      </w:pPr>
      <w:r w:rsidRPr="003A2993">
        <w:t>De senaste årens tillskott av statliga bidrag till välfärden har varit historiskt höga. Nivån på de generella statsbidragen till kommuner och regioner höjdes med 10 miljarder kronor 2017 och har sedan dess höjts ytterligare. I regeringens budgetproposition</w:t>
      </w:r>
      <w:r w:rsidR="00193892">
        <w:t xml:space="preserve"> för 2020</w:t>
      </w:r>
      <w:r w:rsidRPr="003A2993">
        <w:t xml:space="preserve"> föreslås generella tillskott till kommunsektorn med 5 miljarder kronor 2020</w:t>
      </w:r>
      <w:r w:rsidR="00193892">
        <w:t xml:space="preserve"> varav 1,5 miljarder kronor fördelas på utgiftsområde 9 Hälsovård, sjukvård och socialomsorg</w:t>
      </w:r>
      <w:r w:rsidR="00F754C0">
        <w:t>.</w:t>
      </w:r>
      <w:r w:rsidR="00C3133D">
        <w:t xml:space="preserve"> </w:t>
      </w:r>
      <w:r w:rsidRPr="003A2993">
        <w:t xml:space="preserve">Förstärkningarna av de allmänna bidragen till kommuner och regioner </w:t>
      </w:r>
      <w:r w:rsidR="00642885">
        <w:t xml:space="preserve">ska </w:t>
      </w:r>
      <w:r w:rsidRPr="003A2993">
        <w:t>fortsätt</w:t>
      </w:r>
      <w:r w:rsidR="00642885">
        <w:t>a</w:t>
      </w:r>
      <w:r w:rsidRPr="003A2993">
        <w:t xml:space="preserve"> i en jämn takt under mandatperioden.</w:t>
      </w:r>
    </w:p>
    <w:p w14:paraId="5F8F91BB" w14:textId="65E2E2EA" w:rsidR="00BC29E0" w:rsidRDefault="004631B1" w:rsidP="00BC29E0">
      <w:pPr>
        <w:pStyle w:val="Brdtext"/>
      </w:pPr>
      <w:r>
        <w:t xml:space="preserve">För 2019 erhåller regionerna 29,7 miljarder kronor från staten för receptförskrivna läkemedel som ingår i läkemedelsförmånen. </w:t>
      </w:r>
      <w:r w:rsidR="00BC29E0">
        <w:t xml:space="preserve">Huvuddelen av statens bidrag fördelas mellan </w:t>
      </w:r>
      <w:r w:rsidR="00C3133D">
        <w:t>regionerna</w:t>
      </w:r>
      <w:r w:rsidR="00BC29E0">
        <w:t xml:space="preserve"> enligt den särskilda behovsmodell som tillämpats årligen sedan 2002. Modellen tar hänsyn till kön, ålder och vissa socioekonomiska variabler. Den innefattar också en solidarisk finansiering mellan </w:t>
      </w:r>
      <w:r w:rsidR="00C3133D">
        <w:t>r</w:t>
      </w:r>
      <w:bookmarkStart w:id="1" w:name="_GoBack"/>
      <w:bookmarkEnd w:id="1"/>
      <w:r w:rsidR="00C3133D">
        <w:t>egionerna</w:t>
      </w:r>
      <w:r w:rsidR="00BC29E0">
        <w:t xml:space="preserve"> för vissa läkemedel som är mycket dyra och där behoven är ojämnt fördelade mellan </w:t>
      </w:r>
      <w:r w:rsidR="00C3133D">
        <w:t>regionerna</w:t>
      </w:r>
      <w:r w:rsidR="00BC29E0">
        <w:t xml:space="preserve">. Det handlar till exempel om läkemedel mot sällsynta sjukdomar. </w:t>
      </w:r>
    </w:p>
    <w:p w14:paraId="6BD0DD2B" w14:textId="31B72D9B" w:rsidR="004631B1" w:rsidRDefault="004D2C28" w:rsidP="00275513">
      <w:pPr>
        <w:pStyle w:val="Brdtext"/>
      </w:pPr>
      <w:r>
        <w:t xml:space="preserve">Läkemedel som rekvireras till vården finansieras av regionerna. Denna kostnad var för </w:t>
      </w:r>
      <w:r w:rsidR="00ED5165">
        <w:t>regionernas del 9,1 miljarder kronor under 2018.</w:t>
      </w:r>
      <w:r>
        <w:t xml:space="preserve">  </w:t>
      </w:r>
      <w:r w:rsidR="004631B1">
        <w:t>Patienter med skellefteåsjukan</w:t>
      </w:r>
      <w:r w:rsidR="00EC158D">
        <w:t>, som Jonas Sjö</w:t>
      </w:r>
      <w:r w:rsidR="00F62C39">
        <w:t>stedt särskilt nämner i sin fråga,</w:t>
      </w:r>
      <w:r w:rsidR="004631B1">
        <w:t xml:space="preserve"> behandlas med bromsmediciner och numera även nya genterapier (inotersen </w:t>
      </w:r>
      <w:r w:rsidR="004631B1">
        <w:lastRenderedPageBreak/>
        <w:t xml:space="preserve">och patisiran). De nya medicinerna är slutenvårdsläkemedel och ingår därmed i regionernas finansieringsansvar. </w:t>
      </w:r>
    </w:p>
    <w:p w14:paraId="11AD3C74" w14:textId="7B4495ED" w:rsidR="004631B1" w:rsidRDefault="00CB43CE" w:rsidP="00275513">
      <w:pPr>
        <w:pStyle w:val="Brdtext"/>
      </w:pPr>
      <w:r>
        <w:t xml:space="preserve">Läkemedelsutredningen förslår bl.a. att statens nuvarande särskilda bidrag för läkemedel till </w:t>
      </w:r>
      <w:r w:rsidR="00E76022">
        <w:t>regionerna</w:t>
      </w:r>
      <w:r>
        <w:t xml:space="preserve"> inordnas i det generella statsbidraget. Vidare före</w:t>
      </w:r>
      <w:r w:rsidR="004F4EBD">
        <w:t>s</w:t>
      </w:r>
      <w:r>
        <w:t xml:space="preserve">lås </w:t>
      </w:r>
      <w:r w:rsidR="004631B1" w:rsidRPr="00311B3D">
        <w:t>en vidareutveckling av systemet med solidarisk finansiering</w:t>
      </w:r>
      <w:r w:rsidR="004631B1">
        <w:t xml:space="preserve">. Det </w:t>
      </w:r>
      <w:r w:rsidR="004631B1" w:rsidRPr="00311B3D">
        <w:t>inkluderar ett särskil</w:t>
      </w:r>
      <w:r w:rsidR="00E76022">
        <w:t>t</w:t>
      </w:r>
      <w:r w:rsidR="004631B1" w:rsidRPr="00311B3D">
        <w:t xml:space="preserve"> finansiellt stöd från staten </w:t>
      </w:r>
      <w:r w:rsidR="004631B1">
        <w:t xml:space="preserve">till </w:t>
      </w:r>
      <w:r w:rsidR="00E76022">
        <w:t>regioner</w:t>
      </w:r>
      <w:r w:rsidR="004631B1">
        <w:t xml:space="preserve"> med ovanligt stora kostnader för vissa läkemedel mot sällsynta sjukdomar</w:t>
      </w:r>
      <w:r>
        <w:t xml:space="preserve"> och som fått en positiv nationell rekommendation</w:t>
      </w:r>
      <w:r w:rsidR="004631B1">
        <w:t xml:space="preserve">. Vidare föreslås ett särskilt statligt stöd till </w:t>
      </w:r>
      <w:r w:rsidR="00E76022">
        <w:t>regionerna</w:t>
      </w:r>
      <w:r w:rsidR="004631B1">
        <w:t xml:space="preserve"> för användning av nya läkemedel.</w:t>
      </w:r>
    </w:p>
    <w:p w14:paraId="3DF4EA62" w14:textId="77777777" w:rsidR="004631B1" w:rsidRDefault="004631B1" w:rsidP="00275513">
      <w:pPr>
        <w:pStyle w:val="Brdtext"/>
      </w:pPr>
      <w:r>
        <w:t xml:space="preserve">Slutbetänkandet från Läkemedelsutredningen har remitterats. Utredningens förslag och remissinstansernas synpunkter bereds för närvarande inom Regeringskansliet. Jag är </w:t>
      </w:r>
      <w:r>
        <w:rPr>
          <w:rFonts w:eastAsia="Times New Roman"/>
        </w:rPr>
        <w:t xml:space="preserve">i nuläget inte beredd att föregripa det arbetet. </w:t>
      </w:r>
    </w:p>
    <w:p w14:paraId="04609F2E" w14:textId="77777777" w:rsidR="00F14D8A" w:rsidRDefault="00F14D8A" w:rsidP="00275513">
      <w:pPr>
        <w:pStyle w:val="Brdtext"/>
      </w:pPr>
    </w:p>
    <w:p w14:paraId="3B53BB8F" w14:textId="13BC3BE8" w:rsidR="003A2993" w:rsidRDefault="003A2993" w:rsidP="00275513">
      <w:pPr>
        <w:pStyle w:val="Brdtext"/>
      </w:pPr>
      <w:r>
        <w:t xml:space="preserve">Stockholm den </w:t>
      </w:r>
      <w:sdt>
        <w:sdtPr>
          <w:id w:val="-1225218591"/>
          <w:placeholder>
            <w:docPart w:val="96BE5C2991864308B31E2F7FB43FD806"/>
          </w:placeholder>
          <w:dataBinding w:prefixMappings="xmlns:ns0='http://lp/documentinfo/RK' " w:xpath="/ns0:DocumentInfo[1]/ns0:BaseInfo[1]/ns0:HeaderDate[1]" w:storeItemID="{C70596A7-F654-4315-B8E8-71A3772C59CC}"/>
          <w:date w:fullDate="2019-12-03T00:00:00Z">
            <w:dateFormat w:val="d MMMM yyyy"/>
            <w:lid w:val="sv-SE"/>
            <w:storeMappedDataAs w:val="dateTime"/>
            <w:calendar w:val="gregorian"/>
          </w:date>
        </w:sdtPr>
        <w:sdtEndPr/>
        <w:sdtContent>
          <w:r w:rsidR="00F14D8A">
            <w:t>3</w:t>
          </w:r>
          <w:r>
            <w:t xml:space="preserve"> </w:t>
          </w:r>
          <w:r w:rsidR="00F14D8A">
            <w:t>dec</w:t>
          </w:r>
          <w:r>
            <w:t>ember 2019</w:t>
          </w:r>
        </w:sdtContent>
      </w:sdt>
    </w:p>
    <w:p w14:paraId="164F409B" w14:textId="77777777" w:rsidR="003A2993" w:rsidRDefault="003A2993" w:rsidP="00275513">
      <w:pPr>
        <w:pStyle w:val="Brdtext"/>
      </w:pPr>
    </w:p>
    <w:p w14:paraId="373FBD64" w14:textId="77777777" w:rsidR="00275513" w:rsidRDefault="00275513" w:rsidP="00275513">
      <w:pPr>
        <w:pStyle w:val="Brdtext"/>
      </w:pPr>
    </w:p>
    <w:p w14:paraId="6AAFA02F" w14:textId="6EA1261B" w:rsidR="00275513" w:rsidRDefault="00275513" w:rsidP="00275513">
      <w:pPr>
        <w:pStyle w:val="Brdtext"/>
      </w:pPr>
      <w:r>
        <w:t>Lena Hallengren</w:t>
      </w:r>
    </w:p>
    <w:p w14:paraId="796E441C" w14:textId="77777777" w:rsidR="003A2993" w:rsidRDefault="003A2993" w:rsidP="004E7A8F">
      <w:pPr>
        <w:pStyle w:val="Brdtextutanavstnd"/>
      </w:pPr>
    </w:p>
    <w:p w14:paraId="1637E328" w14:textId="77777777" w:rsidR="003A2993" w:rsidRDefault="003A2993" w:rsidP="004E7A8F">
      <w:pPr>
        <w:pStyle w:val="Brdtextutanavstnd"/>
      </w:pPr>
    </w:p>
    <w:p w14:paraId="7912281B" w14:textId="77777777" w:rsidR="003A2993" w:rsidRDefault="003A2993" w:rsidP="00422A41">
      <w:pPr>
        <w:pStyle w:val="Brdtext"/>
      </w:pPr>
    </w:p>
    <w:p w14:paraId="489984F3" w14:textId="77777777" w:rsidR="003A2993" w:rsidRPr="00DB48AB" w:rsidRDefault="003A2993" w:rsidP="00DB48AB">
      <w:pPr>
        <w:pStyle w:val="Brdtext"/>
      </w:pPr>
    </w:p>
    <w:sectPr w:rsidR="003A299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13B90" w14:textId="77777777" w:rsidR="00C95763" w:rsidRDefault="00C95763" w:rsidP="00A87A54">
      <w:pPr>
        <w:spacing w:after="0" w:line="240" w:lineRule="auto"/>
      </w:pPr>
      <w:r>
        <w:separator/>
      </w:r>
    </w:p>
  </w:endnote>
  <w:endnote w:type="continuationSeparator" w:id="0">
    <w:p w14:paraId="62683EAA" w14:textId="77777777" w:rsidR="00C95763" w:rsidRDefault="00C9576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8BF2CA" w14:textId="77777777" w:rsidTr="006A26EC">
      <w:trPr>
        <w:trHeight w:val="227"/>
        <w:jc w:val="right"/>
      </w:trPr>
      <w:tc>
        <w:tcPr>
          <w:tcW w:w="708" w:type="dxa"/>
          <w:vAlign w:val="bottom"/>
        </w:tcPr>
        <w:p w14:paraId="4E7C03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1321D7" w14:textId="77777777" w:rsidTr="006A26EC">
      <w:trPr>
        <w:trHeight w:val="850"/>
        <w:jc w:val="right"/>
      </w:trPr>
      <w:tc>
        <w:tcPr>
          <w:tcW w:w="708" w:type="dxa"/>
          <w:vAlign w:val="bottom"/>
        </w:tcPr>
        <w:p w14:paraId="41EDF66A" w14:textId="77777777" w:rsidR="005606BC" w:rsidRPr="00347E11" w:rsidRDefault="005606BC" w:rsidP="005606BC">
          <w:pPr>
            <w:pStyle w:val="Sidfot"/>
            <w:spacing w:line="276" w:lineRule="auto"/>
            <w:jc w:val="right"/>
          </w:pPr>
        </w:p>
      </w:tc>
    </w:tr>
  </w:tbl>
  <w:p w14:paraId="36060D1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E7ACA7" w14:textId="77777777" w:rsidTr="001F4302">
      <w:trPr>
        <w:trHeight w:val="510"/>
      </w:trPr>
      <w:tc>
        <w:tcPr>
          <w:tcW w:w="8525" w:type="dxa"/>
          <w:gridSpan w:val="2"/>
          <w:vAlign w:val="bottom"/>
        </w:tcPr>
        <w:p w14:paraId="367DCB29" w14:textId="77777777" w:rsidR="00347E11" w:rsidRPr="00347E11" w:rsidRDefault="00347E11" w:rsidP="00347E11">
          <w:pPr>
            <w:pStyle w:val="Sidfot"/>
            <w:rPr>
              <w:sz w:val="8"/>
            </w:rPr>
          </w:pPr>
        </w:p>
      </w:tc>
    </w:tr>
    <w:tr w:rsidR="00093408" w:rsidRPr="00EE3C0F" w14:paraId="02EB620C" w14:textId="77777777" w:rsidTr="00C26068">
      <w:trPr>
        <w:trHeight w:val="227"/>
      </w:trPr>
      <w:tc>
        <w:tcPr>
          <w:tcW w:w="4074" w:type="dxa"/>
        </w:tcPr>
        <w:p w14:paraId="5CD74474" w14:textId="77777777" w:rsidR="00347E11" w:rsidRPr="00F53AEA" w:rsidRDefault="00347E11" w:rsidP="00C26068">
          <w:pPr>
            <w:pStyle w:val="Sidfot"/>
            <w:spacing w:line="276" w:lineRule="auto"/>
          </w:pPr>
        </w:p>
      </w:tc>
      <w:tc>
        <w:tcPr>
          <w:tcW w:w="4451" w:type="dxa"/>
        </w:tcPr>
        <w:p w14:paraId="496A0269" w14:textId="77777777" w:rsidR="00093408" w:rsidRPr="00F53AEA" w:rsidRDefault="00093408" w:rsidP="00F53AEA">
          <w:pPr>
            <w:pStyle w:val="Sidfot"/>
            <w:spacing w:line="276" w:lineRule="auto"/>
          </w:pPr>
        </w:p>
      </w:tc>
    </w:tr>
  </w:tbl>
  <w:p w14:paraId="1B1D090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906BD" w14:textId="77777777" w:rsidR="00C95763" w:rsidRDefault="00C95763" w:rsidP="00A87A54">
      <w:pPr>
        <w:spacing w:after="0" w:line="240" w:lineRule="auto"/>
      </w:pPr>
      <w:r>
        <w:separator/>
      </w:r>
    </w:p>
  </w:footnote>
  <w:footnote w:type="continuationSeparator" w:id="0">
    <w:p w14:paraId="10DAB65F" w14:textId="77777777" w:rsidR="00C95763" w:rsidRDefault="00C9576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2993" w14:paraId="5C70FA88" w14:textId="77777777" w:rsidTr="00C93EBA">
      <w:trPr>
        <w:trHeight w:val="227"/>
      </w:trPr>
      <w:tc>
        <w:tcPr>
          <w:tcW w:w="5534" w:type="dxa"/>
        </w:tcPr>
        <w:p w14:paraId="554C9B9D" w14:textId="77777777" w:rsidR="003A2993" w:rsidRPr="007D73AB" w:rsidRDefault="003A2993">
          <w:pPr>
            <w:pStyle w:val="Sidhuvud"/>
          </w:pPr>
        </w:p>
      </w:tc>
      <w:tc>
        <w:tcPr>
          <w:tcW w:w="3170" w:type="dxa"/>
          <w:vAlign w:val="bottom"/>
        </w:tcPr>
        <w:p w14:paraId="76FAC141" w14:textId="77777777" w:rsidR="003A2993" w:rsidRPr="007D73AB" w:rsidRDefault="003A2993" w:rsidP="00340DE0">
          <w:pPr>
            <w:pStyle w:val="Sidhuvud"/>
          </w:pPr>
        </w:p>
      </w:tc>
      <w:tc>
        <w:tcPr>
          <w:tcW w:w="1134" w:type="dxa"/>
        </w:tcPr>
        <w:p w14:paraId="0CD4D80C" w14:textId="77777777" w:rsidR="003A2993" w:rsidRDefault="003A2993" w:rsidP="005A703A">
          <w:pPr>
            <w:pStyle w:val="Sidhuvud"/>
          </w:pPr>
        </w:p>
      </w:tc>
    </w:tr>
    <w:tr w:rsidR="003A2993" w14:paraId="356DBF68" w14:textId="77777777" w:rsidTr="00C93EBA">
      <w:trPr>
        <w:trHeight w:val="1928"/>
      </w:trPr>
      <w:tc>
        <w:tcPr>
          <w:tcW w:w="5534" w:type="dxa"/>
        </w:tcPr>
        <w:p w14:paraId="754819C1" w14:textId="77777777" w:rsidR="003A2993" w:rsidRPr="00340DE0" w:rsidRDefault="003A2993" w:rsidP="00340DE0">
          <w:pPr>
            <w:pStyle w:val="Sidhuvud"/>
          </w:pPr>
          <w:r>
            <w:rPr>
              <w:noProof/>
            </w:rPr>
            <w:drawing>
              <wp:inline distT="0" distB="0" distL="0" distR="0" wp14:anchorId="0DFC37A9" wp14:editId="1FF00A3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1105F5" w14:textId="77777777" w:rsidR="003A2993" w:rsidRPr="00710A6C" w:rsidRDefault="003A2993" w:rsidP="00EE3C0F">
          <w:pPr>
            <w:pStyle w:val="Sidhuvud"/>
            <w:rPr>
              <w:b/>
            </w:rPr>
          </w:pPr>
        </w:p>
        <w:p w14:paraId="2A1E8A28" w14:textId="77777777" w:rsidR="003A2993" w:rsidRDefault="003A2993" w:rsidP="00EE3C0F">
          <w:pPr>
            <w:pStyle w:val="Sidhuvud"/>
          </w:pPr>
        </w:p>
        <w:p w14:paraId="70A6E790" w14:textId="77777777" w:rsidR="003A2993" w:rsidRDefault="003A2993" w:rsidP="00EE3C0F">
          <w:pPr>
            <w:pStyle w:val="Sidhuvud"/>
          </w:pPr>
        </w:p>
        <w:p w14:paraId="4E0E60A5" w14:textId="77777777" w:rsidR="003A2993" w:rsidRDefault="003A2993" w:rsidP="00EE3C0F">
          <w:pPr>
            <w:pStyle w:val="Sidhuvud"/>
          </w:pPr>
        </w:p>
        <w:sdt>
          <w:sdtPr>
            <w:alias w:val="Dnr"/>
            <w:tag w:val="ccRKShow_Dnr"/>
            <w:id w:val="-829283628"/>
            <w:placeholder>
              <w:docPart w:val="498769A78C5741D485C3BF067FBA76F1"/>
            </w:placeholder>
            <w:dataBinding w:prefixMappings="xmlns:ns0='http://lp/documentinfo/RK' " w:xpath="/ns0:DocumentInfo[1]/ns0:BaseInfo[1]/ns0:Dnr[1]" w:storeItemID="{C70596A7-F654-4315-B8E8-71A3772C59CC}"/>
            <w:text/>
          </w:sdtPr>
          <w:sdtEndPr/>
          <w:sdtContent>
            <w:p w14:paraId="189E71FC" w14:textId="42840729" w:rsidR="003A2993" w:rsidRDefault="003A2993" w:rsidP="00EE3C0F">
              <w:pPr>
                <w:pStyle w:val="Sidhuvud"/>
              </w:pPr>
              <w:r>
                <w:t>S2019/</w:t>
              </w:r>
              <w:r w:rsidR="00F14D8A">
                <w:t>04873/FS</w:t>
              </w:r>
            </w:p>
          </w:sdtContent>
        </w:sdt>
        <w:sdt>
          <w:sdtPr>
            <w:alias w:val="DocNumber"/>
            <w:tag w:val="DocNumber"/>
            <w:id w:val="1726028884"/>
            <w:placeholder>
              <w:docPart w:val="53643FD6B7ED494D97CE23E787317E5F"/>
            </w:placeholder>
            <w:showingPlcHdr/>
            <w:dataBinding w:prefixMappings="xmlns:ns0='http://lp/documentinfo/RK' " w:xpath="/ns0:DocumentInfo[1]/ns0:BaseInfo[1]/ns0:DocNumber[1]" w:storeItemID="{C70596A7-F654-4315-B8E8-71A3772C59CC}"/>
            <w:text/>
          </w:sdtPr>
          <w:sdtEndPr/>
          <w:sdtContent>
            <w:p w14:paraId="1187946F" w14:textId="77777777" w:rsidR="003A2993" w:rsidRDefault="003A2993" w:rsidP="00EE3C0F">
              <w:pPr>
                <w:pStyle w:val="Sidhuvud"/>
              </w:pPr>
              <w:r>
                <w:rPr>
                  <w:rStyle w:val="Platshllartext"/>
                </w:rPr>
                <w:t xml:space="preserve"> </w:t>
              </w:r>
            </w:p>
          </w:sdtContent>
        </w:sdt>
        <w:p w14:paraId="19562F88" w14:textId="77777777" w:rsidR="003A2993" w:rsidRDefault="003A2993" w:rsidP="00EE3C0F">
          <w:pPr>
            <w:pStyle w:val="Sidhuvud"/>
          </w:pPr>
        </w:p>
      </w:tc>
      <w:tc>
        <w:tcPr>
          <w:tcW w:w="1134" w:type="dxa"/>
        </w:tcPr>
        <w:p w14:paraId="1A6A39A5" w14:textId="77777777" w:rsidR="003A2993" w:rsidRDefault="003A2993" w:rsidP="0094502D">
          <w:pPr>
            <w:pStyle w:val="Sidhuvud"/>
          </w:pPr>
        </w:p>
        <w:p w14:paraId="78321C1F" w14:textId="77777777" w:rsidR="003A2993" w:rsidRPr="0094502D" w:rsidRDefault="003A2993" w:rsidP="00EC71A6">
          <w:pPr>
            <w:pStyle w:val="Sidhuvud"/>
          </w:pPr>
        </w:p>
      </w:tc>
    </w:tr>
    <w:tr w:rsidR="00F14D8A" w14:paraId="49D11254" w14:textId="77777777" w:rsidTr="00C93EBA">
      <w:trPr>
        <w:trHeight w:val="2268"/>
      </w:trPr>
      <w:sdt>
        <w:sdtPr>
          <w:rPr>
            <w:rFonts w:asciiTheme="minorHAnsi" w:hAnsiTheme="minorHAnsi"/>
            <w:b/>
            <w:sz w:val="25"/>
          </w:rPr>
          <w:alias w:val="SenderText"/>
          <w:tag w:val="ccRKShow_SenderText"/>
          <w:id w:val="1374046025"/>
          <w:placeholder>
            <w:docPart w:val="5A0F47C5D3B641A3A022963FC02FBD43"/>
          </w:placeholder>
        </w:sdtPr>
        <w:sdtEndPr>
          <w:rPr>
            <w:b w:val="0"/>
          </w:rPr>
        </w:sdtEndPr>
        <w:sdtContent>
          <w:tc>
            <w:tcPr>
              <w:tcW w:w="5534" w:type="dxa"/>
              <w:tcMar>
                <w:right w:w="1134" w:type="dxa"/>
              </w:tcMar>
            </w:tcPr>
            <w:p w14:paraId="2ADD75A9" w14:textId="77777777" w:rsidR="00F14D8A" w:rsidRPr="000427F4" w:rsidRDefault="00F14D8A" w:rsidP="00F14D8A">
              <w:pPr>
                <w:pStyle w:val="Sidhuvud"/>
                <w:rPr>
                  <w:b/>
                </w:rPr>
              </w:pPr>
              <w:r w:rsidRPr="000427F4">
                <w:rPr>
                  <w:b/>
                </w:rPr>
                <w:t>Socialdepartementet</w:t>
              </w:r>
            </w:p>
            <w:p w14:paraId="0CF79151" w14:textId="77777777" w:rsidR="00F14D8A" w:rsidRDefault="00F14D8A" w:rsidP="00F14D8A">
              <w:pPr>
                <w:pStyle w:val="Sidhuvud"/>
              </w:pPr>
              <w:r w:rsidRPr="000427F4">
                <w:t>Socialministern</w:t>
              </w:r>
            </w:p>
            <w:p w14:paraId="108E7764" w14:textId="77777777" w:rsidR="00F14D8A" w:rsidRDefault="00F14D8A" w:rsidP="00F14D8A">
              <w:pPr>
                <w:pStyle w:val="Sidhuvud"/>
              </w:pPr>
            </w:p>
            <w:p w14:paraId="4E54D338" w14:textId="65634002" w:rsidR="00F14D8A" w:rsidRPr="00F14D8A" w:rsidRDefault="00F14D8A" w:rsidP="00F14D8A"/>
          </w:tc>
        </w:sdtContent>
      </w:sdt>
      <w:sdt>
        <w:sdtPr>
          <w:alias w:val="Recipient"/>
          <w:tag w:val="ccRKShow_Recipient"/>
          <w:id w:val="-28344517"/>
          <w:placeholder>
            <w:docPart w:val="C550EFAC443F4BED939789B2A25AF0E4"/>
          </w:placeholder>
          <w:dataBinding w:prefixMappings="xmlns:ns0='http://lp/documentinfo/RK' " w:xpath="/ns0:DocumentInfo[1]/ns0:BaseInfo[1]/ns0:Recipient[1]" w:storeItemID="{C70596A7-F654-4315-B8E8-71A3772C59CC}"/>
          <w:text w:multiLine="1"/>
        </w:sdtPr>
        <w:sdtEndPr/>
        <w:sdtContent>
          <w:tc>
            <w:tcPr>
              <w:tcW w:w="3170" w:type="dxa"/>
            </w:tcPr>
            <w:p w14:paraId="2737EE67" w14:textId="0CA4B42F" w:rsidR="00F14D8A" w:rsidRDefault="00F14D8A" w:rsidP="00F14D8A">
              <w:pPr>
                <w:pStyle w:val="Sidhuvud"/>
              </w:pPr>
              <w:r w:rsidRPr="00F14D8A">
                <w:t xml:space="preserve">Till riksdagen </w:t>
              </w:r>
              <w:r w:rsidRPr="00F14D8A">
                <w:br/>
              </w:r>
              <w:r>
                <w:br/>
              </w:r>
              <w:r>
                <w:br/>
              </w:r>
            </w:p>
          </w:tc>
        </w:sdtContent>
      </w:sdt>
      <w:tc>
        <w:tcPr>
          <w:tcW w:w="1134" w:type="dxa"/>
        </w:tcPr>
        <w:p w14:paraId="27C19DD7" w14:textId="77777777" w:rsidR="00F14D8A" w:rsidRDefault="00F14D8A" w:rsidP="00F14D8A">
          <w:pPr>
            <w:pStyle w:val="Sidhuvud"/>
          </w:pPr>
        </w:p>
      </w:tc>
    </w:tr>
  </w:tbl>
  <w:p w14:paraId="74B8F6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9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3D1D"/>
    <w:rsid w:val="000241FA"/>
    <w:rsid w:val="00025992"/>
    <w:rsid w:val="00026711"/>
    <w:rsid w:val="0002708E"/>
    <w:rsid w:val="0002763D"/>
    <w:rsid w:val="0003679E"/>
    <w:rsid w:val="00041EDC"/>
    <w:rsid w:val="0004352E"/>
    <w:rsid w:val="00051341"/>
    <w:rsid w:val="00053CAA"/>
    <w:rsid w:val="00055875"/>
    <w:rsid w:val="00057FE0"/>
    <w:rsid w:val="00060832"/>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3ED"/>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892"/>
    <w:rsid w:val="001941B9"/>
    <w:rsid w:val="00196C02"/>
    <w:rsid w:val="00197A8A"/>
    <w:rsid w:val="001A1B33"/>
    <w:rsid w:val="001A2A61"/>
    <w:rsid w:val="001B4824"/>
    <w:rsid w:val="001C1C7D"/>
    <w:rsid w:val="001C4980"/>
    <w:rsid w:val="001C5DC9"/>
    <w:rsid w:val="001C6B85"/>
    <w:rsid w:val="001C71A9"/>
    <w:rsid w:val="001D12FC"/>
    <w:rsid w:val="001D512F"/>
    <w:rsid w:val="001D6238"/>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D9A"/>
    <w:rsid w:val="0022666A"/>
    <w:rsid w:val="00227E43"/>
    <w:rsid w:val="002315F5"/>
    <w:rsid w:val="00232EC3"/>
    <w:rsid w:val="00233D52"/>
    <w:rsid w:val="00237147"/>
    <w:rsid w:val="00242AD1"/>
    <w:rsid w:val="0024412C"/>
    <w:rsid w:val="00260D2D"/>
    <w:rsid w:val="00261975"/>
    <w:rsid w:val="00264503"/>
    <w:rsid w:val="00271D00"/>
    <w:rsid w:val="00274AA3"/>
    <w:rsid w:val="00275513"/>
    <w:rsid w:val="00275872"/>
    <w:rsid w:val="00281106"/>
    <w:rsid w:val="00282263"/>
    <w:rsid w:val="00282417"/>
    <w:rsid w:val="00282D27"/>
    <w:rsid w:val="00287F0D"/>
    <w:rsid w:val="00291676"/>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0E1"/>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993"/>
    <w:rsid w:val="003A2E73"/>
    <w:rsid w:val="003A3071"/>
    <w:rsid w:val="003A369C"/>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890"/>
    <w:rsid w:val="004631B1"/>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5C07"/>
    <w:rsid w:val="0049768A"/>
    <w:rsid w:val="004A33C6"/>
    <w:rsid w:val="004A5E8B"/>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2C28"/>
    <w:rsid w:val="004D766C"/>
    <w:rsid w:val="004E0FA8"/>
    <w:rsid w:val="004E1DE3"/>
    <w:rsid w:val="004E251B"/>
    <w:rsid w:val="004E25CD"/>
    <w:rsid w:val="004E2A4B"/>
    <w:rsid w:val="004E4419"/>
    <w:rsid w:val="004E6D22"/>
    <w:rsid w:val="004F0448"/>
    <w:rsid w:val="004F1EA0"/>
    <w:rsid w:val="004F4021"/>
    <w:rsid w:val="004F4EBD"/>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1CB4"/>
    <w:rsid w:val="00573DFD"/>
    <w:rsid w:val="00573F1D"/>
    <w:rsid w:val="005747D0"/>
    <w:rsid w:val="0057505F"/>
    <w:rsid w:val="00576C61"/>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2885"/>
    <w:rsid w:val="006445FC"/>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A07"/>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4F3"/>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573"/>
    <w:rsid w:val="00966E40"/>
    <w:rsid w:val="00973084"/>
    <w:rsid w:val="00973CBD"/>
    <w:rsid w:val="00974520"/>
    <w:rsid w:val="00974B59"/>
    <w:rsid w:val="00975341"/>
    <w:rsid w:val="0097653D"/>
    <w:rsid w:val="009842A5"/>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4265"/>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B46"/>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29E0"/>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33D"/>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763"/>
    <w:rsid w:val="00CA0BD8"/>
    <w:rsid w:val="00CA69E3"/>
    <w:rsid w:val="00CA6B28"/>
    <w:rsid w:val="00CA72BB"/>
    <w:rsid w:val="00CA7FF5"/>
    <w:rsid w:val="00CB07E5"/>
    <w:rsid w:val="00CB09E0"/>
    <w:rsid w:val="00CB1C14"/>
    <w:rsid w:val="00CB1E7C"/>
    <w:rsid w:val="00CB2EA1"/>
    <w:rsid w:val="00CB2F84"/>
    <w:rsid w:val="00CB3E75"/>
    <w:rsid w:val="00CB43CE"/>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022"/>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58D"/>
    <w:rsid w:val="00EC1DA0"/>
    <w:rsid w:val="00EC329B"/>
    <w:rsid w:val="00EC5EB9"/>
    <w:rsid w:val="00EC6006"/>
    <w:rsid w:val="00EC71A6"/>
    <w:rsid w:val="00EC73EB"/>
    <w:rsid w:val="00ED5165"/>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D8A"/>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C39"/>
    <w:rsid w:val="00F6392C"/>
    <w:rsid w:val="00F64256"/>
    <w:rsid w:val="00F66093"/>
    <w:rsid w:val="00F66657"/>
    <w:rsid w:val="00F6751E"/>
    <w:rsid w:val="00F70848"/>
    <w:rsid w:val="00F73A60"/>
    <w:rsid w:val="00F754C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FCE"/>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91D4"/>
  <w15:docId w15:val="{8D592103-E503-45B5-B64A-44D0EEB8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312657">
      <w:bodyDiv w:val="1"/>
      <w:marLeft w:val="0"/>
      <w:marRight w:val="0"/>
      <w:marTop w:val="300"/>
      <w:marBottom w:val="750"/>
      <w:divBdr>
        <w:top w:val="none" w:sz="0" w:space="0" w:color="auto"/>
        <w:left w:val="none" w:sz="0" w:space="0" w:color="auto"/>
        <w:bottom w:val="none" w:sz="0" w:space="0" w:color="auto"/>
        <w:right w:val="none" w:sz="0" w:space="0" w:color="auto"/>
      </w:divBdr>
      <w:divsChild>
        <w:div w:id="1973632489">
          <w:marLeft w:val="0"/>
          <w:marRight w:val="0"/>
          <w:marTop w:val="0"/>
          <w:marBottom w:val="0"/>
          <w:divBdr>
            <w:top w:val="none" w:sz="0" w:space="0" w:color="auto"/>
            <w:left w:val="none" w:sz="0" w:space="0" w:color="auto"/>
            <w:bottom w:val="none" w:sz="0" w:space="0" w:color="auto"/>
            <w:right w:val="none" w:sz="0" w:space="0" w:color="auto"/>
          </w:divBdr>
          <w:divsChild>
            <w:div w:id="1210023457">
              <w:marLeft w:val="0"/>
              <w:marRight w:val="0"/>
              <w:marTop w:val="0"/>
              <w:marBottom w:val="0"/>
              <w:divBdr>
                <w:top w:val="none" w:sz="0" w:space="0" w:color="auto"/>
                <w:left w:val="none" w:sz="0" w:space="0" w:color="auto"/>
                <w:bottom w:val="none" w:sz="0" w:space="0" w:color="auto"/>
                <w:right w:val="none" w:sz="0" w:space="0" w:color="auto"/>
              </w:divBdr>
              <w:divsChild>
                <w:div w:id="1868327702">
                  <w:marLeft w:val="0"/>
                  <w:marRight w:val="0"/>
                  <w:marTop w:val="0"/>
                  <w:marBottom w:val="0"/>
                  <w:divBdr>
                    <w:top w:val="none" w:sz="0" w:space="0" w:color="auto"/>
                    <w:left w:val="none" w:sz="0" w:space="0" w:color="auto"/>
                    <w:bottom w:val="none" w:sz="0" w:space="0" w:color="auto"/>
                    <w:right w:val="none" w:sz="0" w:space="0" w:color="auto"/>
                  </w:divBdr>
                  <w:divsChild>
                    <w:div w:id="1979069476">
                      <w:marLeft w:val="0"/>
                      <w:marRight w:val="0"/>
                      <w:marTop w:val="0"/>
                      <w:marBottom w:val="0"/>
                      <w:divBdr>
                        <w:top w:val="none" w:sz="0" w:space="0" w:color="auto"/>
                        <w:left w:val="none" w:sz="0" w:space="0" w:color="auto"/>
                        <w:bottom w:val="none" w:sz="0" w:space="0" w:color="auto"/>
                        <w:right w:val="none" w:sz="0" w:space="0" w:color="auto"/>
                      </w:divBdr>
                      <w:divsChild>
                        <w:div w:id="1937519379">
                          <w:marLeft w:val="-150"/>
                          <w:marRight w:val="-150"/>
                          <w:marTop w:val="0"/>
                          <w:marBottom w:val="0"/>
                          <w:divBdr>
                            <w:top w:val="none" w:sz="0" w:space="0" w:color="auto"/>
                            <w:left w:val="none" w:sz="0" w:space="0" w:color="auto"/>
                            <w:bottom w:val="none" w:sz="0" w:space="0" w:color="auto"/>
                            <w:right w:val="none" w:sz="0" w:space="0" w:color="auto"/>
                          </w:divBdr>
                          <w:divsChild>
                            <w:div w:id="30811712">
                              <w:marLeft w:val="0"/>
                              <w:marRight w:val="0"/>
                              <w:marTop w:val="0"/>
                              <w:marBottom w:val="0"/>
                              <w:divBdr>
                                <w:top w:val="none" w:sz="0" w:space="0" w:color="auto"/>
                                <w:left w:val="none" w:sz="0" w:space="0" w:color="auto"/>
                                <w:bottom w:val="none" w:sz="0" w:space="0" w:color="auto"/>
                                <w:right w:val="none" w:sz="0" w:space="0" w:color="auto"/>
                              </w:divBdr>
                              <w:divsChild>
                                <w:div w:id="747701118">
                                  <w:marLeft w:val="0"/>
                                  <w:marRight w:val="0"/>
                                  <w:marTop w:val="0"/>
                                  <w:marBottom w:val="0"/>
                                  <w:divBdr>
                                    <w:top w:val="none" w:sz="0" w:space="0" w:color="auto"/>
                                    <w:left w:val="none" w:sz="0" w:space="0" w:color="auto"/>
                                    <w:bottom w:val="none" w:sz="0" w:space="0" w:color="auto"/>
                                    <w:right w:val="none" w:sz="0" w:space="0" w:color="auto"/>
                                  </w:divBdr>
                                  <w:divsChild>
                                    <w:div w:id="14885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5471">
      <w:bodyDiv w:val="1"/>
      <w:marLeft w:val="0"/>
      <w:marRight w:val="0"/>
      <w:marTop w:val="0"/>
      <w:marBottom w:val="0"/>
      <w:divBdr>
        <w:top w:val="none" w:sz="0" w:space="0" w:color="auto"/>
        <w:left w:val="none" w:sz="0" w:space="0" w:color="auto"/>
        <w:bottom w:val="none" w:sz="0" w:space="0" w:color="auto"/>
        <w:right w:val="none" w:sz="0" w:space="0" w:color="auto"/>
      </w:divBdr>
    </w:div>
    <w:div w:id="2053915688">
      <w:bodyDiv w:val="1"/>
      <w:marLeft w:val="0"/>
      <w:marRight w:val="0"/>
      <w:marTop w:val="0"/>
      <w:marBottom w:val="0"/>
      <w:divBdr>
        <w:top w:val="none" w:sz="0" w:space="0" w:color="auto"/>
        <w:left w:val="none" w:sz="0" w:space="0" w:color="auto"/>
        <w:bottom w:val="none" w:sz="0" w:space="0" w:color="auto"/>
        <w:right w:val="none" w:sz="0" w:space="0" w:color="auto"/>
      </w:divBdr>
    </w:div>
    <w:div w:id="2057700105">
      <w:bodyDiv w:val="1"/>
      <w:marLeft w:val="0"/>
      <w:marRight w:val="0"/>
      <w:marTop w:val="300"/>
      <w:marBottom w:val="750"/>
      <w:divBdr>
        <w:top w:val="none" w:sz="0" w:space="0" w:color="auto"/>
        <w:left w:val="none" w:sz="0" w:space="0" w:color="auto"/>
        <w:bottom w:val="none" w:sz="0" w:space="0" w:color="auto"/>
        <w:right w:val="none" w:sz="0" w:space="0" w:color="auto"/>
      </w:divBdr>
      <w:divsChild>
        <w:div w:id="2015912306">
          <w:marLeft w:val="0"/>
          <w:marRight w:val="0"/>
          <w:marTop w:val="0"/>
          <w:marBottom w:val="0"/>
          <w:divBdr>
            <w:top w:val="none" w:sz="0" w:space="0" w:color="auto"/>
            <w:left w:val="none" w:sz="0" w:space="0" w:color="auto"/>
            <w:bottom w:val="none" w:sz="0" w:space="0" w:color="auto"/>
            <w:right w:val="none" w:sz="0" w:space="0" w:color="auto"/>
          </w:divBdr>
          <w:divsChild>
            <w:div w:id="1219707892">
              <w:marLeft w:val="0"/>
              <w:marRight w:val="0"/>
              <w:marTop w:val="0"/>
              <w:marBottom w:val="0"/>
              <w:divBdr>
                <w:top w:val="none" w:sz="0" w:space="0" w:color="auto"/>
                <w:left w:val="none" w:sz="0" w:space="0" w:color="auto"/>
                <w:bottom w:val="none" w:sz="0" w:space="0" w:color="auto"/>
                <w:right w:val="none" w:sz="0" w:space="0" w:color="auto"/>
              </w:divBdr>
              <w:divsChild>
                <w:div w:id="604770017">
                  <w:marLeft w:val="0"/>
                  <w:marRight w:val="0"/>
                  <w:marTop w:val="0"/>
                  <w:marBottom w:val="0"/>
                  <w:divBdr>
                    <w:top w:val="none" w:sz="0" w:space="0" w:color="auto"/>
                    <w:left w:val="none" w:sz="0" w:space="0" w:color="auto"/>
                    <w:bottom w:val="none" w:sz="0" w:space="0" w:color="auto"/>
                    <w:right w:val="none" w:sz="0" w:space="0" w:color="auto"/>
                  </w:divBdr>
                  <w:divsChild>
                    <w:div w:id="1817410253">
                      <w:marLeft w:val="0"/>
                      <w:marRight w:val="0"/>
                      <w:marTop w:val="0"/>
                      <w:marBottom w:val="0"/>
                      <w:divBdr>
                        <w:top w:val="none" w:sz="0" w:space="0" w:color="auto"/>
                        <w:left w:val="none" w:sz="0" w:space="0" w:color="auto"/>
                        <w:bottom w:val="none" w:sz="0" w:space="0" w:color="auto"/>
                        <w:right w:val="none" w:sz="0" w:space="0" w:color="auto"/>
                      </w:divBdr>
                      <w:divsChild>
                        <w:div w:id="1532843944">
                          <w:marLeft w:val="-150"/>
                          <w:marRight w:val="-150"/>
                          <w:marTop w:val="0"/>
                          <w:marBottom w:val="0"/>
                          <w:divBdr>
                            <w:top w:val="none" w:sz="0" w:space="0" w:color="auto"/>
                            <w:left w:val="none" w:sz="0" w:space="0" w:color="auto"/>
                            <w:bottom w:val="none" w:sz="0" w:space="0" w:color="auto"/>
                            <w:right w:val="none" w:sz="0" w:space="0" w:color="auto"/>
                          </w:divBdr>
                          <w:divsChild>
                            <w:div w:id="812022948">
                              <w:marLeft w:val="0"/>
                              <w:marRight w:val="0"/>
                              <w:marTop w:val="0"/>
                              <w:marBottom w:val="0"/>
                              <w:divBdr>
                                <w:top w:val="none" w:sz="0" w:space="0" w:color="auto"/>
                                <w:left w:val="none" w:sz="0" w:space="0" w:color="auto"/>
                                <w:bottom w:val="none" w:sz="0" w:space="0" w:color="auto"/>
                                <w:right w:val="none" w:sz="0" w:space="0" w:color="auto"/>
                              </w:divBdr>
                              <w:divsChild>
                                <w:div w:id="1706902417">
                                  <w:marLeft w:val="0"/>
                                  <w:marRight w:val="0"/>
                                  <w:marTop w:val="0"/>
                                  <w:marBottom w:val="0"/>
                                  <w:divBdr>
                                    <w:top w:val="none" w:sz="0" w:space="0" w:color="auto"/>
                                    <w:left w:val="none" w:sz="0" w:space="0" w:color="auto"/>
                                    <w:bottom w:val="none" w:sz="0" w:space="0" w:color="auto"/>
                                    <w:right w:val="none" w:sz="0" w:space="0" w:color="auto"/>
                                  </w:divBdr>
                                  <w:divsChild>
                                    <w:div w:id="9396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8769A78C5741D485C3BF067FBA76F1"/>
        <w:category>
          <w:name w:val="Allmänt"/>
          <w:gallery w:val="placeholder"/>
        </w:category>
        <w:types>
          <w:type w:val="bbPlcHdr"/>
        </w:types>
        <w:behaviors>
          <w:behavior w:val="content"/>
        </w:behaviors>
        <w:guid w:val="{8FA9DB00-2997-4ACF-A696-4CF78E0904F5}"/>
      </w:docPartPr>
      <w:docPartBody>
        <w:p w:rsidR="00334493" w:rsidRDefault="00EB08F5" w:rsidP="00EB08F5">
          <w:pPr>
            <w:pStyle w:val="498769A78C5741D485C3BF067FBA76F1"/>
          </w:pPr>
          <w:r>
            <w:rPr>
              <w:rStyle w:val="Platshllartext"/>
            </w:rPr>
            <w:t xml:space="preserve"> </w:t>
          </w:r>
        </w:p>
      </w:docPartBody>
    </w:docPart>
    <w:docPart>
      <w:docPartPr>
        <w:name w:val="53643FD6B7ED494D97CE23E787317E5F"/>
        <w:category>
          <w:name w:val="Allmänt"/>
          <w:gallery w:val="placeholder"/>
        </w:category>
        <w:types>
          <w:type w:val="bbPlcHdr"/>
        </w:types>
        <w:behaviors>
          <w:behavior w:val="content"/>
        </w:behaviors>
        <w:guid w:val="{06F078AB-DCB1-412E-B4C2-824495CC172B}"/>
      </w:docPartPr>
      <w:docPartBody>
        <w:p w:rsidR="00334493" w:rsidRDefault="00EB08F5" w:rsidP="00EB08F5">
          <w:pPr>
            <w:pStyle w:val="53643FD6B7ED494D97CE23E787317E5F"/>
          </w:pPr>
          <w:r>
            <w:rPr>
              <w:rStyle w:val="Platshllartext"/>
            </w:rPr>
            <w:t xml:space="preserve"> </w:t>
          </w:r>
        </w:p>
      </w:docPartBody>
    </w:docPart>
    <w:docPart>
      <w:docPartPr>
        <w:name w:val="96BE5C2991864308B31E2F7FB43FD806"/>
        <w:category>
          <w:name w:val="Allmänt"/>
          <w:gallery w:val="placeholder"/>
        </w:category>
        <w:types>
          <w:type w:val="bbPlcHdr"/>
        </w:types>
        <w:behaviors>
          <w:behavior w:val="content"/>
        </w:behaviors>
        <w:guid w:val="{C2C083CF-2A2D-42D3-AC9B-0B83C2BE8E7E}"/>
      </w:docPartPr>
      <w:docPartBody>
        <w:p w:rsidR="00334493" w:rsidRDefault="00EB08F5" w:rsidP="00EB08F5">
          <w:pPr>
            <w:pStyle w:val="96BE5C2991864308B31E2F7FB43FD806"/>
          </w:pPr>
          <w:r>
            <w:rPr>
              <w:rStyle w:val="Platshllartext"/>
            </w:rPr>
            <w:t>Klicka här för att ange datum.</w:t>
          </w:r>
        </w:p>
      </w:docPartBody>
    </w:docPart>
    <w:docPart>
      <w:docPartPr>
        <w:name w:val="5A0F47C5D3B641A3A022963FC02FBD43"/>
        <w:category>
          <w:name w:val="Allmänt"/>
          <w:gallery w:val="placeholder"/>
        </w:category>
        <w:types>
          <w:type w:val="bbPlcHdr"/>
        </w:types>
        <w:behaviors>
          <w:behavior w:val="content"/>
        </w:behaviors>
        <w:guid w:val="{6AFA89AD-BFA5-41D8-B3E4-567AD8087D88}"/>
      </w:docPartPr>
      <w:docPartBody>
        <w:p w:rsidR="0019758D" w:rsidRDefault="00325BCA" w:rsidP="00325BCA">
          <w:pPr>
            <w:pStyle w:val="5A0F47C5D3B641A3A022963FC02FBD43"/>
          </w:pPr>
          <w:r>
            <w:rPr>
              <w:rStyle w:val="Platshllartext"/>
            </w:rPr>
            <w:t xml:space="preserve"> </w:t>
          </w:r>
        </w:p>
      </w:docPartBody>
    </w:docPart>
    <w:docPart>
      <w:docPartPr>
        <w:name w:val="C550EFAC443F4BED939789B2A25AF0E4"/>
        <w:category>
          <w:name w:val="Allmänt"/>
          <w:gallery w:val="placeholder"/>
        </w:category>
        <w:types>
          <w:type w:val="bbPlcHdr"/>
        </w:types>
        <w:behaviors>
          <w:behavior w:val="content"/>
        </w:behaviors>
        <w:guid w:val="{7603E315-03AF-4CBE-989B-1719C1739681}"/>
      </w:docPartPr>
      <w:docPartBody>
        <w:p w:rsidR="0019758D" w:rsidRDefault="00325BCA" w:rsidP="00325BCA">
          <w:pPr>
            <w:pStyle w:val="C550EFAC443F4BED939789B2A25AF0E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F5"/>
    <w:rsid w:val="0019758D"/>
    <w:rsid w:val="00317C0F"/>
    <w:rsid w:val="00325BCA"/>
    <w:rsid w:val="00334493"/>
    <w:rsid w:val="00382872"/>
    <w:rsid w:val="00EB0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263786D9B3443CB079CFBF83F5A868">
    <w:name w:val="28263786D9B3443CB079CFBF83F5A868"/>
    <w:rsid w:val="00EB08F5"/>
  </w:style>
  <w:style w:type="character" w:styleId="Platshllartext">
    <w:name w:val="Placeholder Text"/>
    <w:basedOn w:val="Standardstycketeckensnitt"/>
    <w:uiPriority w:val="99"/>
    <w:semiHidden/>
    <w:rsid w:val="00325BCA"/>
    <w:rPr>
      <w:noProof w:val="0"/>
      <w:color w:val="808080"/>
    </w:rPr>
  </w:style>
  <w:style w:type="paragraph" w:customStyle="1" w:styleId="2F035DF7E67B4131B9025332B2B2372D">
    <w:name w:val="2F035DF7E67B4131B9025332B2B2372D"/>
    <w:rsid w:val="00EB08F5"/>
  </w:style>
  <w:style w:type="paragraph" w:customStyle="1" w:styleId="A9326C680220475489C4B50F59EE0079">
    <w:name w:val="A9326C680220475489C4B50F59EE0079"/>
    <w:rsid w:val="00EB08F5"/>
  </w:style>
  <w:style w:type="paragraph" w:customStyle="1" w:styleId="A56C4044C7414962A1883B5ABD6E9CD5">
    <w:name w:val="A56C4044C7414962A1883B5ABD6E9CD5"/>
    <w:rsid w:val="00EB08F5"/>
  </w:style>
  <w:style w:type="paragraph" w:customStyle="1" w:styleId="498769A78C5741D485C3BF067FBA76F1">
    <w:name w:val="498769A78C5741D485C3BF067FBA76F1"/>
    <w:rsid w:val="00EB08F5"/>
  </w:style>
  <w:style w:type="paragraph" w:customStyle="1" w:styleId="53643FD6B7ED494D97CE23E787317E5F">
    <w:name w:val="53643FD6B7ED494D97CE23E787317E5F"/>
    <w:rsid w:val="00EB08F5"/>
  </w:style>
  <w:style w:type="paragraph" w:customStyle="1" w:styleId="52BD8E35E127469C824035F79DE191A2">
    <w:name w:val="52BD8E35E127469C824035F79DE191A2"/>
    <w:rsid w:val="00EB08F5"/>
  </w:style>
  <w:style w:type="paragraph" w:customStyle="1" w:styleId="2F8AB570DCE74F5A81BB7EA1C72980DF">
    <w:name w:val="2F8AB570DCE74F5A81BB7EA1C72980DF"/>
    <w:rsid w:val="00EB08F5"/>
  </w:style>
  <w:style w:type="paragraph" w:customStyle="1" w:styleId="3CB6BF9229D44A97894365E40A94A143">
    <w:name w:val="3CB6BF9229D44A97894365E40A94A143"/>
    <w:rsid w:val="00EB08F5"/>
  </w:style>
  <w:style w:type="paragraph" w:customStyle="1" w:styleId="960CD8CE8C8E497095E200DE9A4BA18C">
    <w:name w:val="960CD8CE8C8E497095E200DE9A4BA18C"/>
    <w:rsid w:val="00EB08F5"/>
  </w:style>
  <w:style w:type="paragraph" w:customStyle="1" w:styleId="2E0712B663D2468390AA5AA8B1FE3696">
    <w:name w:val="2E0712B663D2468390AA5AA8B1FE3696"/>
    <w:rsid w:val="00EB08F5"/>
  </w:style>
  <w:style w:type="paragraph" w:customStyle="1" w:styleId="6C23778E36B1403C9BFFD620730EC50F">
    <w:name w:val="6C23778E36B1403C9BFFD620730EC50F"/>
    <w:rsid w:val="00EB08F5"/>
  </w:style>
  <w:style w:type="paragraph" w:customStyle="1" w:styleId="1E5B0896CBA94C11878F3FF33D01ECD1">
    <w:name w:val="1E5B0896CBA94C11878F3FF33D01ECD1"/>
    <w:rsid w:val="00EB08F5"/>
  </w:style>
  <w:style w:type="paragraph" w:customStyle="1" w:styleId="3B718CC6B23B4CFFBB39BB9359096BC3">
    <w:name w:val="3B718CC6B23B4CFFBB39BB9359096BC3"/>
    <w:rsid w:val="00EB08F5"/>
  </w:style>
  <w:style w:type="paragraph" w:customStyle="1" w:styleId="1AC9A84191E34C15A356316BDD85D097">
    <w:name w:val="1AC9A84191E34C15A356316BDD85D097"/>
    <w:rsid w:val="00EB08F5"/>
  </w:style>
  <w:style w:type="paragraph" w:customStyle="1" w:styleId="84DE7190565A424DBFBDAD23C0DD5486">
    <w:name w:val="84DE7190565A424DBFBDAD23C0DD5486"/>
    <w:rsid w:val="00EB08F5"/>
  </w:style>
  <w:style w:type="paragraph" w:customStyle="1" w:styleId="96BE5C2991864308B31E2F7FB43FD806">
    <w:name w:val="96BE5C2991864308B31E2F7FB43FD806"/>
    <w:rsid w:val="00EB08F5"/>
  </w:style>
  <w:style w:type="paragraph" w:customStyle="1" w:styleId="ACD0F8F617EC4A3891986BAEC06A422A">
    <w:name w:val="ACD0F8F617EC4A3891986BAEC06A422A"/>
    <w:rsid w:val="00EB08F5"/>
  </w:style>
  <w:style w:type="paragraph" w:customStyle="1" w:styleId="ABB70E33C8574F6789DA55CD29525D98">
    <w:name w:val="ABB70E33C8574F6789DA55CD29525D98"/>
    <w:rsid w:val="00325BCA"/>
  </w:style>
  <w:style w:type="paragraph" w:customStyle="1" w:styleId="5A0F47C5D3B641A3A022963FC02FBD43">
    <w:name w:val="5A0F47C5D3B641A3A022963FC02FBD43"/>
    <w:rsid w:val="00325BCA"/>
  </w:style>
  <w:style w:type="paragraph" w:customStyle="1" w:styleId="C550EFAC443F4BED939789B2A25AF0E4">
    <w:name w:val="C550EFAC443F4BED939789B2A25AF0E4"/>
    <w:rsid w:val="00325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2019-12-03T00:00:00</HeaderDate>
    <Office/>
    <Dnr>S2019/04873/FS</Dnr>
    <ParagrafNr/>
    <DocumentTitle/>
    <VisitingAddress/>
    <Extra1/>
    <Extra2/>
    <Extra3>Jonas Sjöstedt</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d859f8f0-01e3-46ed-ba26-162781cd4a21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2019-12-03T00:00:00</HeaderDate>
    <Office/>
    <Dnr>S2019/04873/FS</Dnr>
    <ParagrafNr/>
    <DocumentTitle/>
    <VisitingAddress/>
    <Extra1/>
    <Extra2/>
    <Extra3>Jonas Sjöstedt</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95687-DBE4-465C-9B9D-5DCA9FA6F505}"/>
</file>

<file path=customXml/itemProps2.xml><?xml version="1.0" encoding="utf-8"?>
<ds:datastoreItem xmlns:ds="http://schemas.openxmlformats.org/officeDocument/2006/customXml" ds:itemID="{C70596A7-F654-4315-B8E8-71A3772C59CC}"/>
</file>

<file path=customXml/itemProps3.xml><?xml version="1.0" encoding="utf-8"?>
<ds:datastoreItem xmlns:ds="http://schemas.openxmlformats.org/officeDocument/2006/customXml" ds:itemID="{2A3A9AC4-F5F7-4BF9-8345-0EFF1698DDE9}"/>
</file>

<file path=customXml/itemProps4.xml><?xml version="1.0" encoding="utf-8"?>
<ds:datastoreItem xmlns:ds="http://schemas.openxmlformats.org/officeDocument/2006/customXml" ds:itemID="{C70596A7-F654-4315-B8E8-71A3772C59CC}"/>
</file>

<file path=customXml/itemProps5.xml><?xml version="1.0" encoding="utf-8"?>
<ds:datastoreItem xmlns:ds="http://schemas.openxmlformats.org/officeDocument/2006/customXml" ds:itemID="{FADB901D-149F-4683-A2D9-0894B0639286}"/>
</file>

<file path=customXml/itemProps6.xml><?xml version="1.0" encoding="utf-8"?>
<ds:datastoreItem xmlns:ds="http://schemas.openxmlformats.org/officeDocument/2006/customXml" ds:itemID="{A921C375-F73B-43B3-9553-E58E1B703FEE}"/>
</file>

<file path=customXml/itemProps7.xml><?xml version="1.0" encoding="utf-8"?>
<ds:datastoreItem xmlns:ds="http://schemas.openxmlformats.org/officeDocument/2006/customXml" ds:itemID="{FADB901D-149F-4683-A2D9-0894B0639286}"/>
</file>

<file path=customXml/itemProps8.xml><?xml version="1.0" encoding="utf-8"?>
<ds:datastoreItem xmlns:ds="http://schemas.openxmlformats.org/officeDocument/2006/customXml" ds:itemID="{EC4F45BD-A183-4A61-8173-BF81DEDF2279}"/>
</file>

<file path=docProps/app.xml><?xml version="1.0" encoding="utf-8"?>
<Properties xmlns="http://schemas.openxmlformats.org/officeDocument/2006/extended-properties" xmlns:vt="http://schemas.openxmlformats.org/officeDocument/2006/docPropsVTypes">
  <Template>RK Basmall</Template>
  <TotalTime>0</TotalTime>
  <Pages>2</Pages>
  <Words>398</Words>
  <Characters>2112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Svar på fråga nr 460 Skellefteåsjukan</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460 Skellefteåsjukan.docx</dc:title>
  <dc:subject/>
  <dc:creator>Almina Kalkan</dc:creator>
  <cp:keywords/>
  <dc:description/>
  <cp:lastModifiedBy>Almina Kalkan</cp:lastModifiedBy>
  <cp:revision>2</cp:revision>
  <cp:lastPrinted>2019-12-03T09:57:00Z</cp:lastPrinted>
  <dcterms:created xsi:type="dcterms:W3CDTF">2019-12-03T10:08:00Z</dcterms:created>
  <dcterms:modified xsi:type="dcterms:W3CDTF">2019-12-03T10:08:00Z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c4eebc7c-bdc2-41ba-bf6f-13d10818ee98</vt:lpwstr>
  </property>
  <property fmtid="{D5CDD505-2E9C-101B-9397-08002B2CF9AE}" pid="7" name="c9cd366cc722410295b9eacffbd73909">
    <vt:lpwstr/>
  </property>
  <property fmtid="{D5CDD505-2E9C-101B-9397-08002B2CF9AE}" pid="8" name="RKAktivitetskategori">
    <vt:lpwstr/>
  </property>
  <property fmtid="{D5CDD505-2E9C-101B-9397-08002B2CF9AE}" pid="9" name="TaxKeyword">
    <vt:lpwstr/>
  </property>
  <property fmtid="{D5CDD505-2E9C-101B-9397-08002B2CF9AE}" pid="10" name="TaxKeywordTaxHTField">
    <vt:lpwstr/>
  </property>
</Properties>
</file>