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F1B98" w14:textId="6EDAF3D7" w:rsidR="00490ED5" w:rsidRDefault="00490ED5" w:rsidP="00DA0661">
      <w:pPr>
        <w:pStyle w:val="Rubrik"/>
      </w:pPr>
      <w:bookmarkStart w:id="0" w:name="Start"/>
      <w:bookmarkEnd w:id="0"/>
      <w:r>
        <w:t xml:space="preserve">Svar på fråga 2020/21:1743 av </w:t>
      </w:r>
      <w:sdt>
        <w:sdtPr>
          <w:alias w:val="Frågeställare"/>
          <w:tag w:val="delete"/>
          <w:id w:val="-211816850"/>
          <w:placeholder>
            <w:docPart w:val="D28663AF34864D6B92DB9F789142B922"/>
          </w:placeholder>
          <w:dataBinding w:prefixMappings="xmlns:ns0='http://lp/documentinfo/RK' " w:xpath="/ns0:DocumentInfo[1]/ns0:BaseInfo[1]/ns0:Extra3[1]" w:storeItemID="{267ED125-DF05-4724-8A09-16A7142473F3}"/>
          <w:text/>
        </w:sdtPr>
        <w:sdtEndPr/>
        <w:sdtContent>
          <w:r w:rsidR="00773242"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713D2E8968C4C90B68ED60A096F30F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490ED5">
        <w:t>Svenska Spel och riskerna för spelmissbruk</w:t>
      </w:r>
    </w:p>
    <w:p w14:paraId="6CFF6A5C" w14:textId="60C97C9C" w:rsidR="00490ED5" w:rsidRDefault="00606C0D" w:rsidP="00490ED5">
      <w:pPr>
        <w:pStyle w:val="Brdtext"/>
      </w:pPr>
      <w:sdt>
        <w:sdtPr>
          <w:alias w:val="Frågeställare"/>
          <w:tag w:val="delete"/>
          <w:id w:val="-1635256365"/>
          <w:placeholder>
            <w:docPart w:val="7FDA489B66A64FAD90459544292EE833"/>
          </w:placeholder>
          <w:dataBinding w:prefixMappings="xmlns:ns0='http://lp/documentinfo/RK' " w:xpath="/ns0:DocumentInfo[1]/ns0:BaseInfo[1]/ns0:Extra3[1]" w:storeItemID="{267ED125-DF05-4724-8A09-16A7142473F3}"/>
          <w:text/>
        </w:sdtPr>
        <w:sdtEndPr/>
        <w:sdtContent>
          <w:r w:rsidR="00773242">
            <w:t>Lars Beckman</w:t>
          </w:r>
        </w:sdtContent>
      </w:sdt>
      <w:r w:rsidR="00490ED5" w:rsidRPr="00490ED5">
        <w:t xml:space="preserve"> har frågat mig vilka åtgärder jag och regeringen </w:t>
      </w:r>
      <w:r w:rsidR="00490ED5">
        <w:t xml:space="preserve">avser </w:t>
      </w:r>
      <w:r w:rsidR="00490ED5" w:rsidRPr="00490ED5">
        <w:t xml:space="preserve">att vidta för att säkerställa att statliga Svenska Spel följer </w:t>
      </w:r>
      <w:r w:rsidR="00773242">
        <w:t xml:space="preserve">mina och </w:t>
      </w:r>
      <w:r w:rsidR="00490ED5" w:rsidRPr="00490ED5">
        <w:t>regeringens ambitioner att minska risken för spelmissbruk</w:t>
      </w:r>
      <w:r w:rsidR="00773242">
        <w:t>.</w:t>
      </w:r>
    </w:p>
    <w:p w14:paraId="5C03BD98" w14:textId="40161F20" w:rsidR="00065C98" w:rsidRDefault="00A94930" w:rsidP="00A94930">
      <w:pPr>
        <w:pStyle w:val="Brdtext"/>
      </w:pPr>
      <w:r>
        <w:t>E</w:t>
      </w:r>
      <w:r w:rsidR="00BF2C13">
        <w:t xml:space="preserve">tt av de </w:t>
      </w:r>
      <w:r w:rsidR="009E52F3">
        <w:t xml:space="preserve">viktigaste </w:t>
      </w:r>
      <w:r w:rsidR="00BF2C13">
        <w:t xml:space="preserve">skälen </w:t>
      </w:r>
      <w:r>
        <w:t>för</w:t>
      </w:r>
      <w:r w:rsidR="00BF2C13">
        <w:t xml:space="preserve"> omregleringen av den svenska spelmarknaden</w:t>
      </w:r>
      <w:r>
        <w:t xml:space="preserve"> var just </w:t>
      </w:r>
      <w:r w:rsidR="006E223C">
        <w:t xml:space="preserve">att </w:t>
      </w:r>
      <w:r>
        <w:t xml:space="preserve">skydda </w:t>
      </w:r>
      <w:r w:rsidR="006E223C">
        <w:t>konsumenten på en sund och säker spelmarknad</w:t>
      </w:r>
      <w:r>
        <w:t xml:space="preserve"> </w:t>
      </w:r>
      <w:r w:rsidR="00773242">
        <w:t xml:space="preserve">under tillsyn </w:t>
      </w:r>
      <w:r>
        <w:t>av myndigheterna</w:t>
      </w:r>
      <w:r w:rsidR="00BF2C13">
        <w:t>. Samtliga licensierade aktörer som erbjuder spel</w:t>
      </w:r>
      <w:r w:rsidR="00FA5A92">
        <w:t xml:space="preserve">, </w:t>
      </w:r>
      <w:r w:rsidR="006E223C">
        <w:t xml:space="preserve">har </w:t>
      </w:r>
      <w:r w:rsidR="00555F02" w:rsidRPr="00555F02">
        <w:t>ett stort ansvar i detta arbete och ska säkerställa att sociala och hälsomässiga hänsyn iakttas i spelverksamheten för att skydda spelare mot överdrivet spelande och hjälpa dem att minska sitt spelande när det finns anledning till det (den s.k. omsorgsplikten).</w:t>
      </w:r>
      <w:r w:rsidR="006E223C">
        <w:t xml:space="preserve"> Med anledning av pandemin infördes vidare särskilda spelansvarsåtgärder för de mest riskabla spelformerna </w:t>
      </w:r>
      <w:proofErr w:type="spellStart"/>
      <w:r w:rsidR="006E223C">
        <w:t>onlinekasino</w:t>
      </w:r>
      <w:proofErr w:type="spellEnd"/>
      <w:r w:rsidR="006E223C">
        <w:t xml:space="preserve"> och värdeautomater. </w:t>
      </w:r>
      <w:r w:rsidR="00FA5A92">
        <w:t>Insättningsgräns</w:t>
      </w:r>
      <w:r w:rsidR="0068741F">
        <w:t xml:space="preserve"> vid </w:t>
      </w:r>
      <w:proofErr w:type="spellStart"/>
      <w:r w:rsidR="0068741F">
        <w:t>onlinekasino</w:t>
      </w:r>
      <w:proofErr w:type="spellEnd"/>
      <w:r w:rsidR="00FA5A92">
        <w:t>, förlustgräns</w:t>
      </w:r>
      <w:r w:rsidR="0068741F">
        <w:t xml:space="preserve"> vid spel på värdeautomater</w:t>
      </w:r>
      <w:r w:rsidR="00FA5A92">
        <w:t xml:space="preserve"> och begränsning av bonuserbjudanden är några av de åtgärder som införts för att minska risken för spelmissbruk. </w:t>
      </w:r>
    </w:p>
    <w:p w14:paraId="70371DFC" w14:textId="2F644FBC" w:rsidR="00FA5A92" w:rsidRDefault="00065C98" w:rsidP="00A94930">
      <w:pPr>
        <w:pStyle w:val="Brdtext"/>
      </w:pPr>
      <w:r w:rsidRPr="00065C98">
        <w:t xml:space="preserve">Från och med den 1 januari 2018 ingår </w:t>
      </w:r>
      <w:r w:rsidR="0068741F">
        <w:t>även missbruk av</w:t>
      </w:r>
      <w:r w:rsidR="004E3EAF">
        <w:t xml:space="preserve"> </w:t>
      </w:r>
      <w:r w:rsidRPr="00065C98">
        <w:t xml:space="preserve">spel om pengar i socialtjänstlagen och hälso- och sjukvårdslagen. Det innebär att kommuner och regioner </w:t>
      </w:r>
      <w:r w:rsidR="0068741F">
        <w:t xml:space="preserve">har ett ansvar </w:t>
      </w:r>
      <w:r w:rsidRPr="00065C98">
        <w:t>att förebygga spelproblem. Regeringen har även gett Folkhälsomyndigheten i uppdrag att göra en fördjupad analys av hur problemspelande i samhället utvecklats till följd av den pågående pandemin. Uppdraget ska redovisas senast den 28 februari 2021</w:t>
      </w:r>
      <w:r w:rsidR="00993AA3">
        <w:t>.</w:t>
      </w:r>
    </w:p>
    <w:p w14:paraId="42BF6A9A" w14:textId="3337AAF2" w:rsidR="001E2652" w:rsidRDefault="001E2652" w:rsidP="00A94930">
      <w:pPr>
        <w:pStyle w:val="Brdtext"/>
      </w:pPr>
      <w:r>
        <w:t xml:space="preserve">Vad gäller </w:t>
      </w:r>
      <w:r w:rsidR="006E223C">
        <w:t xml:space="preserve">Svenska </w:t>
      </w:r>
      <w:r w:rsidR="00A94930">
        <w:t>S</w:t>
      </w:r>
      <w:r w:rsidR="006E223C">
        <w:t xml:space="preserve">pel </w:t>
      </w:r>
      <w:r w:rsidRPr="001E2652">
        <w:t xml:space="preserve">har staten en ägarpolicy som beskriver statens förväntningar och krav på de bolag staten äger. I statens ägarpolicy framgår att statligt ägda bolag ska agera föredömligt och på ett sätt som gör att de </w:t>
      </w:r>
      <w:r w:rsidRPr="001E2652">
        <w:lastRenderedPageBreak/>
        <w:t xml:space="preserve">åtnjuter offentligt förtroende. Jag utgår ifrån att bolaget </w:t>
      </w:r>
      <w:r>
        <w:t xml:space="preserve">agerar i linje med detta samt </w:t>
      </w:r>
      <w:r w:rsidRPr="001E2652">
        <w:t>följer gällande lagar och regler</w:t>
      </w:r>
      <w:r>
        <w:t>. S</w:t>
      </w:r>
      <w:r w:rsidR="006E223C">
        <w:t>kyldighet</w:t>
      </w:r>
      <w:r w:rsidR="00F42D76">
        <w:t>en</w:t>
      </w:r>
      <w:r>
        <w:t xml:space="preserve"> att efterleva </w:t>
      </w:r>
      <w:proofErr w:type="spellStart"/>
      <w:r>
        <w:t>spellagen</w:t>
      </w:r>
      <w:proofErr w:type="spellEnd"/>
      <w:r>
        <w:t xml:space="preserve"> och övriga </w:t>
      </w:r>
      <w:r w:rsidR="00F42D76">
        <w:t xml:space="preserve">regelverk på området gäller även alla övriga licensierade aktörer. </w:t>
      </w:r>
    </w:p>
    <w:p w14:paraId="5A96E771" w14:textId="1A0C6E82" w:rsidR="00BF2C13" w:rsidRPr="00490ED5" w:rsidRDefault="001E2652" w:rsidP="00490ED5">
      <w:pPr>
        <w:pStyle w:val="Brdtext"/>
      </w:pPr>
      <w:r>
        <w:t>Regeringen kommer fortsatt att följa utvecklingen för en sund och säker spelmarknad och löpande pröva behovet av ytterligare åtgärder på området.</w:t>
      </w:r>
    </w:p>
    <w:p w14:paraId="1DA02D95" w14:textId="7E892F39" w:rsidR="00490ED5" w:rsidRPr="00490ED5" w:rsidRDefault="00490ED5" w:rsidP="00490ED5">
      <w:pPr>
        <w:pStyle w:val="Brdtext"/>
      </w:pPr>
      <w:r w:rsidRPr="00490ED5">
        <w:t xml:space="preserve">Stockholm den </w:t>
      </w:r>
      <w:sdt>
        <w:sdtPr>
          <w:id w:val="-1225218591"/>
          <w:placeholder>
            <w:docPart w:val="BB34E0CB1D644E2AA30CE5315058FD6F"/>
          </w:placeholder>
          <w:dataBinding w:prefixMappings="xmlns:ns0='http://lp/documentinfo/RK' " w:xpath="/ns0:DocumentInfo[1]/ns0:BaseInfo[1]/ns0:HeaderDate[1]" w:storeItemID="{267ED125-DF05-4724-8A09-16A7142473F3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februari 2021</w:t>
          </w:r>
        </w:sdtContent>
      </w:sdt>
    </w:p>
    <w:p w14:paraId="25015ECF" w14:textId="77777777" w:rsidR="00490ED5" w:rsidRDefault="00490ED5" w:rsidP="004E7A8F">
      <w:pPr>
        <w:pStyle w:val="Brdtextutanavstnd"/>
      </w:pPr>
    </w:p>
    <w:p w14:paraId="409EEF16" w14:textId="77777777" w:rsidR="00490ED5" w:rsidRDefault="00490ED5" w:rsidP="004E7A8F">
      <w:pPr>
        <w:pStyle w:val="Brdtextutanavstnd"/>
      </w:pPr>
    </w:p>
    <w:p w14:paraId="2C46E833" w14:textId="77777777" w:rsidR="00490ED5" w:rsidRDefault="00490ED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640E14F24EE47EFA56DD316468CDE20"/>
        </w:placeholder>
        <w:dataBinding w:prefixMappings="xmlns:ns0='http://lp/documentinfo/RK' " w:xpath="/ns0:DocumentInfo[1]/ns0:BaseInfo[1]/ns0:TopSender[1]" w:storeItemID="{267ED125-DF05-4724-8A09-16A7142473F3}"/>
        <w:comboBox w:lastValue="Ardalan Shekarabi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3746B1C3" w14:textId="0F1C48DF" w:rsidR="00490ED5" w:rsidRDefault="00490ED5" w:rsidP="00422A41">
          <w:pPr>
            <w:pStyle w:val="Brdtext"/>
          </w:pPr>
          <w:r>
            <w:t>Ardalan Shekarabi</w:t>
          </w:r>
        </w:p>
      </w:sdtContent>
    </w:sdt>
    <w:p w14:paraId="30A27F7F" w14:textId="04E47DAD" w:rsidR="00490ED5" w:rsidRPr="00DB48AB" w:rsidRDefault="00490ED5" w:rsidP="00DB48AB">
      <w:pPr>
        <w:pStyle w:val="Brdtext"/>
      </w:pPr>
    </w:p>
    <w:p w14:paraId="03FB9B7F" w14:textId="62CCFDDE" w:rsidR="00490ED5" w:rsidRDefault="00490ED5" w:rsidP="00E96532">
      <w:pPr>
        <w:pStyle w:val="Brdtext"/>
      </w:pPr>
    </w:p>
    <w:sectPr w:rsidR="00490ED5" w:rsidSect="00490E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AF4E7" w14:textId="77777777" w:rsidR="00490ED5" w:rsidRDefault="00490ED5" w:rsidP="00A87A54">
      <w:pPr>
        <w:spacing w:after="0" w:line="240" w:lineRule="auto"/>
      </w:pPr>
      <w:r>
        <w:separator/>
      </w:r>
    </w:p>
  </w:endnote>
  <w:endnote w:type="continuationSeparator" w:id="0">
    <w:p w14:paraId="0329159C" w14:textId="77777777" w:rsidR="00490ED5" w:rsidRDefault="00490E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34AC3" w14:textId="77777777" w:rsidR="00087638" w:rsidRDefault="0008763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90ED5" w:rsidRPr="00347E11" w14:paraId="07E6280F" w14:textId="77777777" w:rsidTr="002D0669">
      <w:trPr>
        <w:trHeight w:val="227"/>
        <w:jc w:val="right"/>
      </w:trPr>
      <w:tc>
        <w:tcPr>
          <w:tcW w:w="708" w:type="dxa"/>
          <w:vAlign w:val="bottom"/>
        </w:tcPr>
        <w:p w14:paraId="1AFD7109" w14:textId="77777777" w:rsidR="00490ED5" w:rsidRPr="00B62610" w:rsidRDefault="00490ED5" w:rsidP="00490ED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90ED5" w:rsidRPr="00347E11" w14:paraId="218AC7F5" w14:textId="77777777" w:rsidTr="002D0669">
      <w:trPr>
        <w:trHeight w:val="850"/>
        <w:jc w:val="right"/>
      </w:trPr>
      <w:tc>
        <w:tcPr>
          <w:tcW w:w="708" w:type="dxa"/>
          <w:vAlign w:val="bottom"/>
        </w:tcPr>
        <w:p w14:paraId="239B8D5C" w14:textId="77777777" w:rsidR="00490ED5" w:rsidRPr="00347E11" w:rsidRDefault="00490ED5" w:rsidP="00490ED5">
          <w:pPr>
            <w:pStyle w:val="Sidfot"/>
            <w:spacing w:line="276" w:lineRule="auto"/>
            <w:jc w:val="right"/>
          </w:pPr>
        </w:p>
      </w:tc>
    </w:tr>
  </w:tbl>
  <w:p w14:paraId="6425CB0F" w14:textId="77777777" w:rsidR="00490ED5" w:rsidRPr="005606BC" w:rsidRDefault="00490ED5" w:rsidP="00490ED5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90238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EBAE7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D08935" w14:textId="77777777" w:rsidTr="00C26068">
      <w:trPr>
        <w:trHeight w:val="227"/>
      </w:trPr>
      <w:tc>
        <w:tcPr>
          <w:tcW w:w="4074" w:type="dxa"/>
        </w:tcPr>
        <w:p w14:paraId="68AFE34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AE466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2C864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090EE" w14:textId="77777777" w:rsidR="00490ED5" w:rsidRDefault="00490ED5" w:rsidP="00490ED5">
      <w:pPr>
        <w:spacing w:after="0" w:line="240" w:lineRule="auto"/>
      </w:pPr>
      <w:r>
        <w:separator/>
      </w:r>
    </w:p>
  </w:footnote>
  <w:footnote w:type="continuationSeparator" w:id="0">
    <w:p w14:paraId="3EC6C61F" w14:textId="77777777" w:rsidR="00490ED5" w:rsidRDefault="00490E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7FCB7" w14:textId="77777777" w:rsidR="00087638" w:rsidRDefault="0008763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3B637" w14:textId="77777777" w:rsidR="00087638" w:rsidRDefault="0008763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0ED5" w14:paraId="0FF83818" w14:textId="77777777" w:rsidTr="00C93EBA">
      <w:trPr>
        <w:trHeight w:val="227"/>
      </w:trPr>
      <w:tc>
        <w:tcPr>
          <w:tcW w:w="5534" w:type="dxa"/>
        </w:tcPr>
        <w:p w14:paraId="1418EE76" w14:textId="77777777" w:rsidR="00490ED5" w:rsidRPr="007D73AB" w:rsidRDefault="00490ED5">
          <w:pPr>
            <w:pStyle w:val="Sidhuvud"/>
          </w:pPr>
        </w:p>
      </w:tc>
      <w:tc>
        <w:tcPr>
          <w:tcW w:w="3170" w:type="dxa"/>
          <w:vAlign w:val="bottom"/>
        </w:tcPr>
        <w:p w14:paraId="1B80D426" w14:textId="0746DB33" w:rsidR="00490ED5" w:rsidRPr="007D73AB" w:rsidRDefault="00490ED5" w:rsidP="00340DE0">
          <w:pPr>
            <w:pStyle w:val="Sidhuvud"/>
          </w:pPr>
        </w:p>
      </w:tc>
      <w:tc>
        <w:tcPr>
          <w:tcW w:w="1134" w:type="dxa"/>
        </w:tcPr>
        <w:p w14:paraId="385780E2" w14:textId="77777777" w:rsidR="00490ED5" w:rsidRDefault="00490ED5" w:rsidP="005A703A">
          <w:pPr>
            <w:pStyle w:val="Sidhuvud"/>
          </w:pPr>
        </w:p>
      </w:tc>
    </w:tr>
    <w:tr w:rsidR="00490ED5" w14:paraId="6D83F8D1" w14:textId="77777777" w:rsidTr="00C93EBA">
      <w:trPr>
        <w:trHeight w:val="1928"/>
      </w:trPr>
      <w:tc>
        <w:tcPr>
          <w:tcW w:w="5534" w:type="dxa"/>
        </w:tcPr>
        <w:p w14:paraId="408CA9F7" w14:textId="77E337CF" w:rsidR="00490ED5" w:rsidRPr="00340DE0" w:rsidRDefault="00490E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E10A97" wp14:editId="6498BB3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6139E0" w14:textId="419DBEF3" w:rsidR="00490ED5" w:rsidRPr="00710A6C" w:rsidRDefault="00490ED5" w:rsidP="00EE3C0F">
          <w:pPr>
            <w:pStyle w:val="Sidhuvud"/>
            <w:rPr>
              <w:b/>
            </w:rPr>
          </w:pPr>
        </w:p>
        <w:p w14:paraId="7FF63BB6" w14:textId="4453DB8A" w:rsidR="00490ED5" w:rsidRDefault="00490ED5" w:rsidP="00EE3C0F">
          <w:pPr>
            <w:pStyle w:val="Sidhuvud"/>
          </w:pPr>
        </w:p>
        <w:p w14:paraId="245DA057" w14:textId="601A16D2" w:rsidR="00490ED5" w:rsidRDefault="00490ED5" w:rsidP="00EE3C0F">
          <w:pPr>
            <w:pStyle w:val="Sidhuvud"/>
          </w:pPr>
        </w:p>
        <w:p w14:paraId="36DD00BF" w14:textId="77777777" w:rsidR="00490ED5" w:rsidRDefault="00490E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4183F940C5041019592C7577E44DE56"/>
            </w:placeholder>
            <w:dataBinding w:prefixMappings="xmlns:ns0='http://lp/documentinfo/RK' " w:xpath="/ns0:DocumentInfo[1]/ns0:BaseInfo[1]/ns0:Dnr[1]" w:storeItemID="{267ED125-DF05-4724-8A09-16A7142473F3}"/>
            <w:text/>
          </w:sdtPr>
          <w:sdtEndPr/>
          <w:sdtContent>
            <w:p w14:paraId="577282BE" w14:textId="4245E0D9" w:rsidR="00490ED5" w:rsidRDefault="009E52F3" w:rsidP="00EE3C0F">
              <w:pPr>
                <w:pStyle w:val="Sidhuvud"/>
              </w:pPr>
              <w:r>
                <w:t>Fi2021/00649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B1615B7F1F4038B344C0E50D3B9E9A"/>
            </w:placeholder>
            <w:showingPlcHdr/>
            <w:dataBinding w:prefixMappings="xmlns:ns0='http://lp/documentinfo/RK' " w:xpath="/ns0:DocumentInfo[1]/ns0:BaseInfo[1]/ns0:DocNumber[1]" w:storeItemID="{267ED125-DF05-4724-8A09-16A7142473F3}"/>
            <w:text/>
          </w:sdtPr>
          <w:sdtEndPr/>
          <w:sdtContent>
            <w:p w14:paraId="5F0E8751" w14:textId="77777777" w:rsidR="00490ED5" w:rsidRDefault="00490E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6A1587" w14:textId="77777777" w:rsidR="00490ED5" w:rsidRDefault="00490ED5" w:rsidP="00EE3C0F">
          <w:pPr>
            <w:pStyle w:val="Sidhuvud"/>
          </w:pPr>
        </w:p>
      </w:tc>
      <w:tc>
        <w:tcPr>
          <w:tcW w:w="1134" w:type="dxa"/>
        </w:tcPr>
        <w:p w14:paraId="3FC8B37C" w14:textId="263D1641" w:rsidR="00490ED5" w:rsidRDefault="00490ED5" w:rsidP="0094502D">
          <w:pPr>
            <w:pStyle w:val="Sidhuvud"/>
          </w:pPr>
        </w:p>
        <w:p w14:paraId="119A74EA" w14:textId="793ACB4E" w:rsidR="00490ED5" w:rsidRPr="0094502D" w:rsidRDefault="00490ED5" w:rsidP="00EC71A6">
          <w:pPr>
            <w:pStyle w:val="Sidhuvud"/>
          </w:pPr>
        </w:p>
      </w:tc>
    </w:tr>
    <w:tr w:rsidR="00490ED5" w14:paraId="2E09465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68256CD073942EE90EED3369DA1451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BC62CB7" w14:textId="77777777" w:rsidR="00490ED5" w:rsidRDefault="00490ED5" w:rsidP="00340DE0">
              <w:pPr>
                <w:pStyle w:val="Sidhuvud"/>
              </w:pPr>
              <w:r>
                <w:t>Finansdepartementet</w:t>
              </w:r>
            </w:p>
            <w:p w14:paraId="50CBB9C9" w14:textId="77777777" w:rsidR="00490ED5" w:rsidRDefault="00490ED5" w:rsidP="00340DE0">
              <w:pPr>
                <w:pStyle w:val="Sidhuvud"/>
              </w:pPr>
              <w:r>
                <w:t>Socialförsäkringsministern</w:t>
              </w:r>
            </w:p>
            <w:p w14:paraId="540A4959" w14:textId="77777777" w:rsidR="00490ED5" w:rsidRDefault="00490ED5" w:rsidP="00340DE0">
              <w:pPr>
                <w:pStyle w:val="Sidhuvud"/>
              </w:pPr>
              <w:r>
                <w:t>Ardalan Shekarabi</w:t>
              </w:r>
            </w:p>
            <w:p w14:paraId="62B79EC2" w14:textId="77777777" w:rsidR="00490ED5" w:rsidRDefault="00490ED5" w:rsidP="00340DE0">
              <w:pPr>
                <w:pStyle w:val="Sidhuvud"/>
              </w:pPr>
            </w:p>
            <w:p w14:paraId="7AED5286" w14:textId="644B3819" w:rsidR="00490ED5" w:rsidRPr="00340DE0" w:rsidRDefault="00490ED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DE92D95B0D4BFBABC6E062A4FADC7F"/>
          </w:placeholder>
          <w:dataBinding w:prefixMappings="xmlns:ns0='http://lp/documentinfo/RK' " w:xpath="/ns0:DocumentInfo[1]/ns0:BaseInfo[1]/ns0:Recipient[1]" w:storeItemID="{267ED125-DF05-4724-8A09-16A7142473F3}"/>
          <w:text w:multiLine="1"/>
        </w:sdtPr>
        <w:sdtEndPr/>
        <w:sdtContent>
          <w:tc>
            <w:tcPr>
              <w:tcW w:w="3170" w:type="dxa"/>
            </w:tcPr>
            <w:p w14:paraId="7D83CE65" w14:textId="3296F8A4" w:rsidR="00490ED5" w:rsidRDefault="00490ED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91F24D" w14:textId="77777777" w:rsidR="00490ED5" w:rsidRDefault="00490ED5" w:rsidP="003E6020">
          <w:pPr>
            <w:pStyle w:val="Sidhuvud"/>
          </w:pPr>
        </w:p>
      </w:tc>
    </w:tr>
  </w:tbl>
  <w:p w14:paraId="230A66F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D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5C98"/>
    <w:rsid w:val="00066BC9"/>
    <w:rsid w:val="0007033C"/>
    <w:rsid w:val="00072FFC"/>
    <w:rsid w:val="00073B75"/>
    <w:rsid w:val="000757FC"/>
    <w:rsid w:val="000862E0"/>
    <w:rsid w:val="000873C3"/>
    <w:rsid w:val="00087638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2CF9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2652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6C7B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0ED5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3EAF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615"/>
    <w:rsid w:val="005302E0"/>
    <w:rsid w:val="00544738"/>
    <w:rsid w:val="005456E4"/>
    <w:rsid w:val="00547B89"/>
    <w:rsid w:val="00555F02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06C0D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8741F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223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6E33"/>
    <w:rsid w:val="00732599"/>
    <w:rsid w:val="00743E09"/>
    <w:rsid w:val="00744FCC"/>
    <w:rsid w:val="00750C93"/>
    <w:rsid w:val="00754E24"/>
    <w:rsid w:val="00757B3B"/>
    <w:rsid w:val="00773075"/>
    <w:rsid w:val="00773242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0F2"/>
    <w:rsid w:val="009036E7"/>
    <w:rsid w:val="0091053B"/>
    <w:rsid w:val="00912945"/>
    <w:rsid w:val="00915D4C"/>
    <w:rsid w:val="009279B2"/>
    <w:rsid w:val="00935814"/>
    <w:rsid w:val="0094502D"/>
    <w:rsid w:val="00947013"/>
    <w:rsid w:val="0097279C"/>
    <w:rsid w:val="00973084"/>
    <w:rsid w:val="00984EA2"/>
    <w:rsid w:val="00986CC3"/>
    <w:rsid w:val="0099068E"/>
    <w:rsid w:val="009920AA"/>
    <w:rsid w:val="00992943"/>
    <w:rsid w:val="00993AA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52F3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4930"/>
    <w:rsid w:val="00AA1809"/>
    <w:rsid w:val="00AB5033"/>
    <w:rsid w:val="00AB5519"/>
    <w:rsid w:val="00AB6313"/>
    <w:rsid w:val="00AB71DD"/>
    <w:rsid w:val="00AB7DBB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2C13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85E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25DE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705C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2D76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A92"/>
    <w:rsid w:val="00FA5DDD"/>
    <w:rsid w:val="00FA7644"/>
    <w:rsid w:val="00FB0CF1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1D9A0AE"/>
  <w15:docId w15:val="{108C0075-5372-444A-8A4A-254AE418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90ED5"/>
  </w:style>
  <w:style w:type="paragraph" w:styleId="Rubrik1">
    <w:name w:val="heading 1"/>
    <w:basedOn w:val="Brdtext"/>
    <w:next w:val="Brdtext"/>
    <w:link w:val="Rubrik1Char"/>
    <w:uiPriority w:val="1"/>
    <w:qFormat/>
    <w:rsid w:val="00490ED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90ED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90ED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90ED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90ED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90E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90E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90E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90E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90ED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90ED5"/>
  </w:style>
  <w:style w:type="paragraph" w:styleId="Brdtextmedindrag">
    <w:name w:val="Body Text Indent"/>
    <w:basedOn w:val="Normal"/>
    <w:link w:val="BrdtextmedindragChar"/>
    <w:qFormat/>
    <w:rsid w:val="00490ED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0ED5"/>
  </w:style>
  <w:style w:type="character" w:customStyle="1" w:styleId="Rubrik1Char">
    <w:name w:val="Rubrik 1 Char"/>
    <w:basedOn w:val="Standardstycketeckensnitt"/>
    <w:link w:val="Rubrik1"/>
    <w:uiPriority w:val="1"/>
    <w:rsid w:val="00490ED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90ED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90ED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90ED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90ED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90ED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90ED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90ED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90ED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90ED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90ED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90ED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90ED5"/>
  </w:style>
  <w:style w:type="paragraph" w:styleId="Beskrivning">
    <w:name w:val="caption"/>
    <w:basedOn w:val="Bildtext"/>
    <w:next w:val="Normal"/>
    <w:uiPriority w:val="35"/>
    <w:semiHidden/>
    <w:qFormat/>
    <w:rsid w:val="00490ED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90ED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90ED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90ED5"/>
  </w:style>
  <w:style w:type="paragraph" w:styleId="Sidhuvud">
    <w:name w:val="header"/>
    <w:basedOn w:val="Normal"/>
    <w:link w:val="SidhuvudChar"/>
    <w:uiPriority w:val="99"/>
    <w:rsid w:val="00490ED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90ED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490ED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90ED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490ED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490ED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490ED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490ED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490ED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90ED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9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490ED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90ED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90ED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90ED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90ED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90ED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90ED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90ED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90ED5"/>
    <w:pPr>
      <w:numPr>
        <w:numId w:val="34"/>
      </w:numPr>
    </w:pPr>
  </w:style>
  <w:style w:type="numbering" w:customStyle="1" w:styleId="RKPunktlista">
    <w:name w:val="RK Punktlista"/>
    <w:uiPriority w:val="99"/>
    <w:rsid w:val="00490ED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90ED5"/>
    <w:pPr>
      <w:numPr>
        <w:ilvl w:val="1"/>
      </w:numPr>
    </w:pPr>
  </w:style>
  <w:style w:type="numbering" w:customStyle="1" w:styleId="Strecklistan">
    <w:name w:val="Strecklistan"/>
    <w:uiPriority w:val="99"/>
    <w:rsid w:val="00490ED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90ED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90ED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90ED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90ED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90E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90ED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90ED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90ED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90ED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90ED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90ED5"/>
  </w:style>
  <w:style w:type="character" w:styleId="AnvndHyperlnk">
    <w:name w:val="FollowedHyperlink"/>
    <w:basedOn w:val="Standardstycketeckensnitt"/>
    <w:uiPriority w:val="99"/>
    <w:semiHidden/>
    <w:unhideWhenUsed/>
    <w:rsid w:val="00490ED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90ED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90ED5"/>
  </w:style>
  <w:style w:type="paragraph" w:styleId="Avsndaradress-brev">
    <w:name w:val="envelope return"/>
    <w:basedOn w:val="Normal"/>
    <w:uiPriority w:val="99"/>
    <w:semiHidden/>
    <w:unhideWhenUsed/>
    <w:rsid w:val="00490ED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90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0ED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90ED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90ED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90ED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90ED5"/>
  </w:style>
  <w:style w:type="paragraph" w:styleId="Brdtext3">
    <w:name w:val="Body Text 3"/>
    <w:basedOn w:val="Normal"/>
    <w:link w:val="Brdtext3Char"/>
    <w:uiPriority w:val="99"/>
    <w:semiHidden/>
    <w:unhideWhenUsed/>
    <w:rsid w:val="00490ED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90ED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90ED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90ED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90ED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90ED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90ED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90ED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90ED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90ED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90E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90ED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90ED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90E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90ED5"/>
  </w:style>
  <w:style w:type="character" w:customStyle="1" w:styleId="DatumChar">
    <w:name w:val="Datum Char"/>
    <w:basedOn w:val="Standardstycketeckensnitt"/>
    <w:link w:val="Datum"/>
    <w:uiPriority w:val="99"/>
    <w:semiHidden/>
    <w:rsid w:val="00490ED5"/>
  </w:style>
  <w:style w:type="character" w:styleId="Diskretbetoning">
    <w:name w:val="Subtle Emphasis"/>
    <w:basedOn w:val="Standardstycketeckensnitt"/>
    <w:uiPriority w:val="19"/>
    <w:semiHidden/>
    <w:qFormat/>
    <w:rsid w:val="00490ED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90ED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90ED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90ED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90ED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90ED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90ED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90ED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90ED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90E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90ED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90ED5"/>
  </w:style>
  <w:style w:type="paragraph" w:styleId="Figurfrteckning">
    <w:name w:val="table of figures"/>
    <w:basedOn w:val="Normal"/>
    <w:next w:val="Normal"/>
    <w:uiPriority w:val="99"/>
    <w:semiHidden/>
    <w:unhideWhenUsed/>
    <w:rsid w:val="00490ED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90ED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90ED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90ED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90ED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90ED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90ED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90ED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90ED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90ED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90ED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90E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90ED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90ED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90ED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90ED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90ED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90ED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90ED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90ED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90ED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90ED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90ED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90ED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90ED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90ED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90ED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90ED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90ED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90ED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90ED5"/>
  </w:style>
  <w:style w:type="paragraph" w:styleId="Innehll4">
    <w:name w:val="toc 4"/>
    <w:basedOn w:val="Normal"/>
    <w:next w:val="Normal"/>
    <w:autoRedefine/>
    <w:uiPriority w:val="39"/>
    <w:semiHidden/>
    <w:unhideWhenUsed/>
    <w:rsid w:val="00490ED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90ED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90ED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90ED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90ED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90ED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490ED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90ED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90ED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90ED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90ED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90ED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90ED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90ED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90ED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90ED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90ED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90ED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90ED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90ED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90ED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90ED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90E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90E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90E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90E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90E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90E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90E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90E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90E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90E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90E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90E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90E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90E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90ED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90ED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90ED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90ED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90ED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90ED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90ED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90ED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90ED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90ED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90ED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90ED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90ED5"/>
  </w:style>
  <w:style w:type="table" w:styleId="Ljuslista">
    <w:name w:val="Light List"/>
    <w:basedOn w:val="Normaltabell"/>
    <w:uiPriority w:val="61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90E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90ED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90ED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90ED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90ED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90ED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90ED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90E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90ED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90E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90ED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90E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90E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90E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90E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90E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90E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90E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90E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90E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90E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90E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90E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90E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90E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90E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90ED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90E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90E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90E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90E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90E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90E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90E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90ED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90ED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90ED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90ED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90ED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90E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90E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90ED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90ED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90ED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90ED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90E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90ED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90ED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90ED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0ED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0ED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0E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0E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90ED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90ED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90ED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90ED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90ED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90ED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90ED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90E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90ED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90ED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90ED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90ED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90ED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90ED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90E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90ED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90ED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90ED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90ED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90ED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90ED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90ED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90ED5"/>
  </w:style>
  <w:style w:type="character" w:styleId="Slutnotsreferens">
    <w:name w:val="endnote reference"/>
    <w:basedOn w:val="Standardstycketeckensnitt"/>
    <w:uiPriority w:val="99"/>
    <w:semiHidden/>
    <w:unhideWhenUsed/>
    <w:rsid w:val="00490ED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90ED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90ED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90ED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90ED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90ED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90ED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90ED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90ED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90ED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90ED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90ED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90ED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90ED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90ED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90E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90ED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90ED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90ED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90ED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90ED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90ED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90ED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90ED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90E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90E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90ED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90ED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90ED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90E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90ED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90ED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90ED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90E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90E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90ED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90ED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90E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90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90ED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90ED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490ED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90ED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90ED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4183F940C5041019592C7577E44D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720D0-CC30-4CC0-80FC-675AC3F6DA1D}"/>
      </w:docPartPr>
      <w:docPartBody>
        <w:p w:rsidR="008754DB" w:rsidRDefault="00E8659C" w:rsidP="00E8659C">
          <w:pPr>
            <w:pStyle w:val="C4183F940C5041019592C7577E44DE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B1615B7F1F4038B344C0E50D3B9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C22F74-1E5F-41BF-B921-EC57F8D65C32}"/>
      </w:docPartPr>
      <w:docPartBody>
        <w:p w:rsidR="008754DB" w:rsidRDefault="00E8659C" w:rsidP="00E8659C">
          <w:pPr>
            <w:pStyle w:val="EBB1615B7F1F4038B344C0E50D3B9E9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8256CD073942EE90EED3369DA14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855C2-0949-4761-B6D2-2C6FCF09F339}"/>
      </w:docPartPr>
      <w:docPartBody>
        <w:p w:rsidR="008754DB" w:rsidRDefault="00E8659C" w:rsidP="00E8659C">
          <w:pPr>
            <w:pStyle w:val="B68256CD073942EE90EED3369DA145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DE92D95B0D4BFBABC6E062A4FAD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92073-EB80-4538-B17E-6AC0B6592A33}"/>
      </w:docPartPr>
      <w:docPartBody>
        <w:p w:rsidR="008754DB" w:rsidRDefault="00E8659C" w:rsidP="00E8659C">
          <w:pPr>
            <w:pStyle w:val="C8DE92D95B0D4BFBABC6E062A4FADC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8663AF34864D6B92DB9F789142B9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851AB-9DEE-4D37-B997-4319C86B5DFE}"/>
      </w:docPartPr>
      <w:docPartBody>
        <w:p w:rsidR="008754DB" w:rsidRDefault="00E8659C" w:rsidP="00E8659C">
          <w:pPr>
            <w:pStyle w:val="D28663AF34864D6B92DB9F789142B92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713D2E8968C4C90B68ED60A096F3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59D5F-AF7A-4C63-81B0-8A5994BEA21C}"/>
      </w:docPartPr>
      <w:docPartBody>
        <w:p w:rsidR="008754DB" w:rsidRDefault="00E8659C" w:rsidP="00E8659C">
          <w:pPr>
            <w:pStyle w:val="6713D2E8968C4C90B68ED60A096F30F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FDA489B66A64FAD90459544292EE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68B2D-0311-4ED9-BCA7-FD4D3086C8B0}"/>
      </w:docPartPr>
      <w:docPartBody>
        <w:p w:rsidR="008754DB" w:rsidRDefault="00E8659C" w:rsidP="00E8659C">
          <w:pPr>
            <w:pStyle w:val="7FDA489B66A64FAD90459544292EE83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B34E0CB1D644E2AA30CE5315058F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562A1-3699-4ABE-BD21-8E87AE16E0A8}"/>
      </w:docPartPr>
      <w:docPartBody>
        <w:p w:rsidR="008754DB" w:rsidRDefault="00E8659C" w:rsidP="00E8659C">
          <w:pPr>
            <w:pStyle w:val="BB34E0CB1D644E2AA30CE5315058FD6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640E14F24EE47EFA56DD316468CD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0CDDC-F719-4A34-8123-A98F216E3987}"/>
      </w:docPartPr>
      <w:docPartBody>
        <w:p w:rsidR="008754DB" w:rsidRDefault="00E8659C" w:rsidP="00E8659C">
          <w:pPr>
            <w:pStyle w:val="E640E14F24EE47EFA56DD316468CDE2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9C"/>
    <w:rsid w:val="008754DB"/>
    <w:rsid w:val="00E8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490E831D6864F968D7F05D9C8A21270">
    <w:name w:val="5490E831D6864F968D7F05D9C8A21270"/>
    <w:rsid w:val="00E8659C"/>
  </w:style>
  <w:style w:type="character" w:styleId="Platshllartext">
    <w:name w:val="Placeholder Text"/>
    <w:basedOn w:val="Standardstycketeckensnitt"/>
    <w:uiPriority w:val="99"/>
    <w:semiHidden/>
    <w:rsid w:val="00E8659C"/>
    <w:rPr>
      <w:noProof w:val="0"/>
      <w:color w:val="808080"/>
    </w:rPr>
  </w:style>
  <w:style w:type="paragraph" w:customStyle="1" w:styleId="913468C1C1E94F1689394D93543E0F6E">
    <w:name w:val="913468C1C1E94F1689394D93543E0F6E"/>
    <w:rsid w:val="00E8659C"/>
  </w:style>
  <w:style w:type="paragraph" w:customStyle="1" w:styleId="A5A02551259C4CC18D647B521C9B719D">
    <w:name w:val="A5A02551259C4CC18D647B521C9B719D"/>
    <w:rsid w:val="00E8659C"/>
  </w:style>
  <w:style w:type="paragraph" w:customStyle="1" w:styleId="C0BC9D33637249019CCAF06C7EBACDA9">
    <w:name w:val="C0BC9D33637249019CCAF06C7EBACDA9"/>
    <w:rsid w:val="00E8659C"/>
  </w:style>
  <w:style w:type="paragraph" w:customStyle="1" w:styleId="C4183F940C5041019592C7577E44DE56">
    <w:name w:val="C4183F940C5041019592C7577E44DE56"/>
    <w:rsid w:val="00E8659C"/>
  </w:style>
  <w:style w:type="paragraph" w:customStyle="1" w:styleId="EBB1615B7F1F4038B344C0E50D3B9E9A">
    <w:name w:val="EBB1615B7F1F4038B344C0E50D3B9E9A"/>
    <w:rsid w:val="00E8659C"/>
  </w:style>
  <w:style w:type="paragraph" w:customStyle="1" w:styleId="33ED523BB04340CE816542FB558C67DA">
    <w:name w:val="33ED523BB04340CE816542FB558C67DA"/>
    <w:rsid w:val="00E8659C"/>
  </w:style>
  <w:style w:type="paragraph" w:customStyle="1" w:styleId="26409C2B84F8438E84E9EE9880048B8E">
    <w:name w:val="26409C2B84F8438E84E9EE9880048B8E"/>
    <w:rsid w:val="00E8659C"/>
  </w:style>
  <w:style w:type="paragraph" w:customStyle="1" w:styleId="FBBBB8D2D90D4DD5999D09C04C36E671">
    <w:name w:val="FBBBB8D2D90D4DD5999D09C04C36E671"/>
    <w:rsid w:val="00E8659C"/>
  </w:style>
  <w:style w:type="paragraph" w:customStyle="1" w:styleId="B68256CD073942EE90EED3369DA14516">
    <w:name w:val="B68256CD073942EE90EED3369DA14516"/>
    <w:rsid w:val="00E8659C"/>
  </w:style>
  <w:style w:type="paragraph" w:customStyle="1" w:styleId="C8DE92D95B0D4BFBABC6E062A4FADC7F">
    <w:name w:val="C8DE92D95B0D4BFBABC6E062A4FADC7F"/>
    <w:rsid w:val="00E8659C"/>
  </w:style>
  <w:style w:type="paragraph" w:customStyle="1" w:styleId="EBB1615B7F1F4038B344C0E50D3B9E9A1">
    <w:name w:val="EBB1615B7F1F4038B344C0E50D3B9E9A1"/>
    <w:rsid w:val="00E865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8256CD073942EE90EED3369DA145161">
    <w:name w:val="B68256CD073942EE90EED3369DA145161"/>
    <w:rsid w:val="00E865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8663AF34864D6B92DB9F789142B922">
    <w:name w:val="D28663AF34864D6B92DB9F789142B922"/>
    <w:rsid w:val="00E8659C"/>
  </w:style>
  <w:style w:type="paragraph" w:customStyle="1" w:styleId="6713D2E8968C4C90B68ED60A096F30FF">
    <w:name w:val="6713D2E8968C4C90B68ED60A096F30FF"/>
    <w:rsid w:val="00E8659C"/>
  </w:style>
  <w:style w:type="paragraph" w:customStyle="1" w:styleId="86F178C5E4E041419EED5B1190484CF3">
    <w:name w:val="86F178C5E4E041419EED5B1190484CF3"/>
    <w:rsid w:val="00E8659C"/>
  </w:style>
  <w:style w:type="paragraph" w:customStyle="1" w:styleId="3F1B897FDFD748EFB677719816F86BB1">
    <w:name w:val="3F1B897FDFD748EFB677719816F86BB1"/>
    <w:rsid w:val="00E8659C"/>
  </w:style>
  <w:style w:type="paragraph" w:customStyle="1" w:styleId="7FDA489B66A64FAD90459544292EE833">
    <w:name w:val="7FDA489B66A64FAD90459544292EE833"/>
    <w:rsid w:val="00E8659C"/>
  </w:style>
  <w:style w:type="paragraph" w:customStyle="1" w:styleId="BB34E0CB1D644E2AA30CE5315058FD6F">
    <w:name w:val="BB34E0CB1D644E2AA30CE5315058FD6F"/>
    <w:rsid w:val="00E8659C"/>
  </w:style>
  <w:style w:type="paragraph" w:customStyle="1" w:styleId="E640E14F24EE47EFA56DD316468CDE20">
    <w:name w:val="E640E14F24EE47EFA56DD316468CDE20"/>
    <w:rsid w:val="00E86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Ardalan Shekarabi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2021-02-17T00:00:00</HeaderDate>
    <Office/>
    <Dnr>Fi2021/00649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f5a02419-8c02-422f-8806-d93026a0b026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DE8B-5FCE-4C2B-B5E3-0E6B9F48CB31}"/>
</file>

<file path=customXml/itemProps2.xml><?xml version="1.0" encoding="utf-8"?>
<ds:datastoreItem xmlns:ds="http://schemas.openxmlformats.org/officeDocument/2006/customXml" ds:itemID="{267ED125-DF05-4724-8A09-16A7142473F3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5926E906-56E1-4280-9328-8EC1A6AEB9F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15F217E-C60A-4DCF-ABE1-6C3FD9017C3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25E91CB-07A0-4E97-AE0B-28C94E9C4748}"/>
</file>

<file path=customXml/itemProps7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349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1743 av Lars Beckman (M).docx</dc:title>
  <dc:subject/>
  <dc:creator>Danijela Arsic</dc:creator>
  <cp:keywords/>
  <dc:description/>
  <cp:lastModifiedBy>Anne-Marie Flink Engdahl</cp:lastModifiedBy>
  <cp:revision>2</cp:revision>
  <dcterms:created xsi:type="dcterms:W3CDTF">2021-02-16T15:53:00Z</dcterms:created>
  <dcterms:modified xsi:type="dcterms:W3CDTF">2021-02-16T15:53:00Z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fda4fce0-1418-4959-9a10-8d8e031bd75c</vt:lpwstr>
  </property>
</Properties>
</file>