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3E081" w14:textId="641DF47B" w:rsidR="00F86511" w:rsidRPr="00FA58E2" w:rsidRDefault="00F86511" w:rsidP="00DA0661">
      <w:pPr>
        <w:pStyle w:val="Rubrik"/>
      </w:pPr>
      <w:bookmarkStart w:id="0" w:name="Start"/>
      <w:bookmarkEnd w:id="0"/>
      <w:r w:rsidRPr="00FA58E2">
        <w:t>Svar på fråg</w:t>
      </w:r>
      <w:r w:rsidR="00F94054">
        <w:t>orna</w:t>
      </w:r>
      <w:r w:rsidRPr="00FA58E2">
        <w:t xml:space="preserve"> </w:t>
      </w:r>
      <w:r w:rsidR="00637152" w:rsidRPr="00637152">
        <w:t xml:space="preserve">2020/21:1567 </w:t>
      </w:r>
      <w:r w:rsidR="00F94054" w:rsidRPr="00FA58E2">
        <w:t xml:space="preserve">av Markus </w:t>
      </w:r>
      <w:proofErr w:type="spellStart"/>
      <w:r w:rsidR="00F94054" w:rsidRPr="00FA58E2">
        <w:t>Wiechel</w:t>
      </w:r>
      <w:proofErr w:type="spellEnd"/>
      <w:r w:rsidR="00F94054" w:rsidRPr="00FA58E2">
        <w:t xml:space="preserve"> (SD)</w:t>
      </w:r>
      <w:r w:rsidR="00F94054" w:rsidRPr="00F94054">
        <w:t xml:space="preserve"> </w:t>
      </w:r>
      <w:r w:rsidR="00637152" w:rsidRPr="00637152">
        <w:t>Militärkuppen i Myanmar</w:t>
      </w:r>
      <w:r w:rsidR="00F94054">
        <w:t>,</w:t>
      </w:r>
      <w:r w:rsidR="00FA58E2" w:rsidRPr="00FA58E2">
        <w:t xml:space="preserve"> </w:t>
      </w:r>
      <w:r w:rsidR="00F94054" w:rsidRPr="00F94054">
        <w:t xml:space="preserve">2020/21:1594 </w:t>
      </w:r>
      <w:r w:rsidR="00F94054">
        <w:t xml:space="preserve">av Fredrik Malm (L) </w:t>
      </w:r>
      <w:r w:rsidR="00F94054" w:rsidRPr="00F94054">
        <w:t>Militärkuppen i Myanmar</w:t>
      </w:r>
      <w:r w:rsidR="00895AD8">
        <w:t>,</w:t>
      </w:r>
      <w:r w:rsidR="00F94054">
        <w:t xml:space="preserve"> </w:t>
      </w:r>
      <w:r w:rsidR="00F94054" w:rsidRPr="00F94054">
        <w:t xml:space="preserve">2020/21:1595 </w:t>
      </w:r>
      <w:r w:rsidR="00F94054">
        <w:t>av Björn Söder (SD)</w:t>
      </w:r>
      <w:r w:rsidR="00F94054" w:rsidRPr="00FA58E2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</w:t>
      </w:r>
      <w:r w:rsidR="00F94054" w:rsidRPr="00F94054">
        <w:t>Militärkuppen i Myanmar</w:t>
      </w:r>
      <w:r w:rsidR="00F94054">
        <w:t xml:space="preserve"> </w:t>
      </w:r>
      <w:r w:rsidR="00895AD8">
        <w:t xml:space="preserve">och </w:t>
      </w:r>
      <w:r w:rsidR="00895AD8" w:rsidRPr="00895AD8">
        <w:t xml:space="preserve">2020/21:1632 </w:t>
      </w:r>
      <w:r w:rsidR="00895AD8">
        <w:t xml:space="preserve">av Olle Thorell (S) </w:t>
      </w:r>
      <w:r w:rsidR="00895AD8" w:rsidRPr="00895AD8">
        <w:t>Militärkuppen i Myanmar</w:t>
      </w:r>
    </w:p>
    <w:p w14:paraId="28474E88" w14:textId="14D6F5DC" w:rsidR="00895AD8" w:rsidRDefault="00895AD8" w:rsidP="00AD2523">
      <w:pPr>
        <w:autoSpaceDE w:val="0"/>
        <w:autoSpaceDN w:val="0"/>
        <w:adjustRightInd w:val="0"/>
        <w:spacing w:after="0"/>
        <w:rPr>
          <w:rFonts w:cs="Times New Roman"/>
        </w:rPr>
      </w:pPr>
      <w:r w:rsidRPr="00C602F6">
        <w:rPr>
          <w:rFonts w:cs="Times New Roman"/>
        </w:rPr>
        <w:t xml:space="preserve">Markus </w:t>
      </w:r>
      <w:proofErr w:type="spellStart"/>
      <w:r w:rsidRPr="00C602F6">
        <w:rPr>
          <w:rFonts w:cs="Times New Roman"/>
        </w:rPr>
        <w:t>Wiechel</w:t>
      </w:r>
      <w:proofErr w:type="spellEnd"/>
      <w:r w:rsidRPr="00C602F6">
        <w:rPr>
          <w:rFonts w:cs="Times New Roman"/>
        </w:rPr>
        <w:t xml:space="preserve"> har frågat mig hur jag kommer att agera mot bakgrund av militärkuppen i Myanmar natten till den första februari. Fredrik Malm har frågat mig vilka konkreta åtgärder jag och regeringen är beredda att vidta för att</w:t>
      </w:r>
      <w:r w:rsidR="00C602F6">
        <w:rPr>
          <w:rFonts w:cs="Times New Roman"/>
        </w:rPr>
        <w:t xml:space="preserve"> </w:t>
      </w:r>
      <w:r w:rsidRPr="00C602F6">
        <w:rPr>
          <w:rFonts w:cs="Times New Roman"/>
        </w:rPr>
        <w:t>motarbeta militärjuntan och främja landets demokratisering. Björn Söder har frågat mig om jag avser vidta några åtgärder med anledning av militärkuppen i</w:t>
      </w:r>
      <w:r w:rsidR="00C602F6">
        <w:rPr>
          <w:rFonts w:cs="Times New Roman"/>
        </w:rPr>
        <w:t xml:space="preserve"> </w:t>
      </w:r>
      <w:r w:rsidRPr="00C602F6">
        <w:rPr>
          <w:rFonts w:cs="Times New Roman"/>
        </w:rPr>
        <w:t xml:space="preserve">Myanmar. Olle Thorell har frågat mig hur jag och Sverige kommer att agera, enskilt och tillsammans med andra i EU och FN, för att främja en demokratisk utveckling i Myanmar. Jag väljer att besvara frågorna samlat. </w:t>
      </w:r>
    </w:p>
    <w:p w14:paraId="15A2C401" w14:textId="77777777" w:rsidR="00C602F6" w:rsidRPr="00C602F6" w:rsidRDefault="00C602F6" w:rsidP="00AD2523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5F9979B3" w14:textId="77777777" w:rsidR="003606B0" w:rsidRPr="00C602F6" w:rsidRDefault="003606B0" w:rsidP="00AD2523">
      <w:pPr>
        <w:rPr>
          <w:rFonts w:cs="Times New Roman"/>
        </w:rPr>
      </w:pPr>
      <w:r w:rsidRPr="00C602F6">
        <w:rPr>
          <w:rFonts w:cs="Times New Roman"/>
        </w:rPr>
        <w:t xml:space="preserve">Jag delar frågeställarnas djupa oro över utvecklingen i Myanmar. Regeringen ser med stort allvar på den statskupp som genomfördes natten till den första februari och följer noggrant utvecklingen. </w:t>
      </w:r>
    </w:p>
    <w:p w14:paraId="00A13713" w14:textId="3F79DEAB" w:rsidR="003606B0" w:rsidRPr="00C602F6" w:rsidRDefault="003606B0" w:rsidP="00AD2523">
      <w:pPr>
        <w:rPr>
          <w:b/>
          <w:bCs/>
          <w:i/>
          <w:iCs/>
        </w:rPr>
      </w:pPr>
      <w:r w:rsidRPr="00C602F6">
        <w:rPr>
          <w:rFonts w:cs="Times New Roman"/>
        </w:rPr>
        <w:t xml:space="preserve">Sverige och EU har i ett gemensamt uttalande uppmanat militären att släppa samtliga gripna, att respektera mänskliga rättigheter, rättsstatens principer och valresultatet från 8 november förra året och att lösa eventuella meningsskiljaktigheter kring valet på fredlig väg. Inom EU förs nu en diskussion om ytterligare samordnade åtgärder. </w:t>
      </w:r>
      <w:r w:rsidR="00A52E69" w:rsidRPr="00C602F6">
        <w:rPr>
          <w:rFonts w:cs="Times New Roman"/>
        </w:rPr>
        <w:t>Restriktiva åtgärder finns sedan tidigare; vapenembargo, embargo mot vissa produkter, restriktiva åtgärder för vissa personer samt förbud mot militärt samarbete.</w:t>
      </w:r>
      <w:r w:rsidR="00A52E69" w:rsidRPr="00C602F6">
        <w:rPr>
          <w:b/>
          <w:bCs/>
          <w:i/>
          <w:iCs/>
        </w:rPr>
        <w:t xml:space="preserve"> </w:t>
      </w:r>
      <w:r w:rsidRPr="00C602F6">
        <w:rPr>
          <w:rFonts w:cs="Times New Roman"/>
        </w:rPr>
        <w:t>EU har också beredskap för dialog med relevanta aktörer.</w:t>
      </w:r>
    </w:p>
    <w:p w14:paraId="43CA8B59" w14:textId="1AFABCC6" w:rsidR="003606B0" w:rsidRPr="00C602F6" w:rsidRDefault="003606B0" w:rsidP="00AD2523">
      <w:pPr>
        <w:rPr>
          <w:rFonts w:cs="Times New Roman"/>
        </w:rPr>
      </w:pPr>
      <w:r w:rsidRPr="00C602F6">
        <w:rPr>
          <w:rFonts w:cs="Times New Roman"/>
        </w:rPr>
        <w:lastRenderedPageBreak/>
        <w:t>Regeringen välkomnar att situationen i Myanmar har tagits upp i FN:s säkerhetsråd och att man har kunnat enas om ett gemensamt pressmeddelande. Vi välkomnar också FN:s generalsekreterares engagemang och ansträngningar.</w:t>
      </w:r>
    </w:p>
    <w:p w14:paraId="4C50BF0E" w14:textId="5F775097" w:rsidR="003606B0" w:rsidRPr="00C602F6" w:rsidRDefault="003606B0" w:rsidP="00AD2523">
      <w:pPr>
        <w:spacing w:after="240"/>
        <w:rPr>
          <w:rFonts w:cs="Times New Roman"/>
        </w:rPr>
      </w:pPr>
      <w:bookmarkStart w:id="1" w:name="_Hlk63777016"/>
      <w:r w:rsidRPr="00C602F6">
        <w:rPr>
          <w:rFonts w:cs="Times New Roman"/>
        </w:rPr>
        <w:t xml:space="preserve">Vid MR-rådets session </w:t>
      </w:r>
      <w:r w:rsidR="0043412B" w:rsidRPr="00C602F6">
        <w:rPr>
          <w:rFonts w:cs="Times New Roman"/>
        </w:rPr>
        <w:t xml:space="preserve">i </w:t>
      </w:r>
      <w:r w:rsidR="00E53C00" w:rsidRPr="00C602F6">
        <w:rPr>
          <w:rFonts w:cs="Times New Roman"/>
        </w:rPr>
        <w:t>februari</w:t>
      </w:r>
      <w:r w:rsidR="00B23255" w:rsidRPr="00C602F6">
        <w:rPr>
          <w:rFonts w:cs="Times New Roman"/>
        </w:rPr>
        <w:t>-mars</w:t>
      </w:r>
      <w:r w:rsidRPr="00C602F6">
        <w:rPr>
          <w:rFonts w:cs="Times New Roman"/>
        </w:rPr>
        <w:t xml:space="preserve"> kommer Sverige enskilt och tillsammans med EU på olika sätt markera mot den negativa utvecklingen i Myanmar.</w:t>
      </w:r>
      <w:r w:rsidR="00FD7038" w:rsidRPr="00C602F6">
        <w:rPr>
          <w:rFonts w:cs="Times New Roman"/>
        </w:rPr>
        <w:t xml:space="preserve"> </w:t>
      </w:r>
      <w:bookmarkStart w:id="2" w:name="_Hlk63776966"/>
    </w:p>
    <w:bookmarkEnd w:id="2"/>
    <w:bookmarkEnd w:id="1"/>
    <w:p w14:paraId="3F9301AE" w14:textId="39CA2F7E" w:rsidR="00BE5258" w:rsidRPr="00C602F6" w:rsidRDefault="003606B0" w:rsidP="00AD2523">
      <w:pPr>
        <w:rPr>
          <w:rFonts w:cs="Times New Roman"/>
        </w:rPr>
      </w:pPr>
      <w:r w:rsidRPr="00C602F6">
        <w:rPr>
          <w:rFonts w:cs="Times New Roman"/>
        </w:rPr>
        <w:t xml:space="preserve">Sverige ser nu över eventuella konsekvenser för vårt utvecklingssamarbete, i dialog med samarbetspartners och andra givare. Diskussion har också inletts om </w:t>
      </w:r>
      <w:r w:rsidR="00E53C00" w:rsidRPr="00C602F6">
        <w:rPr>
          <w:rFonts w:cs="Times New Roman"/>
        </w:rPr>
        <w:t>konsekvenser</w:t>
      </w:r>
      <w:r w:rsidR="00E65A75" w:rsidRPr="00C602F6">
        <w:rPr>
          <w:rFonts w:cs="Times New Roman"/>
        </w:rPr>
        <w:t xml:space="preserve"> för</w:t>
      </w:r>
      <w:r w:rsidRPr="00C602F6">
        <w:rPr>
          <w:rFonts w:cs="Times New Roman"/>
        </w:rPr>
        <w:t xml:space="preserve"> EU-biståndet.</w:t>
      </w:r>
    </w:p>
    <w:p w14:paraId="60E33EC8" w14:textId="77777777" w:rsidR="002E525C" w:rsidRPr="00C602F6" w:rsidRDefault="002E525C" w:rsidP="00AD2523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402CAEC" w14:textId="20B073E5" w:rsidR="00F86511" w:rsidRPr="00C602F6" w:rsidRDefault="00F86511" w:rsidP="00AD2523">
      <w:pPr>
        <w:pStyle w:val="Brdtext"/>
      </w:pPr>
      <w:r w:rsidRPr="00C602F6">
        <w:t xml:space="preserve">Stockholm den </w:t>
      </w:r>
      <w:sdt>
        <w:sdtPr>
          <w:id w:val="-1225218591"/>
          <w:placeholder>
            <w:docPart w:val="CD844393A3DD49EEA2C2E3AD940DF144"/>
          </w:placeholder>
          <w:dataBinding w:prefixMappings="xmlns:ns0='http://lp/documentinfo/RK' " w:xpath="/ns0:DocumentInfo[1]/ns0:BaseInfo[1]/ns0:HeaderDate[1]" w:storeItemID="{8879B3D6-56F8-4492-A474-609C373633E4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602F6">
            <w:t>10 februari 2021</w:t>
          </w:r>
        </w:sdtContent>
      </w:sdt>
    </w:p>
    <w:p w14:paraId="6A2F8A23" w14:textId="77777777" w:rsidR="00F86511" w:rsidRPr="00C602F6" w:rsidRDefault="00F86511" w:rsidP="00AD2523">
      <w:pPr>
        <w:pStyle w:val="Brdtextutanavstnd"/>
      </w:pPr>
    </w:p>
    <w:p w14:paraId="3CD348B7" w14:textId="77777777" w:rsidR="00F86511" w:rsidRPr="00C602F6" w:rsidRDefault="00F86511" w:rsidP="00AD2523">
      <w:pPr>
        <w:pStyle w:val="Brdtextutanavstnd"/>
      </w:pPr>
    </w:p>
    <w:p w14:paraId="69D689B3" w14:textId="77777777" w:rsidR="00F86511" w:rsidRPr="00C602F6" w:rsidRDefault="00F86511" w:rsidP="00AD2523">
      <w:pPr>
        <w:pStyle w:val="Brdtext"/>
      </w:pPr>
      <w:r w:rsidRPr="00C602F6">
        <w:t>Ann Linde</w:t>
      </w:r>
    </w:p>
    <w:p w14:paraId="666D86B2" w14:textId="77777777" w:rsidR="00F86511" w:rsidRPr="00C602F6" w:rsidRDefault="00F86511" w:rsidP="00AD2523">
      <w:pPr>
        <w:pStyle w:val="Brdtext"/>
      </w:pPr>
    </w:p>
    <w:sectPr w:rsidR="00F86511" w:rsidRPr="00C602F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E4D6D" w14:textId="77777777" w:rsidR="00D87729" w:rsidRDefault="00D87729" w:rsidP="00A87A54">
      <w:pPr>
        <w:spacing w:after="0" w:line="240" w:lineRule="auto"/>
      </w:pPr>
      <w:r>
        <w:separator/>
      </w:r>
    </w:p>
  </w:endnote>
  <w:endnote w:type="continuationSeparator" w:id="0">
    <w:p w14:paraId="2CD4087F" w14:textId="77777777" w:rsidR="00D87729" w:rsidRDefault="00D8772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A13C3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478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6A6D2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9014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EA7F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DEA6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00FC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D4E31F" w14:textId="77777777" w:rsidTr="00C26068">
      <w:trPr>
        <w:trHeight w:val="227"/>
      </w:trPr>
      <w:tc>
        <w:tcPr>
          <w:tcW w:w="4074" w:type="dxa"/>
        </w:tcPr>
        <w:p w14:paraId="11ADE0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9875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19DB9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39A27" w14:textId="77777777" w:rsidR="00D87729" w:rsidRDefault="00D87729" w:rsidP="00A87A54">
      <w:pPr>
        <w:spacing w:after="0" w:line="240" w:lineRule="auto"/>
      </w:pPr>
      <w:r>
        <w:separator/>
      </w:r>
    </w:p>
  </w:footnote>
  <w:footnote w:type="continuationSeparator" w:id="0">
    <w:p w14:paraId="08FD299C" w14:textId="77777777" w:rsidR="00D87729" w:rsidRDefault="00D8772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86511" w14:paraId="38B978CF" w14:textId="77777777" w:rsidTr="00C93EBA">
      <w:trPr>
        <w:trHeight w:val="227"/>
      </w:trPr>
      <w:tc>
        <w:tcPr>
          <w:tcW w:w="5534" w:type="dxa"/>
        </w:tcPr>
        <w:p w14:paraId="01D7F242" w14:textId="77777777" w:rsidR="00F86511" w:rsidRPr="007D73AB" w:rsidRDefault="00F86511">
          <w:pPr>
            <w:pStyle w:val="Sidhuvud"/>
          </w:pPr>
        </w:p>
      </w:tc>
      <w:tc>
        <w:tcPr>
          <w:tcW w:w="3170" w:type="dxa"/>
          <w:vAlign w:val="bottom"/>
        </w:tcPr>
        <w:p w14:paraId="547571CB" w14:textId="77777777" w:rsidR="00F86511" w:rsidRPr="007D73AB" w:rsidRDefault="00F86511" w:rsidP="00340DE0">
          <w:pPr>
            <w:pStyle w:val="Sidhuvud"/>
          </w:pPr>
        </w:p>
      </w:tc>
      <w:tc>
        <w:tcPr>
          <w:tcW w:w="1134" w:type="dxa"/>
        </w:tcPr>
        <w:p w14:paraId="389B4BD8" w14:textId="77777777" w:rsidR="00F86511" w:rsidRDefault="00F86511" w:rsidP="005A703A">
          <w:pPr>
            <w:pStyle w:val="Sidhuvud"/>
          </w:pPr>
        </w:p>
      </w:tc>
    </w:tr>
    <w:tr w:rsidR="00F86511" w14:paraId="0EEC5931" w14:textId="77777777" w:rsidTr="00C93EBA">
      <w:trPr>
        <w:trHeight w:val="1928"/>
      </w:trPr>
      <w:tc>
        <w:tcPr>
          <w:tcW w:w="5534" w:type="dxa"/>
        </w:tcPr>
        <w:p w14:paraId="3E5C60C9" w14:textId="77777777" w:rsidR="00F86511" w:rsidRPr="00340DE0" w:rsidRDefault="00F865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CEE1F6" wp14:editId="03BF46F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F9D2B6" w14:textId="77777777" w:rsidR="00F86511" w:rsidRPr="00710A6C" w:rsidRDefault="00F86511" w:rsidP="00EE3C0F">
          <w:pPr>
            <w:pStyle w:val="Sidhuvud"/>
            <w:rPr>
              <w:b/>
            </w:rPr>
          </w:pPr>
        </w:p>
        <w:p w14:paraId="23158C33" w14:textId="77777777" w:rsidR="00F86511" w:rsidRDefault="00F86511" w:rsidP="00EE3C0F">
          <w:pPr>
            <w:pStyle w:val="Sidhuvud"/>
          </w:pPr>
        </w:p>
        <w:p w14:paraId="0CB05294" w14:textId="77777777" w:rsidR="00F86511" w:rsidRDefault="00F86511" w:rsidP="00EE3C0F">
          <w:pPr>
            <w:pStyle w:val="Sidhuvud"/>
          </w:pPr>
        </w:p>
        <w:p w14:paraId="635CA745" w14:textId="77777777" w:rsidR="00F86511" w:rsidRDefault="00F865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8861210C1A541679645B7594FBAF75C"/>
            </w:placeholder>
            <w:showingPlcHdr/>
            <w:dataBinding w:prefixMappings="xmlns:ns0='http://lp/documentinfo/RK' " w:xpath="/ns0:DocumentInfo[1]/ns0:BaseInfo[1]/ns0:Dnr[1]" w:storeItemID="{8879B3D6-56F8-4492-A474-609C373633E4}"/>
            <w:text/>
          </w:sdtPr>
          <w:sdtEndPr/>
          <w:sdtContent>
            <w:p w14:paraId="7489E20C" w14:textId="4D26368E" w:rsidR="00F86511" w:rsidRDefault="007647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BEAC738D0E4B5C9533EE16C2B1CB64"/>
            </w:placeholder>
            <w:showingPlcHdr/>
            <w:dataBinding w:prefixMappings="xmlns:ns0='http://lp/documentinfo/RK' " w:xpath="/ns0:DocumentInfo[1]/ns0:BaseInfo[1]/ns0:DocNumber[1]" w:storeItemID="{8879B3D6-56F8-4492-A474-609C373633E4}"/>
            <w:text/>
          </w:sdtPr>
          <w:sdtEndPr/>
          <w:sdtContent>
            <w:p w14:paraId="68B1DA59" w14:textId="77777777" w:rsidR="00F86511" w:rsidRDefault="00F865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126911" w14:textId="77777777" w:rsidR="00F86511" w:rsidRDefault="00F86511" w:rsidP="00EE3C0F">
          <w:pPr>
            <w:pStyle w:val="Sidhuvud"/>
          </w:pPr>
        </w:p>
      </w:tc>
      <w:tc>
        <w:tcPr>
          <w:tcW w:w="1134" w:type="dxa"/>
        </w:tcPr>
        <w:p w14:paraId="7F5577C1" w14:textId="77777777" w:rsidR="00F86511" w:rsidRDefault="00F86511" w:rsidP="0094502D">
          <w:pPr>
            <w:pStyle w:val="Sidhuvud"/>
          </w:pPr>
        </w:p>
        <w:p w14:paraId="0CE02B5D" w14:textId="77777777" w:rsidR="00F86511" w:rsidRPr="0094502D" w:rsidRDefault="00F86511" w:rsidP="00EC71A6">
          <w:pPr>
            <w:pStyle w:val="Sidhuvud"/>
          </w:pPr>
        </w:p>
      </w:tc>
    </w:tr>
    <w:tr w:rsidR="00F86511" w14:paraId="7C00CB4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4635B7911EE4FBB9E87FD632B10E4F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C266E71" w14:textId="7B340982" w:rsidR="00F86511" w:rsidRPr="00340DE0" w:rsidRDefault="00764786" w:rsidP="00340DE0">
              <w:pPr>
                <w:pStyle w:val="Sidhuvud"/>
              </w:pPr>
              <w:r w:rsidRPr="00764786">
                <w:rPr>
                  <w:b/>
                </w:rPr>
                <w:t>Utrikesdepartementet</w:t>
              </w:r>
              <w:r>
                <w:br/>
                <w:t>Utrikesministern</w:t>
              </w: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98F5F923FD47C3B3EB507E463509AE"/>
          </w:placeholder>
          <w:dataBinding w:prefixMappings="xmlns:ns0='http://lp/documentinfo/RK' " w:xpath="/ns0:DocumentInfo[1]/ns0:BaseInfo[1]/ns0:Recipient[1]" w:storeItemID="{8879B3D6-56F8-4492-A474-609C373633E4}"/>
          <w:text w:multiLine="1"/>
        </w:sdtPr>
        <w:sdtEndPr/>
        <w:sdtContent>
          <w:tc>
            <w:tcPr>
              <w:tcW w:w="3170" w:type="dxa"/>
            </w:tcPr>
            <w:p w14:paraId="09679D07" w14:textId="238FA606" w:rsidR="00F86511" w:rsidRDefault="00F865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FFBCF4" w14:textId="77777777" w:rsidR="00F86511" w:rsidRDefault="00F86511" w:rsidP="003E6020">
          <w:pPr>
            <w:pStyle w:val="Sidhuvud"/>
          </w:pPr>
        </w:p>
      </w:tc>
    </w:tr>
  </w:tbl>
  <w:p w14:paraId="45847A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3B54D1"/>
    <w:multiLevelType w:val="hybridMultilevel"/>
    <w:tmpl w:val="580C5946"/>
    <w:lvl w:ilvl="0" w:tplc="5FB6659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11"/>
    <w:rsid w:val="00000290"/>
    <w:rsid w:val="0000073A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342"/>
    <w:rsid w:val="00026711"/>
    <w:rsid w:val="0002708E"/>
    <w:rsid w:val="0002763D"/>
    <w:rsid w:val="000322DD"/>
    <w:rsid w:val="0003679E"/>
    <w:rsid w:val="00041EDC"/>
    <w:rsid w:val="0004352E"/>
    <w:rsid w:val="00051341"/>
    <w:rsid w:val="000536C9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6C9"/>
    <w:rsid w:val="000A456A"/>
    <w:rsid w:val="000A5504"/>
    <w:rsid w:val="000A5E43"/>
    <w:rsid w:val="000B56A9"/>
    <w:rsid w:val="000C61D1"/>
    <w:rsid w:val="000C6F12"/>
    <w:rsid w:val="000D31A9"/>
    <w:rsid w:val="000D370F"/>
    <w:rsid w:val="000D38A5"/>
    <w:rsid w:val="000D5449"/>
    <w:rsid w:val="000D7110"/>
    <w:rsid w:val="000D7D57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73F9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18E"/>
    <w:rsid w:val="001F4302"/>
    <w:rsid w:val="001F50BE"/>
    <w:rsid w:val="001F525B"/>
    <w:rsid w:val="001F6BBE"/>
    <w:rsid w:val="001F7676"/>
    <w:rsid w:val="00201498"/>
    <w:rsid w:val="00204079"/>
    <w:rsid w:val="0020512E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B6E"/>
    <w:rsid w:val="0022666A"/>
    <w:rsid w:val="00227E43"/>
    <w:rsid w:val="002315F5"/>
    <w:rsid w:val="00232EC3"/>
    <w:rsid w:val="00233D52"/>
    <w:rsid w:val="00235530"/>
    <w:rsid w:val="00236546"/>
    <w:rsid w:val="00237147"/>
    <w:rsid w:val="00242AD1"/>
    <w:rsid w:val="0024412C"/>
    <w:rsid w:val="002441A0"/>
    <w:rsid w:val="00256514"/>
    <w:rsid w:val="00260D2D"/>
    <w:rsid w:val="00261975"/>
    <w:rsid w:val="00264503"/>
    <w:rsid w:val="00271D00"/>
    <w:rsid w:val="00274AA3"/>
    <w:rsid w:val="00275872"/>
    <w:rsid w:val="00277AAE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795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25C"/>
    <w:rsid w:val="002E5668"/>
    <w:rsid w:val="002E61A5"/>
    <w:rsid w:val="002F13AE"/>
    <w:rsid w:val="002F3675"/>
    <w:rsid w:val="002F59E0"/>
    <w:rsid w:val="002F66A6"/>
    <w:rsid w:val="00300342"/>
    <w:rsid w:val="00304E4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3D4"/>
    <w:rsid w:val="003333DB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6B0"/>
    <w:rsid w:val="00362A9A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BDE"/>
    <w:rsid w:val="003A1315"/>
    <w:rsid w:val="003A2E73"/>
    <w:rsid w:val="003A3071"/>
    <w:rsid w:val="003A3A54"/>
    <w:rsid w:val="003A5969"/>
    <w:rsid w:val="003A5BF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099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E32"/>
    <w:rsid w:val="00431972"/>
    <w:rsid w:val="00431A7B"/>
    <w:rsid w:val="0043412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AC1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FC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EE8"/>
    <w:rsid w:val="00505905"/>
    <w:rsid w:val="0051187E"/>
    <w:rsid w:val="00511A1B"/>
    <w:rsid w:val="00511A68"/>
    <w:rsid w:val="00513E7D"/>
    <w:rsid w:val="00514A67"/>
    <w:rsid w:val="00520A46"/>
    <w:rsid w:val="00521192"/>
    <w:rsid w:val="0052127C"/>
    <w:rsid w:val="00523FC6"/>
    <w:rsid w:val="00525697"/>
    <w:rsid w:val="00526AEB"/>
    <w:rsid w:val="005302E0"/>
    <w:rsid w:val="005425BC"/>
    <w:rsid w:val="00544738"/>
    <w:rsid w:val="005456E4"/>
    <w:rsid w:val="00547B89"/>
    <w:rsid w:val="00551027"/>
    <w:rsid w:val="005568AF"/>
    <w:rsid w:val="00556AF5"/>
    <w:rsid w:val="005606BC"/>
    <w:rsid w:val="005637D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7A8"/>
    <w:rsid w:val="005E5CE7"/>
    <w:rsid w:val="005E790C"/>
    <w:rsid w:val="005F08C5"/>
    <w:rsid w:val="005F5C4F"/>
    <w:rsid w:val="00604782"/>
    <w:rsid w:val="00605718"/>
    <w:rsid w:val="00605C66"/>
    <w:rsid w:val="00606310"/>
    <w:rsid w:val="00607814"/>
    <w:rsid w:val="00610D87"/>
    <w:rsid w:val="00610E88"/>
    <w:rsid w:val="006112E1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152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959"/>
    <w:rsid w:val="006B4A30"/>
    <w:rsid w:val="006B7569"/>
    <w:rsid w:val="006C28EE"/>
    <w:rsid w:val="006C4617"/>
    <w:rsid w:val="006C4FF1"/>
    <w:rsid w:val="006D2998"/>
    <w:rsid w:val="006D3188"/>
    <w:rsid w:val="006D5159"/>
    <w:rsid w:val="006D6779"/>
    <w:rsid w:val="006E08FC"/>
    <w:rsid w:val="006E771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F54"/>
    <w:rsid w:val="00747B9C"/>
    <w:rsid w:val="00750C93"/>
    <w:rsid w:val="0075149F"/>
    <w:rsid w:val="00754E24"/>
    <w:rsid w:val="00757B3B"/>
    <w:rsid w:val="007618C5"/>
    <w:rsid w:val="00764786"/>
    <w:rsid w:val="00764FA6"/>
    <w:rsid w:val="00765294"/>
    <w:rsid w:val="0076751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5F8D"/>
    <w:rsid w:val="007F61D0"/>
    <w:rsid w:val="0080228F"/>
    <w:rsid w:val="00804C1B"/>
    <w:rsid w:val="0080595A"/>
    <w:rsid w:val="0080608A"/>
    <w:rsid w:val="008150A6"/>
    <w:rsid w:val="008169D2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779"/>
    <w:rsid w:val="00847004"/>
    <w:rsid w:val="00847A94"/>
    <w:rsid w:val="008504F6"/>
    <w:rsid w:val="0085240E"/>
    <w:rsid w:val="00852484"/>
    <w:rsid w:val="008573B9"/>
    <w:rsid w:val="0085782D"/>
    <w:rsid w:val="0086150D"/>
    <w:rsid w:val="00863BB7"/>
    <w:rsid w:val="00870138"/>
    <w:rsid w:val="008730FD"/>
    <w:rsid w:val="00873DA1"/>
    <w:rsid w:val="00875DDD"/>
    <w:rsid w:val="00881BC6"/>
    <w:rsid w:val="00882115"/>
    <w:rsid w:val="008860CC"/>
    <w:rsid w:val="00886EEE"/>
    <w:rsid w:val="00887F86"/>
    <w:rsid w:val="00890876"/>
    <w:rsid w:val="00891929"/>
    <w:rsid w:val="00893029"/>
    <w:rsid w:val="0089514A"/>
    <w:rsid w:val="00895AD8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1DB"/>
    <w:rsid w:val="009036E7"/>
    <w:rsid w:val="0090605F"/>
    <w:rsid w:val="0091053B"/>
    <w:rsid w:val="00912158"/>
    <w:rsid w:val="00912945"/>
    <w:rsid w:val="00914448"/>
    <w:rsid w:val="009144EE"/>
    <w:rsid w:val="00915D4C"/>
    <w:rsid w:val="009279B2"/>
    <w:rsid w:val="00933E01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3BC"/>
    <w:rsid w:val="0099653A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49CD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3AF"/>
    <w:rsid w:val="00A23493"/>
    <w:rsid w:val="00A2416A"/>
    <w:rsid w:val="00A30E06"/>
    <w:rsid w:val="00A3270B"/>
    <w:rsid w:val="00A3285B"/>
    <w:rsid w:val="00A333A9"/>
    <w:rsid w:val="00A344D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E69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2AC"/>
    <w:rsid w:val="00A94E5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158"/>
    <w:rsid w:val="00AD0D16"/>
    <w:rsid w:val="00AD0E75"/>
    <w:rsid w:val="00AD2523"/>
    <w:rsid w:val="00AE5FBD"/>
    <w:rsid w:val="00AE77EB"/>
    <w:rsid w:val="00AE7BD8"/>
    <w:rsid w:val="00AE7D02"/>
    <w:rsid w:val="00AF0915"/>
    <w:rsid w:val="00AF0BB7"/>
    <w:rsid w:val="00AF0BDE"/>
    <w:rsid w:val="00AF0EDE"/>
    <w:rsid w:val="00AF3B9B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255"/>
    <w:rsid w:val="00B2606D"/>
    <w:rsid w:val="00B263C0"/>
    <w:rsid w:val="00B316CA"/>
    <w:rsid w:val="00B31BFB"/>
    <w:rsid w:val="00B35117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3C9"/>
    <w:rsid w:val="00B815FC"/>
    <w:rsid w:val="00B81623"/>
    <w:rsid w:val="00B82A05"/>
    <w:rsid w:val="00B84409"/>
    <w:rsid w:val="00B84E2D"/>
    <w:rsid w:val="00B8746A"/>
    <w:rsid w:val="00B927C9"/>
    <w:rsid w:val="00B93E7E"/>
    <w:rsid w:val="00B96EFA"/>
    <w:rsid w:val="00B97CCF"/>
    <w:rsid w:val="00BA61AC"/>
    <w:rsid w:val="00BB17B0"/>
    <w:rsid w:val="00BB1DA3"/>
    <w:rsid w:val="00BB28BF"/>
    <w:rsid w:val="00BB2F42"/>
    <w:rsid w:val="00BB4AC0"/>
    <w:rsid w:val="00BB5683"/>
    <w:rsid w:val="00BC112B"/>
    <w:rsid w:val="00BC17DF"/>
    <w:rsid w:val="00BC63B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258"/>
    <w:rsid w:val="00BE62F6"/>
    <w:rsid w:val="00BE638E"/>
    <w:rsid w:val="00BF27B2"/>
    <w:rsid w:val="00BF2CDD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2F6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540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468"/>
    <w:rsid w:val="00CC41BA"/>
    <w:rsid w:val="00CC49D4"/>
    <w:rsid w:val="00CD09EF"/>
    <w:rsid w:val="00CD1550"/>
    <w:rsid w:val="00CD17C1"/>
    <w:rsid w:val="00CD1C6C"/>
    <w:rsid w:val="00CD3249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623A"/>
    <w:rsid w:val="00CF7776"/>
    <w:rsid w:val="00D00E9E"/>
    <w:rsid w:val="00D021D2"/>
    <w:rsid w:val="00D04BB5"/>
    <w:rsid w:val="00D061BB"/>
    <w:rsid w:val="00D07BE1"/>
    <w:rsid w:val="00D116C0"/>
    <w:rsid w:val="00D13433"/>
    <w:rsid w:val="00D13D8A"/>
    <w:rsid w:val="00D150C5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7B9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729"/>
    <w:rsid w:val="00D921FD"/>
    <w:rsid w:val="00D93714"/>
    <w:rsid w:val="00D94034"/>
    <w:rsid w:val="00D95424"/>
    <w:rsid w:val="00D9601F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54C"/>
    <w:rsid w:val="00E53C00"/>
    <w:rsid w:val="00E54246"/>
    <w:rsid w:val="00E55D8E"/>
    <w:rsid w:val="00E563BE"/>
    <w:rsid w:val="00E65A7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169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54E"/>
    <w:rsid w:val="00F520C7"/>
    <w:rsid w:val="00F53AEA"/>
    <w:rsid w:val="00F54276"/>
    <w:rsid w:val="00F55AC7"/>
    <w:rsid w:val="00F55FC9"/>
    <w:rsid w:val="00F563CD"/>
    <w:rsid w:val="00F5663B"/>
    <w:rsid w:val="00F5674D"/>
    <w:rsid w:val="00F6392C"/>
    <w:rsid w:val="00F64256"/>
    <w:rsid w:val="00F6441D"/>
    <w:rsid w:val="00F66093"/>
    <w:rsid w:val="00F66657"/>
    <w:rsid w:val="00F6751E"/>
    <w:rsid w:val="00F70848"/>
    <w:rsid w:val="00F7147B"/>
    <w:rsid w:val="00F73A60"/>
    <w:rsid w:val="00F8015D"/>
    <w:rsid w:val="00F829C7"/>
    <w:rsid w:val="00F834AA"/>
    <w:rsid w:val="00F848D6"/>
    <w:rsid w:val="00F859AE"/>
    <w:rsid w:val="00F86511"/>
    <w:rsid w:val="00F922B2"/>
    <w:rsid w:val="00F94054"/>
    <w:rsid w:val="00F943C8"/>
    <w:rsid w:val="00F96B28"/>
    <w:rsid w:val="00FA1564"/>
    <w:rsid w:val="00FA41B4"/>
    <w:rsid w:val="00FA5168"/>
    <w:rsid w:val="00FA58E2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03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11B50A"/>
  <w15:docId w15:val="{FED95FFE-D03C-4EF5-A521-43132A87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,Bullets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stycke"/>
    <w:uiPriority w:val="34"/>
    <w:qFormat/>
    <w:locked/>
    <w:rsid w:val="002441A0"/>
  </w:style>
  <w:style w:type="character" w:customStyle="1" w:styleId="RKnormalChar">
    <w:name w:val="RKnormal Char"/>
    <w:basedOn w:val="Standardstycketeckensnitt"/>
    <w:link w:val="RKnormal"/>
    <w:locked/>
    <w:rsid w:val="002441A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861210C1A541679645B7594FBAF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9DB4E-B21B-490E-9FF2-4F0C6B105589}"/>
      </w:docPartPr>
      <w:docPartBody>
        <w:p w:rsidR="00E45E90" w:rsidRDefault="003E5EB0" w:rsidP="003E5EB0">
          <w:pPr>
            <w:pStyle w:val="98861210C1A541679645B7594FBAF7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BEAC738D0E4B5C9533EE16C2B1C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60FAF-2338-4752-ACB0-8EE8D654A5DC}"/>
      </w:docPartPr>
      <w:docPartBody>
        <w:p w:rsidR="00E45E90" w:rsidRDefault="003E5EB0" w:rsidP="003E5EB0">
          <w:pPr>
            <w:pStyle w:val="B0BEAC738D0E4B5C9533EE16C2B1CB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635B7911EE4FBB9E87FD632B10E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106EF-6BBE-461E-915C-89FB0516349E}"/>
      </w:docPartPr>
      <w:docPartBody>
        <w:p w:rsidR="00E45E90" w:rsidRDefault="003E5EB0" w:rsidP="003E5EB0">
          <w:pPr>
            <w:pStyle w:val="54635B7911EE4FBB9E87FD632B10E4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8F5F923FD47C3B3EB507E46350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12FC5-B616-4809-9FC1-BB5783451356}"/>
      </w:docPartPr>
      <w:docPartBody>
        <w:p w:rsidR="00E45E90" w:rsidRDefault="003E5EB0" w:rsidP="003E5EB0">
          <w:pPr>
            <w:pStyle w:val="BA98F5F923FD47C3B3EB507E463509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844393A3DD49EEA2C2E3AD940DF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3DC42-0AF9-4501-ACC9-AB21463D7B2E}"/>
      </w:docPartPr>
      <w:docPartBody>
        <w:p w:rsidR="00E45E90" w:rsidRDefault="003E5EB0" w:rsidP="003E5EB0">
          <w:pPr>
            <w:pStyle w:val="CD844393A3DD49EEA2C2E3AD940DF1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B0"/>
    <w:rsid w:val="002E7012"/>
    <w:rsid w:val="003E5EB0"/>
    <w:rsid w:val="00436617"/>
    <w:rsid w:val="004C7558"/>
    <w:rsid w:val="00A701A4"/>
    <w:rsid w:val="00B45BBE"/>
    <w:rsid w:val="00E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999A1C732F455A869A718370DC0301">
    <w:name w:val="FB999A1C732F455A869A718370DC0301"/>
    <w:rsid w:val="003E5EB0"/>
  </w:style>
  <w:style w:type="character" w:styleId="Platshllartext">
    <w:name w:val="Placeholder Text"/>
    <w:basedOn w:val="Standardstycketeckensnitt"/>
    <w:uiPriority w:val="99"/>
    <w:semiHidden/>
    <w:rsid w:val="003E5EB0"/>
    <w:rPr>
      <w:noProof w:val="0"/>
      <w:color w:val="808080"/>
    </w:rPr>
  </w:style>
  <w:style w:type="paragraph" w:customStyle="1" w:styleId="2D40FC76C5F043F2B337BB4CE35E2B96">
    <w:name w:val="2D40FC76C5F043F2B337BB4CE35E2B96"/>
    <w:rsid w:val="003E5EB0"/>
  </w:style>
  <w:style w:type="paragraph" w:customStyle="1" w:styleId="97BE91B0BDA5414883D84137D22B3D27">
    <w:name w:val="97BE91B0BDA5414883D84137D22B3D27"/>
    <w:rsid w:val="003E5EB0"/>
  </w:style>
  <w:style w:type="paragraph" w:customStyle="1" w:styleId="FDF43981FB9E421894B3C406A4291DB1">
    <w:name w:val="FDF43981FB9E421894B3C406A4291DB1"/>
    <w:rsid w:val="003E5EB0"/>
  </w:style>
  <w:style w:type="paragraph" w:customStyle="1" w:styleId="98861210C1A541679645B7594FBAF75C">
    <w:name w:val="98861210C1A541679645B7594FBAF75C"/>
    <w:rsid w:val="003E5EB0"/>
  </w:style>
  <w:style w:type="paragraph" w:customStyle="1" w:styleId="B0BEAC738D0E4B5C9533EE16C2B1CB64">
    <w:name w:val="B0BEAC738D0E4B5C9533EE16C2B1CB64"/>
    <w:rsid w:val="003E5EB0"/>
  </w:style>
  <w:style w:type="paragraph" w:customStyle="1" w:styleId="F99DE1822A224637AF4A6FFBBD5F4821">
    <w:name w:val="F99DE1822A224637AF4A6FFBBD5F4821"/>
    <w:rsid w:val="003E5EB0"/>
  </w:style>
  <w:style w:type="paragraph" w:customStyle="1" w:styleId="5F487B15087A43EDB18B1670AED03B89">
    <w:name w:val="5F487B15087A43EDB18B1670AED03B89"/>
    <w:rsid w:val="003E5EB0"/>
  </w:style>
  <w:style w:type="paragraph" w:customStyle="1" w:styleId="E7215F64D3714DE59823A265D54244A6">
    <w:name w:val="E7215F64D3714DE59823A265D54244A6"/>
    <w:rsid w:val="003E5EB0"/>
  </w:style>
  <w:style w:type="paragraph" w:customStyle="1" w:styleId="54635B7911EE4FBB9E87FD632B10E4FC">
    <w:name w:val="54635B7911EE4FBB9E87FD632B10E4FC"/>
    <w:rsid w:val="003E5EB0"/>
  </w:style>
  <w:style w:type="paragraph" w:customStyle="1" w:styleId="BA98F5F923FD47C3B3EB507E463509AE">
    <w:name w:val="BA98F5F923FD47C3B3EB507E463509AE"/>
    <w:rsid w:val="003E5EB0"/>
  </w:style>
  <w:style w:type="paragraph" w:customStyle="1" w:styleId="27E9B7B15ECA46818865E384DE7D0B4C">
    <w:name w:val="27E9B7B15ECA46818865E384DE7D0B4C"/>
    <w:rsid w:val="003E5EB0"/>
  </w:style>
  <w:style w:type="paragraph" w:customStyle="1" w:styleId="1C1537817FE34577A7604E3C948900A0">
    <w:name w:val="1C1537817FE34577A7604E3C948900A0"/>
    <w:rsid w:val="003E5EB0"/>
  </w:style>
  <w:style w:type="paragraph" w:customStyle="1" w:styleId="0D966E46F6C34D53BA1C643C295B098E">
    <w:name w:val="0D966E46F6C34D53BA1C643C295B098E"/>
    <w:rsid w:val="003E5EB0"/>
  </w:style>
  <w:style w:type="paragraph" w:customStyle="1" w:styleId="DCD0C455A11F4DEDBCA89B4C05BFCE49">
    <w:name w:val="DCD0C455A11F4DEDBCA89B4C05BFCE49"/>
    <w:rsid w:val="003E5EB0"/>
  </w:style>
  <w:style w:type="paragraph" w:customStyle="1" w:styleId="86E9A9F3480143A5BD2FB2687BA5AD4B">
    <w:name w:val="86E9A9F3480143A5BD2FB2687BA5AD4B"/>
    <w:rsid w:val="003E5EB0"/>
  </w:style>
  <w:style w:type="paragraph" w:customStyle="1" w:styleId="CD844393A3DD49EEA2C2E3AD940DF144">
    <w:name w:val="CD844393A3DD49EEA2C2E3AD940DF144"/>
    <w:rsid w:val="003E5EB0"/>
  </w:style>
  <w:style w:type="paragraph" w:customStyle="1" w:styleId="1FD7E27108D84723BCAA729D1E9CA14B">
    <w:name w:val="1FD7E27108D84723BCAA729D1E9CA14B"/>
    <w:rsid w:val="003E5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661c77d8-0c47-4185-a7b8-6f5f865d7a7a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2021-02-10T00:00:00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76B8605-EA24-434A-B99C-13AEDBB5EFEB}"/>
</file>

<file path=customXml/itemProps2.xml><?xml version="1.0" encoding="utf-8"?>
<ds:datastoreItem xmlns:ds="http://schemas.openxmlformats.org/officeDocument/2006/customXml" ds:itemID="{143AD43A-83E7-4A4D-8162-21264E3E0E21}"/>
</file>

<file path=customXml/itemProps3.xml><?xml version="1.0" encoding="utf-8"?>
<ds:datastoreItem xmlns:ds="http://schemas.openxmlformats.org/officeDocument/2006/customXml" ds:itemID="{908CD185-0C16-49F5-9778-52B1C9E4D7D7}"/>
</file>

<file path=customXml/itemProps4.xml><?xml version="1.0" encoding="utf-8"?>
<ds:datastoreItem xmlns:ds="http://schemas.openxmlformats.org/officeDocument/2006/customXml" ds:itemID="{92F7B1AC-FD52-4D66-9F33-DB8A6FB694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3AD43A-83E7-4A4D-8162-21264E3E0E2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8B51A52-D7F5-4F83-B8FD-7F5A84D79A1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8B51A52-D7F5-4F83-B8FD-7F5A84D79A15}"/>
</file>

<file path=customXml/itemProps8.xml><?xml version="1.0" encoding="utf-8"?>
<ds:datastoreItem xmlns:ds="http://schemas.openxmlformats.org/officeDocument/2006/customXml" ds:itemID="{8879B3D6-56F8-4492-A474-609C373633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1567, 1594, 1595 och 1632.docx</dc:title>
  <dc:subject/>
  <dc:creator>Hanna Stenberg</dc:creator>
  <cp:keywords/>
  <dc:description/>
  <cp:lastModifiedBy>Eva-Lena Gustafsson</cp:lastModifiedBy>
  <cp:revision>3</cp:revision>
  <cp:lastPrinted>2019-11-25T14:33:00Z</cp:lastPrinted>
  <dcterms:created xsi:type="dcterms:W3CDTF">2021-02-10T10:20:00Z</dcterms:created>
  <dcterms:modified xsi:type="dcterms:W3CDTF">2021-02-10T10:26:00Z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311768d1-7ae9-4d19-94cf-6610b451d09b</vt:lpwstr>
  </property>
</Properties>
</file>