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47BB9" w14:textId="77777777" w:rsidR="00E60AAE" w:rsidRDefault="00E60AAE" w:rsidP="00DA0661">
      <w:pPr>
        <w:pStyle w:val="Rubrik"/>
      </w:pPr>
      <w:bookmarkStart w:id="0" w:name="Start"/>
      <w:bookmarkEnd w:id="0"/>
      <w:r>
        <w:t xml:space="preserve">Svar på fråga 2020/21:650 av </w:t>
      </w:r>
      <w:sdt>
        <w:sdtPr>
          <w:alias w:val="Frågeställare"/>
          <w:tag w:val="delete"/>
          <w:id w:val="-211816850"/>
          <w:placeholder>
            <w:docPart w:val="BEE3052B70964FB69C1D86BCDABE8207"/>
          </w:placeholder>
          <w:dataBinding w:prefixMappings="xmlns:ns0='http://lp/documentinfo/RK' " w:xpath="/ns0:DocumentInfo[1]/ns0:BaseInfo[1]/ns0:Extra3[1]" w:storeItemID="{E9F50E0D-EEC0-4AF0-9E2F-20870026DFE7}"/>
          <w:text/>
        </w:sdtPr>
        <w:sdtEndPr/>
        <w:sdtContent>
          <w:r w:rsidRPr="00E60AAE">
            <w:t>Markus Wiechel</w:t>
          </w:r>
        </w:sdtContent>
      </w:sdt>
      <w:r>
        <w:t xml:space="preserve"> (</w:t>
      </w:r>
      <w:sdt>
        <w:sdtPr>
          <w:alias w:val="Parti"/>
          <w:tag w:val="Parti_delete"/>
          <w:id w:val="1620417071"/>
          <w:placeholder>
            <w:docPart w:val="CDF2C7E78F704AFEBC737016AABE9FE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Pr="00E60AAE">
        <w:t>Kunskap i svenska på förskolor</w:t>
      </w:r>
    </w:p>
    <w:p w14:paraId="5C5B5992" w14:textId="77777777" w:rsidR="00E60AAE" w:rsidRDefault="00C63886" w:rsidP="00E60AAE">
      <w:pPr>
        <w:pStyle w:val="Brdtext"/>
      </w:pPr>
      <w:sdt>
        <w:sdtPr>
          <w:alias w:val="Frågeställare"/>
          <w:tag w:val="delete"/>
          <w:id w:val="-1635256365"/>
          <w:placeholder>
            <w:docPart w:val="2C49CDB6D44846DDA6C9675BBE24C134"/>
          </w:placeholder>
          <w:dataBinding w:prefixMappings="xmlns:ns0='http://lp/documentinfo/RK' " w:xpath="/ns0:DocumentInfo[1]/ns0:BaseInfo[1]/ns0:Extra3[1]" w:storeItemID="{E9F50E0D-EEC0-4AF0-9E2F-20870026DFE7}"/>
          <w:text/>
        </w:sdtPr>
        <w:sdtEndPr/>
        <w:sdtContent>
          <w:r w:rsidR="00E60AAE">
            <w:t>Markus Wiechel</w:t>
          </w:r>
        </w:sdtContent>
      </w:sdt>
      <w:r w:rsidR="00E60AAE">
        <w:t xml:space="preserve"> har frågat mig om vi kan förvänta oss att jag agerar för att tillförsäkra att förskolepersonal har tillräckligt goda kunskaper i svenska eller på annat sätt säkerställa att utbildning i svenska språket alltid går före eventuell modersmålsundervisning på förskolorna</w:t>
      </w:r>
      <w:r w:rsidR="009708B4">
        <w:t>.</w:t>
      </w:r>
    </w:p>
    <w:p w14:paraId="37882F80" w14:textId="182580E4" w:rsidR="00927178" w:rsidRDefault="00927178" w:rsidP="00E60AAE">
      <w:pPr>
        <w:pStyle w:val="Brdtext"/>
      </w:pPr>
      <w:r w:rsidRPr="00927178">
        <w:t>Utbildningen inom skolväsendet ska främja alla barns utveckling och lärande och vara likvärdig inom varje skolform oavsett var i landet den anordnas. Språk och lärande hänger oupplösligt samman liksom språk och identitets</w:t>
      </w:r>
      <w:r w:rsidR="008E578F">
        <w:softHyphen/>
      </w:r>
      <w:r w:rsidRPr="00927178">
        <w:t>utveckling. Språklagen (2009:600) slår fast att svenska är huvudspråket i Sverige. Av skollagen (2010:800) framgår att förskolan ska medverka till att barn med annat modersmål än svenska får möjlighet att utveckla både det svenska språket och sitt modersmål. Var och en som är bosatt i Sverige ska därmed ges möjlighet att lära sig, utveckla och använda svenska. Därutöver ska den som har ett annat modersmål än svenska ges möjlighet att utveckla och använda sitt modersmål. För att medverka till att barn utvecklar svenska språket krävs givetvis att det finns personal som behärskar svenska.</w:t>
      </w:r>
      <w:r w:rsidR="00CA7614">
        <w:t xml:space="preserve"> Svenska språkets ställning i förskolan har ytterligare förstärkts i </w:t>
      </w:r>
      <w:r w:rsidR="00CA7614" w:rsidRPr="00CA7614">
        <w:t>läroplan</w:t>
      </w:r>
      <w:r w:rsidR="00CA7614">
        <w:t>en</w:t>
      </w:r>
      <w:r w:rsidR="00CA7614" w:rsidRPr="00CA7614">
        <w:t xml:space="preserve"> för förskolan (SKOLFS 2018:50) som trädde i kraft </w:t>
      </w:r>
      <w:r w:rsidR="00CA7614">
        <w:t>i</w:t>
      </w:r>
      <w:r w:rsidR="00CA7614" w:rsidRPr="00CA7614">
        <w:t xml:space="preserve"> juli 2019. Enligt </w:t>
      </w:r>
      <w:r w:rsidR="00151EF9">
        <w:t xml:space="preserve">denna </w:t>
      </w:r>
      <w:r w:rsidR="00CA7614">
        <w:t xml:space="preserve">läroplan </w:t>
      </w:r>
      <w:r w:rsidR="00CA7614" w:rsidRPr="00CA7614">
        <w:t>ska förskolan lägga stor vikt vid att stimulera barnens språkutveckling i svenska</w:t>
      </w:r>
      <w:r w:rsidR="00CA7614">
        <w:t>.</w:t>
      </w:r>
    </w:p>
    <w:p w14:paraId="7E9305D5" w14:textId="77777777" w:rsidR="00927178" w:rsidRDefault="009E18BF" w:rsidP="00927178">
      <w:pPr>
        <w:pStyle w:val="Brdtext"/>
      </w:pPr>
      <w:r>
        <w:t>Enligt skollagen är det</w:t>
      </w:r>
      <w:r w:rsidR="00927178">
        <w:t xml:space="preserve"> förskollärare som ansvarar för undervisningen i förskolan. Förskollärare ska enligt läroplanen ansvara för att barnen stimuleras och utmanas i sin språk­ och kommunikationsutveckling. Förskollärarnas kompetens och särskilda ansvar är mycket viktigt för att garantera en likvärdig förskola av hög kvalitet. Utöver förskollärare får det i </w:t>
      </w:r>
      <w:r w:rsidR="00927178">
        <w:lastRenderedPageBreak/>
        <w:t xml:space="preserve">undervisningen finnas annan personal med sådan utbildning eller erfarenhet att barnens utveckling och lärande främjas. </w:t>
      </w:r>
    </w:p>
    <w:p w14:paraId="6953AF64" w14:textId="77777777" w:rsidR="00927178" w:rsidRDefault="00927178" w:rsidP="00927178">
      <w:pPr>
        <w:pStyle w:val="Brdtext"/>
      </w:pPr>
      <w:r>
        <w:t>Ytterst är det huvudmannen som ansvarar för att utbildningen genomförs i enlighet med bestämmelserna i skollagen och läroplanen. Varje huvudman inom skolväsendet ska systematiskt och kontinuerligt följa upp och se till att verksamheten bedrivs i enlighet med gällande författningar.</w:t>
      </w:r>
    </w:p>
    <w:p w14:paraId="4A7C88A3" w14:textId="6619B527" w:rsidR="009E18BF" w:rsidRDefault="00881191" w:rsidP="00881191">
      <w:pPr>
        <w:pStyle w:val="Brdtext"/>
      </w:pPr>
      <w:r>
        <w:t xml:space="preserve">Regeringen har 2019 </w:t>
      </w:r>
      <w:r w:rsidR="005B380A">
        <w:t xml:space="preserve">infört </w:t>
      </w:r>
      <w:r>
        <w:t xml:space="preserve">ett </w:t>
      </w:r>
      <w:r w:rsidR="003D5C3D">
        <w:t xml:space="preserve">sökbart </w:t>
      </w:r>
      <w:r>
        <w:t>s</w:t>
      </w:r>
      <w:r w:rsidR="009E18BF" w:rsidRPr="009E18BF">
        <w:t>tatsbidrag för bättre språkutveckling i förskolan</w:t>
      </w:r>
      <w:r>
        <w:t xml:space="preserve">. Bidraget kan </w:t>
      </w:r>
      <w:r w:rsidR="005B380A">
        <w:t>bl</w:t>
      </w:r>
      <w:r w:rsidR="00380DA4">
        <w:t>and annat</w:t>
      </w:r>
      <w:r w:rsidR="005B380A">
        <w:t xml:space="preserve"> </w:t>
      </w:r>
      <w:r>
        <w:t>användas till insatser som syftar till att öka deltagandet i förskolan</w:t>
      </w:r>
      <w:r w:rsidR="005B380A">
        <w:t>,</w:t>
      </w:r>
      <w:r w:rsidR="005B380A" w:rsidRPr="005B380A">
        <w:t xml:space="preserve"> särskilt av barn som har ett annat dagligt umgänges</w:t>
      </w:r>
      <w:r w:rsidR="008E578F">
        <w:softHyphen/>
      </w:r>
      <w:r w:rsidR="005B380A" w:rsidRPr="005B380A">
        <w:t>språk i hemmet än svenska</w:t>
      </w:r>
      <w:r w:rsidR="005B380A">
        <w:t>. Det kan också användas till</w:t>
      </w:r>
      <w:r>
        <w:t xml:space="preserve"> kompetensutveckling av förskolepersonal i språkutvecklande arbetssätt i svenska. </w:t>
      </w:r>
      <w:r w:rsidR="008D6B03">
        <w:t xml:space="preserve">Bidraget omfattar </w:t>
      </w:r>
      <w:r w:rsidR="009E18BF" w:rsidRPr="009E18BF">
        <w:t xml:space="preserve">125 miljoner kronor 2020 och </w:t>
      </w:r>
      <w:r w:rsidR="00CA6C3E">
        <w:t>föreslås</w:t>
      </w:r>
      <w:r w:rsidR="00F4390E">
        <w:t xml:space="preserve"> i budgetpropositionen för 2021</w:t>
      </w:r>
      <w:r w:rsidR="00CA6C3E">
        <w:t xml:space="preserve"> utökas till </w:t>
      </w:r>
      <w:r w:rsidR="009E18BF" w:rsidRPr="009E18BF">
        <w:t>350 miljoner kronor.</w:t>
      </w:r>
    </w:p>
    <w:p w14:paraId="2692B1FA" w14:textId="17444764" w:rsidR="008F5F7A" w:rsidRDefault="001D60D3" w:rsidP="00CA6C3E">
      <w:pPr>
        <w:pStyle w:val="Brdtext"/>
      </w:pPr>
      <w:r w:rsidRPr="001D60D3">
        <w:t>Regeringe</w:t>
      </w:r>
      <w:bookmarkStart w:id="1" w:name="_GoBack"/>
      <w:bookmarkEnd w:id="1"/>
      <w:r w:rsidRPr="001D60D3">
        <w:t xml:space="preserve">n </w:t>
      </w:r>
      <w:r>
        <w:t>beslutade vidare i</w:t>
      </w:r>
      <w:r w:rsidRPr="001D60D3">
        <w:t xml:space="preserve"> oktober 2019</w:t>
      </w:r>
      <w:r>
        <w:t xml:space="preserve"> att det skulle tillsättas en</w:t>
      </w:r>
      <w:r w:rsidRPr="001D60D3">
        <w:t xml:space="preserve"> </w:t>
      </w:r>
      <w:r>
        <w:t>u</w:t>
      </w:r>
      <w:r w:rsidRPr="001D60D3">
        <w:t xml:space="preserve">tredning om fler barn i förskolan för bättre språkutveckling i svenska (dir. 2019:71) med syfte att fler barn ska få möjlighet att delta i förskolans verksamhet och därmed stärka fler barns språkutveckling i svenska. </w:t>
      </w:r>
      <w:r w:rsidR="00705204">
        <w:t>Det gäller särskilt nyanlända barn, barn med annat modersmål än svenska och barn i socioekonomiskt utsatta grupper</w:t>
      </w:r>
      <w:r w:rsidR="009E18BF">
        <w:t xml:space="preserve">. </w:t>
      </w:r>
      <w:r w:rsidR="00705204">
        <w:t>I uppdraget har det också ingått att föreslå åtgärder för att se till att personalen i förskolan har adekvat kompe</w:t>
      </w:r>
      <w:r w:rsidR="008E578F">
        <w:softHyphen/>
      </w:r>
      <w:r w:rsidR="00705204">
        <w:t>tens för uppdraget med barnens språkutveckling.</w:t>
      </w:r>
      <w:r w:rsidR="00CA6C3E">
        <w:t xml:space="preserve"> </w:t>
      </w:r>
      <w:r w:rsidR="009708B4">
        <w:t>Utredningen</w:t>
      </w:r>
      <w:r w:rsidR="00035FA7">
        <w:t xml:space="preserve"> </w:t>
      </w:r>
      <w:r w:rsidR="009708B4">
        <w:t>över</w:t>
      </w:r>
      <w:r w:rsidR="00CA6C3E">
        <w:t>lämnade sitt betänkande Förskola för alla barn – för bättre språkutveckling i svenska (</w:t>
      </w:r>
      <w:r w:rsidR="00CA6C3E" w:rsidRPr="00CA6C3E">
        <w:t>SOU 2020:67</w:t>
      </w:r>
      <w:r w:rsidR="00CA6C3E">
        <w:t xml:space="preserve">) </w:t>
      </w:r>
      <w:r w:rsidR="003F22CE">
        <w:t>till</w:t>
      </w:r>
      <w:r w:rsidR="009708B4">
        <w:t xml:space="preserve"> regeringen</w:t>
      </w:r>
      <w:r w:rsidR="003F22CE">
        <w:t xml:space="preserve"> </w:t>
      </w:r>
      <w:r w:rsidR="00CA6C3E">
        <w:t>den 23 november</w:t>
      </w:r>
      <w:r w:rsidR="009708B4">
        <w:t xml:space="preserve"> 2020</w:t>
      </w:r>
      <w:r w:rsidR="00CA6C3E">
        <w:t xml:space="preserve">. </w:t>
      </w:r>
      <w:r w:rsidR="00CA6C3E" w:rsidRPr="00CA6C3E">
        <w:t>Jag ser fram emot att få ta del av utredningens alla förslag</w:t>
      </w:r>
      <w:r w:rsidR="003F22CE">
        <w:t xml:space="preserve"> och b</w:t>
      </w:r>
      <w:r w:rsidR="00CA6C3E" w:rsidRPr="00CA6C3E">
        <w:t>etänkandet ska nu beredas inom Regeringskansliet.</w:t>
      </w:r>
    </w:p>
    <w:p w14:paraId="64C298B6" w14:textId="77777777" w:rsidR="00927178" w:rsidRDefault="00927178" w:rsidP="008F5F7A">
      <w:pPr>
        <w:pStyle w:val="Brdtext"/>
      </w:pPr>
      <w:r w:rsidRPr="00927178">
        <w:t>Alla barn, oavsett bakgrund, behöver utveckla sitt språk under förskoleåren för att vara väl rustade inför starten i förskoleklass och skola. Förskolan har särskilt stor betydelse för språkutvecklingen hos de barn som inte pratar svenska hemma med sina föräldrar.</w:t>
      </w:r>
      <w:r w:rsidR="00CA6C3E">
        <w:t xml:space="preserve"> </w:t>
      </w:r>
      <w:r w:rsidR="00CA6C3E" w:rsidRPr="00CA6C3E">
        <w:t>För att alla barn, bland annat barn med annat modersmål än svenska, ska få den utbildning de behöver och har rätt till kan det behövas fler kompetensutvecklingsinsatser för personalen.</w:t>
      </w:r>
    </w:p>
    <w:p w14:paraId="1869769B" w14:textId="77777777" w:rsidR="00E60AAE" w:rsidRDefault="00E60AAE" w:rsidP="006A12F1">
      <w:pPr>
        <w:pStyle w:val="Brdtext"/>
      </w:pPr>
      <w:r>
        <w:t xml:space="preserve">Stockholm den </w:t>
      </w:r>
      <w:sdt>
        <w:sdtPr>
          <w:id w:val="-1225218591"/>
          <w:placeholder>
            <w:docPart w:val="A6CB30BC44C14815879FF8851B294640"/>
          </w:placeholder>
          <w:dataBinding w:prefixMappings="xmlns:ns0='http://lp/documentinfo/RK' " w:xpath="/ns0:DocumentInfo[1]/ns0:BaseInfo[1]/ns0:HeaderDate[1]" w:storeItemID="{E9F50E0D-EEC0-4AF0-9E2F-20870026DFE7}"/>
          <w:date w:fullDate="2020-12-02T00:00:00Z">
            <w:dateFormat w:val="d MMMM yyyy"/>
            <w:lid w:val="sv-SE"/>
            <w:storeMappedDataAs w:val="dateTime"/>
            <w:calendar w:val="gregorian"/>
          </w:date>
        </w:sdtPr>
        <w:sdtEndPr/>
        <w:sdtContent>
          <w:r w:rsidR="00E44F35">
            <w:t>2 december 2020</w:t>
          </w:r>
        </w:sdtContent>
      </w:sdt>
    </w:p>
    <w:p w14:paraId="20F7CEC9" w14:textId="77777777" w:rsidR="00E60AAE" w:rsidRDefault="00E60AAE" w:rsidP="004E7A8F">
      <w:pPr>
        <w:pStyle w:val="Brdtextutanavstnd"/>
      </w:pPr>
    </w:p>
    <w:sdt>
      <w:sdtPr>
        <w:alias w:val="Klicka på listpilen"/>
        <w:tag w:val="run-loadAllMinistersFromDep_delete"/>
        <w:id w:val="-122627287"/>
        <w:placeholder>
          <w:docPart w:val="8209E4EE9482406583739D6B8B726D3E"/>
        </w:placeholder>
        <w:dataBinding w:prefixMappings="xmlns:ns0='http://lp/documentinfo/RK' " w:xpath="/ns0:DocumentInfo[1]/ns0:BaseInfo[1]/ns0:TopSender[1]" w:storeItemID="{E9F50E0D-EEC0-4AF0-9E2F-20870026DFE7}"/>
        <w:comboBox w:lastValue="Utbildningsministern">
          <w:listItem w:displayText="Anna Ekström" w:value="Utbildningsministern"/>
          <w:listItem w:displayText="Matilda Ernkrans" w:value="Ministern för högre utbildning och forskning"/>
        </w:comboBox>
      </w:sdtPr>
      <w:sdtEndPr/>
      <w:sdtContent>
        <w:p w14:paraId="5DC4AA84" w14:textId="77777777" w:rsidR="00E60AAE" w:rsidRDefault="00E60AAE" w:rsidP="00422A41">
          <w:pPr>
            <w:pStyle w:val="Brdtext"/>
          </w:pPr>
          <w:r>
            <w:t>Anna Ekström</w:t>
          </w:r>
        </w:p>
      </w:sdtContent>
    </w:sdt>
    <w:sectPr w:rsidR="00E60AA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53208" w14:textId="77777777" w:rsidR="001B659A" w:rsidRDefault="001B659A" w:rsidP="00A87A54">
      <w:pPr>
        <w:spacing w:after="0" w:line="240" w:lineRule="auto"/>
      </w:pPr>
      <w:r>
        <w:separator/>
      </w:r>
    </w:p>
  </w:endnote>
  <w:endnote w:type="continuationSeparator" w:id="0">
    <w:p w14:paraId="3EF58A4A" w14:textId="77777777" w:rsidR="001B659A" w:rsidRDefault="001B65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4294F8" w14:textId="77777777" w:rsidTr="006A26EC">
      <w:trPr>
        <w:trHeight w:val="227"/>
        <w:jc w:val="right"/>
      </w:trPr>
      <w:tc>
        <w:tcPr>
          <w:tcW w:w="708" w:type="dxa"/>
          <w:vAlign w:val="bottom"/>
        </w:tcPr>
        <w:p w14:paraId="65C456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7ED9248" w14:textId="77777777" w:rsidTr="006A26EC">
      <w:trPr>
        <w:trHeight w:val="850"/>
        <w:jc w:val="right"/>
      </w:trPr>
      <w:tc>
        <w:tcPr>
          <w:tcW w:w="708" w:type="dxa"/>
          <w:vAlign w:val="bottom"/>
        </w:tcPr>
        <w:p w14:paraId="6D59C528" w14:textId="77777777" w:rsidR="005606BC" w:rsidRPr="00347E11" w:rsidRDefault="005606BC" w:rsidP="005606BC">
          <w:pPr>
            <w:pStyle w:val="Sidfot"/>
            <w:spacing w:line="276" w:lineRule="auto"/>
            <w:jc w:val="right"/>
          </w:pPr>
        </w:p>
      </w:tc>
    </w:tr>
  </w:tbl>
  <w:p w14:paraId="6011ACA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0C1C2A" w14:textId="77777777" w:rsidTr="001F4302">
      <w:trPr>
        <w:trHeight w:val="510"/>
      </w:trPr>
      <w:tc>
        <w:tcPr>
          <w:tcW w:w="8525" w:type="dxa"/>
          <w:gridSpan w:val="2"/>
          <w:vAlign w:val="bottom"/>
        </w:tcPr>
        <w:p w14:paraId="41C78A29" w14:textId="77777777" w:rsidR="00347E11" w:rsidRPr="00347E11" w:rsidRDefault="00347E11" w:rsidP="00347E11">
          <w:pPr>
            <w:pStyle w:val="Sidfot"/>
            <w:rPr>
              <w:sz w:val="8"/>
            </w:rPr>
          </w:pPr>
        </w:p>
      </w:tc>
    </w:tr>
    <w:tr w:rsidR="00093408" w:rsidRPr="00EE3C0F" w14:paraId="6CC1A2E7" w14:textId="77777777" w:rsidTr="00C26068">
      <w:trPr>
        <w:trHeight w:val="227"/>
      </w:trPr>
      <w:tc>
        <w:tcPr>
          <w:tcW w:w="4074" w:type="dxa"/>
        </w:tcPr>
        <w:p w14:paraId="2EA145DC" w14:textId="77777777" w:rsidR="00347E11" w:rsidRPr="00F53AEA" w:rsidRDefault="00347E11" w:rsidP="00C26068">
          <w:pPr>
            <w:pStyle w:val="Sidfot"/>
            <w:spacing w:line="276" w:lineRule="auto"/>
          </w:pPr>
        </w:p>
      </w:tc>
      <w:tc>
        <w:tcPr>
          <w:tcW w:w="4451" w:type="dxa"/>
        </w:tcPr>
        <w:p w14:paraId="7C01D126" w14:textId="77777777" w:rsidR="00093408" w:rsidRPr="00F53AEA" w:rsidRDefault="00093408" w:rsidP="00F53AEA">
          <w:pPr>
            <w:pStyle w:val="Sidfot"/>
            <w:spacing w:line="276" w:lineRule="auto"/>
          </w:pPr>
        </w:p>
      </w:tc>
    </w:tr>
  </w:tbl>
  <w:p w14:paraId="5B935A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E237B" w14:textId="77777777" w:rsidR="001B659A" w:rsidRDefault="001B659A" w:rsidP="00A87A54">
      <w:pPr>
        <w:spacing w:after="0" w:line="240" w:lineRule="auto"/>
      </w:pPr>
      <w:r>
        <w:separator/>
      </w:r>
    </w:p>
  </w:footnote>
  <w:footnote w:type="continuationSeparator" w:id="0">
    <w:p w14:paraId="438A80F6" w14:textId="77777777" w:rsidR="001B659A" w:rsidRDefault="001B65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570C8" w14:paraId="34A299C4" w14:textId="77777777" w:rsidTr="00C93EBA">
      <w:trPr>
        <w:trHeight w:val="227"/>
      </w:trPr>
      <w:tc>
        <w:tcPr>
          <w:tcW w:w="5534" w:type="dxa"/>
        </w:tcPr>
        <w:p w14:paraId="5C78FB0E" w14:textId="77777777" w:rsidR="005570C8" w:rsidRPr="007D73AB" w:rsidRDefault="005570C8">
          <w:pPr>
            <w:pStyle w:val="Sidhuvud"/>
          </w:pPr>
        </w:p>
      </w:tc>
      <w:tc>
        <w:tcPr>
          <w:tcW w:w="3170" w:type="dxa"/>
          <w:vAlign w:val="bottom"/>
        </w:tcPr>
        <w:p w14:paraId="284435EF" w14:textId="77777777" w:rsidR="005570C8" w:rsidRPr="007D73AB" w:rsidRDefault="005570C8" w:rsidP="00340DE0">
          <w:pPr>
            <w:pStyle w:val="Sidhuvud"/>
          </w:pPr>
        </w:p>
      </w:tc>
      <w:tc>
        <w:tcPr>
          <w:tcW w:w="1134" w:type="dxa"/>
        </w:tcPr>
        <w:p w14:paraId="5BD5D03D" w14:textId="77777777" w:rsidR="005570C8" w:rsidRDefault="005570C8" w:rsidP="005A703A">
          <w:pPr>
            <w:pStyle w:val="Sidhuvud"/>
          </w:pPr>
        </w:p>
      </w:tc>
    </w:tr>
    <w:tr w:rsidR="005570C8" w14:paraId="3288581C" w14:textId="77777777" w:rsidTr="00C93EBA">
      <w:trPr>
        <w:trHeight w:val="1928"/>
      </w:trPr>
      <w:tc>
        <w:tcPr>
          <w:tcW w:w="5534" w:type="dxa"/>
        </w:tcPr>
        <w:p w14:paraId="5CF1B35E" w14:textId="77777777" w:rsidR="005570C8" w:rsidRPr="00340DE0" w:rsidRDefault="005570C8" w:rsidP="00340DE0">
          <w:pPr>
            <w:pStyle w:val="Sidhuvud"/>
          </w:pPr>
          <w:r>
            <w:rPr>
              <w:noProof/>
            </w:rPr>
            <w:drawing>
              <wp:inline distT="0" distB="0" distL="0" distR="0" wp14:anchorId="7A5B1B76" wp14:editId="1439723C">
                <wp:extent cx="1743633" cy="505162"/>
                <wp:effectExtent l="0" t="0" r="0" b="9525"/>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F7AFBB5" w14:textId="77777777" w:rsidR="005570C8" w:rsidRPr="00710A6C" w:rsidRDefault="005570C8" w:rsidP="00EE3C0F">
          <w:pPr>
            <w:pStyle w:val="Sidhuvud"/>
            <w:rPr>
              <w:b/>
            </w:rPr>
          </w:pPr>
        </w:p>
        <w:p w14:paraId="6C17316F" w14:textId="77777777" w:rsidR="005570C8" w:rsidRDefault="005570C8" w:rsidP="00EE3C0F">
          <w:pPr>
            <w:pStyle w:val="Sidhuvud"/>
          </w:pPr>
        </w:p>
        <w:p w14:paraId="50D051A1" w14:textId="77777777" w:rsidR="005570C8" w:rsidRDefault="005570C8" w:rsidP="00EE3C0F">
          <w:pPr>
            <w:pStyle w:val="Sidhuvud"/>
          </w:pPr>
        </w:p>
        <w:p w14:paraId="62D87350" w14:textId="77777777" w:rsidR="005570C8" w:rsidRDefault="005570C8" w:rsidP="00EE3C0F">
          <w:pPr>
            <w:pStyle w:val="Sidhuvud"/>
          </w:pPr>
        </w:p>
        <w:p w14:paraId="24CCBE7F" w14:textId="77777777" w:rsidR="005570C8" w:rsidRDefault="00C63886" w:rsidP="00EE3C0F">
          <w:pPr>
            <w:pStyle w:val="Sidhuvud"/>
          </w:pPr>
          <w:sdt>
            <w:sdtPr>
              <w:alias w:val="Dnr"/>
              <w:tag w:val="ccRKShow_Dnr"/>
              <w:id w:val="-829283628"/>
              <w:placeholder>
                <w:docPart w:val="0F7E6B616667400EB7E4435B802C8A79"/>
              </w:placeholder>
              <w:dataBinding w:prefixMappings="xmlns:ns0='http://lp/documentinfo/RK' " w:xpath="/ns0:DocumentInfo[1]/ns0:BaseInfo[1]/ns0:Dnr[1]" w:storeItemID="{E9F50E0D-EEC0-4AF0-9E2F-20870026DFE7}"/>
              <w:text/>
            </w:sdtPr>
            <w:sdtEndPr/>
            <w:sdtContent>
              <w:r w:rsidR="005570C8">
                <w:t>U2020/</w:t>
              </w:r>
            </w:sdtContent>
          </w:sdt>
          <w:r w:rsidR="008C0EAE" w:rsidRPr="008C0EAE">
            <w:t>05975</w:t>
          </w:r>
        </w:p>
        <w:sdt>
          <w:sdtPr>
            <w:alias w:val="DocNumber"/>
            <w:tag w:val="DocNumber"/>
            <w:id w:val="1726028884"/>
            <w:placeholder>
              <w:docPart w:val="3BFE542DACAB4C19A0C7A35ADACFD236"/>
            </w:placeholder>
            <w:showingPlcHdr/>
            <w:dataBinding w:prefixMappings="xmlns:ns0='http://lp/documentinfo/RK' " w:xpath="/ns0:DocumentInfo[1]/ns0:BaseInfo[1]/ns0:DocNumber[1]" w:storeItemID="{E9F50E0D-EEC0-4AF0-9E2F-20870026DFE7}"/>
            <w:text/>
          </w:sdtPr>
          <w:sdtEndPr/>
          <w:sdtContent>
            <w:p w14:paraId="5DB4E055" w14:textId="77777777" w:rsidR="005570C8" w:rsidRDefault="005570C8" w:rsidP="00EE3C0F">
              <w:pPr>
                <w:pStyle w:val="Sidhuvud"/>
              </w:pPr>
              <w:r>
                <w:rPr>
                  <w:rStyle w:val="Platshllartext"/>
                </w:rPr>
                <w:t xml:space="preserve"> </w:t>
              </w:r>
            </w:p>
          </w:sdtContent>
        </w:sdt>
        <w:p w14:paraId="7F0F00AE" w14:textId="77777777" w:rsidR="005570C8" w:rsidRDefault="005570C8" w:rsidP="00EE3C0F">
          <w:pPr>
            <w:pStyle w:val="Sidhuvud"/>
          </w:pPr>
        </w:p>
      </w:tc>
      <w:tc>
        <w:tcPr>
          <w:tcW w:w="1134" w:type="dxa"/>
        </w:tcPr>
        <w:p w14:paraId="7D9A1150" w14:textId="77777777" w:rsidR="005570C8" w:rsidRDefault="005570C8" w:rsidP="0094502D">
          <w:pPr>
            <w:pStyle w:val="Sidhuvud"/>
          </w:pPr>
        </w:p>
        <w:p w14:paraId="1A971EE1" w14:textId="77777777" w:rsidR="005570C8" w:rsidRPr="0094502D" w:rsidRDefault="005570C8" w:rsidP="00EC71A6">
          <w:pPr>
            <w:pStyle w:val="Sidhuvud"/>
          </w:pPr>
        </w:p>
      </w:tc>
    </w:tr>
    <w:tr w:rsidR="005570C8" w14:paraId="1E27B4D4" w14:textId="77777777" w:rsidTr="00C93EBA">
      <w:trPr>
        <w:trHeight w:val="2268"/>
      </w:trPr>
      <w:tc>
        <w:tcPr>
          <w:tcW w:w="5534" w:type="dxa"/>
          <w:tcMar>
            <w:right w:w="1134" w:type="dxa"/>
          </w:tcMar>
        </w:tcPr>
        <w:sdt>
          <w:sdtPr>
            <w:alias w:val="SenderText"/>
            <w:tag w:val="ccRKShow_SenderText"/>
            <w:id w:val="1374046025"/>
            <w:placeholder>
              <w:docPart w:val="D64CC3F22F8244D5B1AC7592F2BC1978"/>
            </w:placeholder>
            <w:showingPlcHdr/>
          </w:sdtPr>
          <w:sdtEndPr/>
          <w:sdtContent>
            <w:p w14:paraId="33A8F0C1" w14:textId="77777777" w:rsidR="005570C8" w:rsidRDefault="005570C8" w:rsidP="00340DE0">
              <w:pPr>
                <w:pStyle w:val="Sidhuvud"/>
              </w:pPr>
              <w:r>
                <w:rPr>
                  <w:rStyle w:val="Platshllartext"/>
                </w:rPr>
                <w:t xml:space="preserve"> </w:t>
              </w:r>
            </w:p>
          </w:sdtContent>
        </w:sdt>
        <w:p w14:paraId="7328F9FF" w14:textId="77777777" w:rsidR="00846BB5" w:rsidRDefault="00846BB5" w:rsidP="00846BB5">
          <w:pPr>
            <w:rPr>
              <w:rFonts w:asciiTheme="majorHAnsi" w:hAnsiTheme="majorHAnsi"/>
              <w:sz w:val="19"/>
            </w:rPr>
          </w:pPr>
        </w:p>
        <w:p w14:paraId="060B9C55" w14:textId="596CB295" w:rsidR="00846BB5" w:rsidRPr="00846BB5" w:rsidRDefault="00846BB5" w:rsidP="00846BB5"/>
      </w:tc>
      <w:sdt>
        <w:sdtPr>
          <w:alias w:val="Recipient"/>
          <w:tag w:val="ccRKShow_Recipient"/>
          <w:id w:val="-28344517"/>
          <w:placeholder>
            <w:docPart w:val="569AF3D61BE742BA8069F80A6C6F322D"/>
          </w:placeholder>
          <w:dataBinding w:prefixMappings="xmlns:ns0='http://lp/documentinfo/RK' " w:xpath="/ns0:DocumentInfo[1]/ns0:BaseInfo[1]/ns0:Recipient[1]" w:storeItemID="{E9F50E0D-EEC0-4AF0-9E2F-20870026DFE7}"/>
          <w:text w:multiLine="1"/>
        </w:sdtPr>
        <w:sdtEndPr/>
        <w:sdtContent>
          <w:tc>
            <w:tcPr>
              <w:tcW w:w="3170" w:type="dxa"/>
            </w:tcPr>
            <w:p w14:paraId="0679238D" w14:textId="77777777" w:rsidR="005570C8" w:rsidRDefault="008C0EAE" w:rsidP="00547B89">
              <w:pPr>
                <w:pStyle w:val="Sidhuvud"/>
              </w:pPr>
              <w:r>
                <w:t>Till riksdagen</w:t>
              </w:r>
            </w:p>
          </w:tc>
        </w:sdtContent>
      </w:sdt>
      <w:tc>
        <w:tcPr>
          <w:tcW w:w="1134" w:type="dxa"/>
        </w:tcPr>
        <w:p w14:paraId="70559450" w14:textId="77777777" w:rsidR="005570C8" w:rsidRDefault="005570C8" w:rsidP="003E6020">
          <w:pPr>
            <w:pStyle w:val="Sidhuvud"/>
          </w:pPr>
        </w:p>
      </w:tc>
    </w:tr>
  </w:tbl>
  <w:p w14:paraId="7450F4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C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5FA7"/>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298"/>
    <w:rsid w:val="00082374"/>
    <w:rsid w:val="000862E0"/>
    <w:rsid w:val="000873C3"/>
    <w:rsid w:val="00090971"/>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251"/>
    <w:rsid w:val="00101DE6"/>
    <w:rsid w:val="00102933"/>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0A2D"/>
    <w:rsid w:val="001428E2"/>
    <w:rsid w:val="00151EF9"/>
    <w:rsid w:val="0016294F"/>
    <w:rsid w:val="00167FA8"/>
    <w:rsid w:val="0017099B"/>
    <w:rsid w:val="00170CE4"/>
    <w:rsid w:val="00170E3E"/>
    <w:rsid w:val="0017300E"/>
    <w:rsid w:val="00173126"/>
    <w:rsid w:val="00176A26"/>
    <w:rsid w:val="001774F8"/>
    <w:rsid w:val="00180BE1"/>
    <w:rsid w:val="001813DF"/>
    <w:rsid w:val="00181C55"/>
    <w:rsid w:val="001857B5"/>
    <w:rsid w:val="00187E1F"/>
    <w:rsid w:val="0019051C"/>
    <w:rsid w:val="0019127B"/>
    <w:rsid w:val="00192350"/>
    <w:rsid w:val="00192E34"/>
    <w:rsid w:val="0019308B"/>
    <w:rsid w:val="001941B9"/>
    <w:rsid w:val="00196C02"/>
    <w:rsid w:val="00197A8A"/>
    <w:rsid w:val="001A1B33"/>
    <w:rsid w:val="001A2A61"/>
    <w:rsid w:val="001B4824"/>
    <w:rsid w:val="001B659A"/>
    <w:rsid w:val="001C1C7D"/>
    <w:rsid w:val="001C4566"/>
    <w:rsid w:val="001C4980"/>
    <w:rsid w:val="001C5DC9"/>
    <w:rsid w:val="001C6B85"/>
    <w:rsid w:val="001C71A9"/>
    <w:rsid w:val="001D12FC"/>
    <w:rsid w:val="001D3FA3"/>
    <w:rsid w:val="001D512F"/>
    <w:rsid w:val="001D60D3"/>
    <w:rsid w:val="001D7078"/>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605"/>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93B"/>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0DA4"/>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2A22"/>
    <w:rsid w:val="003C36FA"/>
    <w:rsid w:val="003C7BE0"/>
    <w:rsid w:val="003D0DD3"/>
    <w:rsid w:val="003D17EF"/>
    <w:rsid w:val="003D3535"/>
    <w:rsid w:val="003D4246"/>
    <w:rsid w:val="003D4CA1"/>
    <w:rsid w:val="003D4D9F"/>
    <w:rsid w:val="003D5C3D"/>
    <w:rsid w:val="003D6C46"/>
    <w:rsid w:val="003D7B03"/>
    <w:rsid w:val="003E30BD"/>
    <w:rsid w:val="003E38CE"/>
    <w:rsid w:val="003E5A50"/>
    <w:rsid w:val="003E6020"/>
    <w:rsid w:val="003E7CA0"/>
    <w:rsid w:val="003F1F1F"/>
    <w:rsid w:val="003F22CE"/>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97A6E"/>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570C8"/>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80A"/>
    <w:rsid w:val="005B537F"/>
    <w:rsid w:val="005C120D"/>
    <w:rsid w:val="005C15B3"/>
    <w:rsid w:val="005C6F80"/>
    <w:rsid w:val="005D07C2"/>
    <w:rsid w:val="005D779C"/>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49C"/>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5204"/>
    <w:rsid w:val="00710A6C"/>
    <w:rsid w:val="00710D98"/>
    <w:rsid w:val="007114A6"/>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6BB5"/>
    <w:rsid w:val="008504F6"/>
    <w:rsid w:val="0085240E"/>
    <w:rsid w:val="00852484"/>
    <w:rsid w:val="008573B9"/>
    <w:rsid w:val="0085782D"/>
    <w:rsid w:val="00863BB7"/>
    <w:rsid w:val="008730FD"/>
    <w:rsid w:val="00873DA1"/>
    <w:rsid w:val="00875DDD"/>
    <w:rsid w:val="00881191"/>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ED8"/>
    <w:rsid w:val="008B6135"/>
    <w:rsid w:val="008B7BEB"/>
    <w:rsid w:val="008C02B8"/>
    <w:rsid w:val="008C0EAE"/>
    <w:rsid w:val="008C4538"/>
    <w:rsid w:val="008C562B"/>
    <w:rsid w:val="008C6717"/>
    <w:rsid w:val="008D0305"/>
    <w:rsid w:val="008D0A21"/>
    <w:rsid w:val="008D2D6B"/>
    <w:rsid w:val="008D3090"/>
    <w:rsid w:val="008D4306"/>
    <w:rsid w:val="008D4508"/>
    <w:rsid w:val="008D4DC4"/>
    <w:rsid w:val="008D6B03"/>
    <w:rsid w:val="008D7CAF"/>
    <w:rsid w:val="008E02EE"/>
    <w:rsid w:val="008E578F"/>
    <w:rsid w:val="008E65A8"/>
    <w:rsid w:val="008E77D6"/>
    <w:rsid w:val="008F5F7A"/>
    <w:rsid w:val="009036E7"/>
    <w:rsid w:val="0090605F"/>
    <w:rsid w:val="0091053B"/>
    <w:rsid w:val="00912158"/>
    <w:rsid w:val="00912945"/>
    <w:rsid w:val="009144EE"/>
    <w:rsid w:val="00915D4C"/>
    <w:rsid w:val="00927178"/>
    <w:rsid w:val="009279B2"/>
    <w:rsid w:val="00935814"/>
    <w:rsid w:val="0094502D"/>
    <w:rsid w:val="00946561"/>
    <w:rsid w:val="00946B39"/>
    <w:rsid w:val="00947013"/>
    <w:rsid w:val="0095062C"/>
    <w:rsid w:val="00956EA9"/>
    <w:rsid w:val="00966E40"/>
    <w:rsid w:val="009708B4"/>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BFB"/>
    <w:rsid w:val="009D4E9F"/>
    <w:rsid w:val="009D5D40"/>
    <w:rsid w:val="009D6B1B"/>
    <w:rsid w:val="009E107B"/>
    <w:rsid w:val="009E18BF"/>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2D73"/>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0862"/>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886"/>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6C3E"/>
    <w:rsid w:val="00CA72BB"/>
    <w:rsid w:val="00CA7614"/>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3F9"/>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9B3"/>
    <w:rsid w:val="00E15A41"/>
    <w:rsid w:val="00E22D68"/>
    <w:rsid w:val="00E247D9"/>
    <w:rsid w:val="00E258D8"/>
    <w:rsid w:val="00E26DDF"/>
    <w:rsid w:val="00E270E5"/>
    <w:rsid w:val="00E30167"/>
    <w:rsid w:val="00E32C2B"/>
    <w:rsid w:val="00E33493"/>
    <w:rsid w:val="00E37922"/>
    <w:rsid w:val="00E406DF"/>
    <w:rsid w:val="00E415D3"/>
    <w:rsid w:val="00E44F35"/>
    <w:rsid w:val="00E469E4"/>
    <w:rsid w:val="00E475C3"/>
    <w:rsid w:val="00E509B0"/>
    <w:rsid w:val="00E50B11"/>
    <w:rsid w:val="00E5147B"/>
    <w:rsid w:val="00E54246"/>
    <w:rsid w:val="00E55D8E"/>
    <w:rsid w:val="00E60AA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6C96"/>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390E"/>
    <w:rsid w:val="00F45227"/>
    <w:rsid w:val="00F5045C"/>
    <w:rsid w:val="00F520C7"/>
    <w:rsid w:val="00F53AEA"/>
    <w:rsid w:val="00F55AC7"/>
    <w:rsid w:val="00F55FC9"/>
    <w:rsid w:val="00F563CD"/>
    <w:rsid w:val="00F5663B"/>
    <w:rsid w:val="00F5674D"/>
    <w:rsid w:val="00F5757F"/>
    <w:rsid w:val="00F57D8F"/>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3F8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4D306B"/>
  <w15:docId w15:val="{AFC8EB5C-23A7-4CF8-85D1-CEADAF54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7E6B616667400EB7E4435B802C8A79"/>
        <w:category>
          <w:name w:val="Allmänt"/>
          <w:gallery w:val="placeholder"/>
        </w:category>
        <w:types>
          <w:type w:val="bbPlcHdr"/>
        </w:types>
        <w:behaviors>
          <w:behavior w:val="content"/>
        </w:behaviors>
        <w:guid w:val="{957B51D9-E4E3-49C4-A9A4-766BDA7DB180}"/>
      </w:docPartPr>
      <w:docPartBody>
        <w:p w:rsidR="003041BA" w:rsidRDefault="00D20179" w:rsidP="00D20179">
          <w:pPr>
            <w:pStyle w:val="0F7E6B616667400EB7E4435B802C8A79"/>
          </w:pPr>
          <w:r>
            <w:rPr>
              <w:rStyle w:val="Platshllartext"/>
            </w:rPr>
            <w:t xml:space="preserve"> </w:t>
          </w:r>
        </w:p>
      </w:docPartBody>
    </w:docPart>
    <w:docPart>
      <w:docPartPr>
        <w:name w:val="3BFE542DACAB4C19A0C7A35ADACFD236"/>
        <w:category>
          <w:name w:val="Allmänt"/>
          <w:gallery w:val="placeholder"/>
        </w:category>
        <w:types>
          <w:type w:val="bbPlcHdr"/>
        </w:types>
        <w:behaviors>
          <w:behavior w:val="content"/>
        </w:behaviors>
        <w:guid w:val="{E7DC22C6-EE20-49B5-822D-133CC58B1688}"/>
      </w:docPartPr>
      <w:docPartBody>
        <w:p w:rsidR="003041BA" w:rsidRDefault="00D20179" w:rsidP="00D20179">
          <w:pPr>
            <w:pStyle w:val="3BFE542DACAB4C19A0C7A35ADACFD2361"/>
          </w:pPr>
          <w:r>
            <w:rPr>
              <w:rStyle w:val="Platshllartext"/>
            </w:rPr>
            <w:t xml:space="preserve"> </w:t>
          </w:r>
        </w:p>
      </w:docPartBody>
    </w:docPart>
    <w:docPart>
      <w:docPartPr>
        <w:name w:val="D64CC3F22F8244D5B1AC7592F2BC1978"/>
        <w:category>
          <w:name w:val="Allmänt"/>
          <w:gallery w:val="placeholder"/>
        </w:category>
        <w:types>
          <w:type w:val="bbPlcHdr"/>
        </w:types>
        <w:behaviors>
          <w:behavior w:val="content"/>
        </w:behaviors>
        <w:guid w:val="{8C5C5401-ED85-458B-B961-F69F911EFE20}"/>
      </w:docPartPr>
      <w:docPartBody>
        <w:p w:rsidR="003041BA" w:rsidRDefault="00D20179" w:rsidP="00D20179">
          <w:pPr>
            <w:pStyle w:val="D64CC3F22F8244D5B1AC7592F2BC19781"/>
          </w:pPr>
          <w:r>
            <w:rPr>
              <w:rStyle w:val="Platshllartext"/>
            </w:rPr>
            <w:t xml:space="preserve"> </w:t>
          </w:r>
        </w:p>
      </w:docPartBody>
    </w:docPart>
    <w:docPart>
      <w:docPartPr>
        <w:name w:val="569AF3D61BE742BA8069F80A6C6F322D"/>
        <w:category>
          <w:name w:val="Allmänt"/>
          <w:gallery w:val="placeholder"/>
        </w:category>
        <w:types>
          <w:type w:val="bbPlcHdr"/>
        </w:types>
        <w:behaviors>
          <w:behavior w:val="content"/>
        </w:behaviors>
        <w:guid w:val="{A92F188C-3C3C-43B7-94FC-43AC0E17D479}"/>
      </w:docPartPr>
      <w:docPartBody>
        <w:p w:rsidR="003041BA" w:rsidRDefault="00D20179" w:rsidP="00D20179">
          <w:pPr>
            <w:pStyle w:val="569AF3D61BE742BA8069F80A6C6F322D"/>
          </w:pPr>
          <w:r>
            <w:rPr>
              <w:rStyle w:val="Platshllartext"/>
            </w:rPr>
            <w:t xml:space="preserve"> </w:t>
          </w:r>
        </w:p>
      </w:docPartBody>
    </w:docPart>
    <w:docPart>
      <w:docPartPr>
        <w:name w:val="BEE3052B70964FB69C1D86BCDABE8207"/>
        <w:category>
          <w:name w:val="Allmänt"/>
          <w:gallery w:val="placeholder"/>
        </w:category>
        <w:types>
          <w:type w:val="bbPlcHdr"/>
        </w:types>
        <w:behaviors>
          <w:behavior w:val="content"/>
        </w:behaviors>
        <w:guid w:val="{6978C6F4-8834-40FB-873E-D3BC61BEB860}"/>
      </w:docPartPr>
      <w:docPartBody>
        <w:p w:rsidR="003041BA" w:rsidRDefault="00D20179" w:rsidP="00D20179">
          <w:pPr>
            <w:pStyle w:val="BEE3052B70964FB69C1D86BCDABE820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DF2C7E78F704AFEBC737016AABE9FE7"/>
        <w:category>
          <w:name w:val="Allmänt"/>
          <w:gallery w:val="placeholder"/>
        </w:category>
        <w:types>
          <w:type w:val="bbPlcHdr"/>
        </w:types>
        <w:behaviors>
          <w:behavior w:val="content"/>
        </w:behaviors>
        <w:guid w:val="{72FFE250-832A-41D7-8C06-DD0804C5AA56}"/>
      </w:docPartPr>
      <w:docPartBody>
        <w:p w:rsidR="003041BA" w:rsidRDefault="00D20179" w:rsidP="00D20179">
          <w:pPr>
            <w:pStyle w:val="CDF2C7E78F704AFEBC737016AABE9FE7"/>
          </w:pPr>
          <w:r>
            <w:t xml:space="preserve"> </w:t>
          </w:r>
          <w:r>
            <w:rPr>
              <w:rStyle w:val="Platshllartext"/>
            </w:rPr>
            <w:t>Välj ett parti.</w:t>
          </w:r>
        </w:p>
      </w:docPartBody>
    </w:docPart>
    <w:docPart>
      <w:docPartPr>
        <w:name w:val="2C49CDB6D44846DDA6C9675BBE24C134"/>
        <w:category>
          <w:name w:val="Allmänt"/>
          <w:gallery w:val="placeholder"/>
        </w:category>
        <w:types>
          <w:type w:val="bbPlcHdr"/>
        </w:types>
        <w:behaviors>
          <w:behavior w:val="content"/>
        </w:behaviors>
        <w:guid w:val="{2643EBDF-CBAB-49DF-9980-9B821F2F622B}"/>
      </w:docPartPr>
      <w:docPartBody>
        <w:p w:rsidR="003041BA" w:rsidRDefault="00D20179" w:rsidP="00D20179">
          <w:pPr>
            <w:pStyle w:val="2C49CDB6D44846DDA6C9675BBE24C13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6CB30BC44C14815879FF8851B294640"/>
        <w:category>
          <w:name w:val="Allmänt"/>
          <w:gallery w:val="placeholder"/>
        </w:category>
        <w:types>
          <w:type w:val="bbPlcHdr"/>
        </w:types>
        <w:behaviors>
          <w:behavior w:val="content"/>
        </w:behaviors>
        <w:guid w:val="{22D7E6E3-180C-4EB5-9E2B-57CD0BBA3DB8}"/>
      </w:docPartPr>
      <w:docPartBody>
        <w:p w:rsidR="003041BA" w:rsidRDefault="00D20179" w:rsidP="00D20179">
          <w:pPr>
            <w:pStyle w:val="A6CB30BC44C14815879FF8851B294640"/>
          </w:pPr>
          <w:r>
            <w:rPr>
              <w:rStyle w:val="Platshllartext"/>
            </w:rPr>
            <w:t>Klicka här för att ange datum.</w:t>
          </w:r>
        </w:p>
      </w:docPartBody>
    </w:docPart>
    <w:docPart>
      <w:docPartPr>
        <w:name w:val="8209E4EE9482406583739D6B8B726D3E"/>
        <w:category>
          <w:name w:val="Allmänt"/>
          <w:gallery w:val="placeholder"/>
        </w:category>
        <w:types>
          <w:type w:val="bbPlcHdr"/>
        </w:types>
        <w:behaviors>
          <w:behavior w:val="content"/>
        </w:behaviors>
        <w:guid w:val="{D2D94A4C-B748-48AD-AB4A-85E672E23819}"/>
      </w:docPartPr>
      <w:docPartBody>
        <w:p w:rsidR="003041BA" w:rsidRDefault="00D20179" w:rsidP="00D20179">
          <w:pPr>
            <w:pStyle w:val="8209E4EE9482406583739D6B8B726D3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79"/>
    <w:rsid w:val="003041BA"/>
    <w:rsid w:val="00392663"/>
    <w:rsid w:val="00AB5ACF"/>
    <w:rsid w:val="00D201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CA5C05BA504E51917246C77413F0FA">
    <w:name w:val="0DCA5C05BA504E51917246C77413F0FA"/>
    <w:rsid w:val="00D20179"/>
  </w:style>
  <w:style w:type="character" w:styleId="Platshllartext">
    <w:name w:val="Placeholder Text"/>
    <w:basedOn w:val="Standardstycketeckensnitt"/>
    <w:uiPriority w:val="99"/>
    <w:semiHidden/>
    <w:rsid w:val="00D20179"/>
    <w:rPr>
      <w:noProof w:val="0"/>
      <w:color w:val="808080"/>
    </w:rPr>
  </w:style>
  <w:style w:type="paragraph" w:customStyle="1" w:styleId="6FFC0CE8CFB44638B19C10F49124F043">
    <w:name w:val="6FFC0CE8CFB44638B19C10F49124F043"/>
    <w:rsid w:val="00D20179"/>
  </w:style>
  <w:style w:type="paragraph" w:customStyle="1" w:styleId="92CEF0DD1D9B414D9A4CD18A95AF2040">
    <w:name w:val="92CEF0DD1D9B414D9A4CD18A95AF2040"/>
    <w:rsid w:val="00D20179"/>
  </w:style>
  <w:style w:type="paragraph" w:customStyle="1" w:styleId="C2E0C4155CC74CA3834884D1284BFED4">
    <w:name w:val="C2E0C4155CC74CA3834884D1284BFED4"/>
    <w:rsid w:val="00D20179"/>
  </w:style>
  <w:style w:type="paragraph" w:customStyle="1" w:styleId="0F7E6B616667400EB7E4435B802C8A79">
    <w:name w:val="0F7E6B616667400EB7E4435B802C8A79"/>
    <w:rsid w:val="00D20179"/>
  </w:style>
  <w:style w:type="paragraph" w:customStyle="1" w:styleId="3BFE542DACAB4C19A0C7A35ADACFD236">
    <w:name w:val="3BFE542DACAB4C19A0C7A35ADACFD236"/>
    <w:rsid w:val="00D20179"/>
  </w:style>
  <w:style w:type="paragraph" w:customStyle="1" w:styleId="DFFCD1A79A354D399F38D4D95ABC0849">
    <w:name w:val="DFFCD1A79A354D399F38D4D95ABC0849"/>
    <w:rsid w:val="00D20179"/>
  </w:style>
  <w:style w:type="paragraph" w:customStyle="1" w:styleId="4F6BBC17CA0F49E8B7F8F2C4D81F6FDB">
    <w:name w:val="4F6BBC17CA0F49E8B7F8F2C4D81F6FDB"/>
    <w:rsid w:val="00D20179"/>
  </w:style>
  <w:style w:type="paragraph" w:customStyle="1" w:styleId="CBDA2B2601554A51BFC0DF0D21080B09">
    <w:name w:val="CBDA2B2601554A51BFC0DF0D21080B09"/>
    <w:rsid w:val="00D20179"/>
  </w:style>
  <w:style w:type="paragraph" w:customStyle="1" w:styleId="D64CC3F22F8244D5B1AC7592F2BC1978">
    <w:name w:val="D64CC3F22F8244D5B1AC7592F2BC1978"/>
    <w:rsid w:val="00D20179"/>
  </w:style>
  <w:style w:type="paragraph" w:customStyle="1" w:styleId="569AF3D61BE742BA8069F80A6C6F322D">
    <w:name w:val="569AF3D61BE742BA8069F80A6C6F322D"/>
    <w:rsid w:val="00D20179"/>
  </w:style>
  <w:style w:type="paragraph" w:customStyle="1" w:styleId="3BFE542DACAB4C19A0C7A35ADACFD2361">
    <w:name w:val="3BFE542DACAB4C19A0C7A35ADACFD2361"/>
    <w:rsid w:val="00D201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4CC3F22F8244D5B1AC7592F2BC19781">
    <w:name w:val="D64CC3F22F8244D5B1AC7592F2BC19781"/>
    <w:rsid w:val="00D201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E3052B70964FB69C1D86BCDABE8207">
    <w:name w:val="BEE3052B70964FB69C1D86BCDABE8207"/>
    <w:rsid w:val="00D20179"/>
  </w:style>
  <w:style w:type="paragraph" w:customStyle="1" w:styleId="CDF2C7E78F704AFEBC737016AABE9FE7">
    <w:name w:val="CDF2C7E78F704AFEBC737016AABE9FE7"/>
    <w:rsid w:val="00D20179"/>
  </w:style>
  <w:style w:type="paragraph" w:customStyle="1" w:styleId="1C1F6B55C1844E7B90282934BC6F10F9">
    <w:name w:val="1C1F6B55C1844E7B90282934BC6F10F9"/>
    <w:rsid w:val="00D20179"/>
  </w:style>
  <w:style w:type="paragraph" w:customStyle="1" w:styleId="C17E5F7A37C5422F9689D96101D58078">
    <w:name w:val="C17E5F7A37C5422F9689D96101D58078"/>
    <w:rsid w:val="00D20179"/>
  </w:style>
  <w:style w:type="paragraph" w:customStyle="1" w:styleId="2C49CDB6D44846DDA6C9675BBE24C134">
    <w:name w:val="2C49CDB6D44846DDA6C9675BBE24C134"/>
    <w:rsid w:val="00D20179"/>
  </w:style>
  <w:style w:type="paragraph" w:customStyle="1" w:styleId="A6CB30BC44C14815879FF8851B294640">
    <w:name w:val="A6CB30BC44C14815879FF8851B294640"/>
    <w:rsid w:val="00D20179"/>
  </w:style>
  <w:style w:type="paragraph" w:customStyle="1" w:styleId="8209E4EE9482406583739D6B8B726D3E">
    <w:name w:val="8209E4EE9482406583739D6B8B726D3E"/>
    <w:rsid w:val="00D20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2020-12-02T00:00:00</HeaderDate>
    <Office/>
    <Dnr>U2020/</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f98602a7-1113-4f4f-b98d-95c4ef7de27d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CCD23-3F47-48D1-8E12-1C7F9E24F702}"/>
</file>

<file path=customXml/itemProps2.xml><?xml version="1.0" encoding="utf-8"?>
<ds:datastoreItem xmlns:ds="http://schemas.openxmlformats.org/officeDocument/2006/customXml" ds:itemID="{3E6B7B08-7192-415B-8346-738A26F39317}"/>
</file>

<file path=customXml/itemProps3.xml><?xml version="1.0" encoding="utf-8"?>
<ds:datastoreItem xmlns:ds="http://schemas.openxmlformats.org/officeDocument/2006/customXml" ds:itemID="{E9F50E0D-EEC0-4AF0-9E2F-20870026DFE7}"/>
</file>

<file path=customXml/itemProps4.xml><?xml version="1.0" encoding="utf-8"?>
<ds:datastoreItem xmlns:ds="http://schemas.openxmlformats.org/officeDocument/2006/customXml" ds:itemID="{3E6B7B08-7192-415B-8346-738A26F39317}">
  <ds:schemaRefs>
    <ds:schemaRef ds:uri="http://schemas.microsoft.com/sharepoint/v3/contenttype/forms"/>
  </ds:schemaRefs>
</ds:datastoreItem>
</file>

<file path=customXml/itemProps5.xml><?xml version="1.0" encoding="utf-8"?>
<ds:datastoreItem xmlns:ds="http://schemas.openxmlformats.org/officeDocument/2006/customXml" ds:itemID="{D326BAFC-3132-4C98-B0A4-E8218773B3CA}">
  <ds:schemaRefs>
    <ds:schemaRef ds:uri="Microsoft.SharePoint.Taxonomy.ContentTypeSync"/>
  </ds:schemaRefs>
</ds:datastoreItem>
</file>

<file path=customXml/itemProps6.xml><?xml version="1.0" encoding="utf-8"?>
<ds:datastoreItem xmlns:ds="http://schemas.openxmlformats.org/officeDocument/2006/customXml" ds:itemID="{7739D813-91C0-4A65-A95C-9C5307FC8964}">
  <ds:schemaRefs>
    <ds:schemaRef ds:uri="http://schemas.microsoft.com/office/2006/metadata/customXsn"/>
  </ds:schemaRefs>
</ds:datastoreItem>
</file>

<file path=customXml/itemProps7.xml><?xml version="1.0" encoding="utf-8"?>
<ds:datastoreItem xmlns:ds="http://schemas.openxmlformats.org/officeDocument/2006/customXml" ds:itemID="{C92B19AF-537F-4754-92F4-9537F39CCCB4}"/>
</file>

<file path=customXml/itemProps8.xml><?xml version="1.0" encoding="utf-8"?>
<ds:datastoreItem xmlns:ds="http://schemas.openxmlformats.org/officeDocument/2006/customXml" ds:itemID="{AF5D39DA-73DE-4CD2-8DF8-496E0B76C7DC}"/>
</file>

<file path=docProps/app.xml><?xml version="1.0" encoding="utf-8"?>
<Properties xmlns="http://schemas.openxmlformats.org/officeDocument/2006/extended-properties" xmlns:vt="http://schemas.openxmlformats.org/officeDocument/2006/docPropsVTypes">
  <Template>RK Basmall</Template>
  <TotalTime>0</TotalTime>
  <Pages>2</Pages>
  <Words>639</Words>
  <Characters>3387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650 Kunskap i svenska på förskolor.docx</dc:title>
  <dc:subject/>
  <dc:creator>Christer Toftenius</dc:creator>
  <cp:keywords/>
  <dc:description/>
  <cp:lastModifiedBy>Christer Toftenius</cp:lastModifiedBy>
  <cp:revision>5</cp:revision>
  <dcterms:created xsi:type="dcterms:W3CDTF">2020-12-02T09:16:00Z</dcterms:created>
  <dcterms:modified xsi:type="dcterms:W3CDTF">2020-12-02T09:25:00Z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112f7a02-a5ed-4685-999c-55dd8796685e</vt:lpwstr>
  </property>
  <property fmtid="{D5CDD505-2E9C-101B-9397-08002B2CF9AE}" pid="5" name="Organisation">
    <vt:lpwstr/>
  </property>
  <property fmtid="{D5CDD505-2E9C-101B-9397-08002B2CF9AE}" pid="6" name="ActivityCategory">
    <vt:lpwstr/>
  </property>
</Properties>
</file>