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BC00" w14:textId="3441C0C4" w:rsidR="00CF0177" w:rsidRDefault="00CF0177" w:rsidP="00DA0661">
      <w:pPr>
        <w:pStyle w:val="Rubrik"/>
      </w:pPr>
      <w:bookmarkStart w:id="0" w:name="Start"/>
      <w:bookmarkEnd w:id="0"/>
      <w:r>
        <w:t>Svar på fråga 2019/20:1120 av Johan Hultberg (M)</w:t>
      </w:r>
      <w:r>
        <w:br/>
      </w:r>
      <w:r w:rsidRPr="00CF0177">
        <w:t xml:space="preserve">Gårdsförsäljning på försök under </w:t>
      </w:r>
      <w:proofErr w:type="spellStart"/>
      <w:r w:rsidRPr="00CF0177">
        <w:t>coronakrisen</w:t>
      </w:r>
      <w:bookmarkStart w:id="1" w:name="_GoBack"/>
      <w:bookmarkEnd w:id="1"/>
      <w:proofErr w:type="spellEnd"/>
    </w:p>
    <w:p w14:paraId="1EE732BB" w14:textId="0868C10A" w:rsidR="00CF0177" w:rsidRDefault="00CF0177" w:rsidP="00CF0177">
      <w:pPr>
        <w:pStyle w:val="Brdtext"/>
      </w:pPr>
      <w:r>
        <w:t>Johan Hultberg har frågat mig om jag är beredd att ta initiativ till att så snart som bara är möjligt inleda försök med gårdsförsäljning</w:t>
      </w:r>
      <w:r w:rsidR="00D42BB1">
        <w:t>.</w:t>
      </w:r>
    </w:p>
    <w:p w14:paraId="2691E49C" w14:textId="7563752B" w:rsidR="00CF0177" w:rsidRDefault="00CF0177" w:rsidP="00CF0177">
      <w:pPr>
        <w:pStyle w:val="Brdtext"/>
      </w:pPr>
      <w:r>
        <w:t xml:space="preserve">Systembolaget aviserade den 20 mars 2020 att under rådande omständigheter på grund av </w:t>
      </w:r>
      <w:proofErr w:type="spellStart"/>
      <w:r w:rsidR="00F66314">
        <w:t>corona</w:t>
      </w:r>
      <w:r>
        <w:t>pandemin</w:t>
      </w:r>
      <w:proofErr w:type="spellEnd"/>
      <w:r>
        <w:t xml:space="preserve"> från och med den 25 mars stänga sortimentet lokalt och småskaligt för beställning online, i butik och ombud. Däremot skulle</w:t>
      </w:r>
      <w:r w:rsidRPr="00093305">
        <w:t xml:space="preserve"> </w:t>
      </w:r>
      <w:r>
        <w:t xml:space="preserve">dessa produkterna </w:t>
      </w:r>
      <w:r w:rsidRPr="00093305">
        <w:t>finnas kvar i de butiker där de har sin huvudsakliga försäljning</w:t>
      </w:r>
      <w:r>
        <w:t xml:space="preserve">. </w:t>
      </w:r>
      <w:bookmarkStart w:id="2" w:name="_Hlk36047634"/>
    </w:p>
    <w:bookmarkEnd w:id="2"/>
    <w:p w14:paraId="45FC02BF" w14:textId="30E10278" w:rsidR="00CF0177" w:rsidRDefault="00CF0177" w:rsidP="00CF0177">
      <w:pPr>
        <w:pStyle w:val="Brdtext"/>
      </w:pPr>
      <w:r>
        <w:t xml:space="preserve">Systembolaget har dock endast några få dagar efteråt </w:t>
      </w:r>
      <w:r w:rsidRPr="00093305">
        <w:t>hitta</w:t>
      </w:r>
      <w:r>
        <w:t>t</w:t>
      </w:r>
      <w:r w:rsidRPr="00093305">
        <w:t xml:space="preserve"> alternativa lösningar</w:t>
      </w:r>
      <w:r>
        <w:t xml:space="preserve">. </w:t>
      </w:r>
      <w:r w:rsidRPr="00A25E1D">
        <w:t xml:space="preserve">Kunder kommer därför att kunna fortsätta beställa artiklar </w:t>
      </w:r>
      <w:r>
        <w:t>ur det småskaliga sortimentet</w:t>
      </w:r>
      <w:r w:rsidRPr="00A25E1D">
        <w:t xml:space="preserve"> </w:t>
      </w:r>
      <w:r>
        <w:t>som vanligt</w:t>
      </w:r>
      <w:r w:rsidRPr="00A25E1D">
        <w:t xml:space="preserve"> även om leveranstiderna kan</w:t>
      </w:r>
      <w:r>
        <w:t xml:space="preserve"> komma att</w:t>
      </w:r>
      <w:r w:rsidRPr="00A25E1D">
        <w:t xml:space="preserve"> bli något längre än </w:t>
      </w:r>
      <w:r>
        <w:t>normalt</w:t>
      </w:r>
      <w:r w:rsidRPr="00A25E1D">
        <w:t>.</w:t>
      </w:r>
      <w:r>
        <w:t xml:space="preserve"> </w:t>
      </w:r>
      <w:r w:rsidRPr="006D0475">
        <w:t xml:space="preserve">Systembolaget har </w:t>
      </w:r>
      <w:r>
        <w:t>även</w:t>
      </w:r>
      <w:r w:rsidRPr="006D0475">
        <w:t xml:space="preserve"> beslutat att</w:t>
      </w:r>
      <w:r>
        <w:t xml:space="preserve"> tillfälligt</w:t>
      </w:r>
      <w:r w:rsidRPr="006D0475">
        <w:t xml:space="preserve"> </w:t>
      </w:r>
      <w:r>
        <w:t xml:space="preserve">utöka antalet butiker som kan ta in produkterna samt gjort vissa justeringar i sin betalning av fakturor för </w:t>
      </w:r>
      <w:r w:rsidRPr="006D0475">
        <w:t>att underlätta för de minsta leverantörerna</w:t>
      </w:r>
      <w:r>
        <w:t xml:space="preserve">. </w:t>
      </w:r>
    </w:p>
    <w:p w14:paraId="70023D90" w14:textId="2843244E" w:rsidR="00CF0177" w:rsidRDefault="00CF0177" w:rsidP="00CF0177">
      <w:pPr>
        <w:pStyle w:val="Brdtext"/>
      </w:pPr>
      <w:bookmarkStart w:id="3" w:name="_Hlk36047840"/>
      <w:r>
        <w:t xml:space="preserve">Att temporärt införa gårdsförsäljning </w:t>
      </w:r>
      <w:r w:rsidR="007344AA">
        <w:t xml:space="preserve">på försök </w:t>
      </w:r>
      <w:r>
        <w:t xml:space="preserve">under den pågående pandemin är </w:t>
      </w:r>
      <w:r w:rsidR="00354298">
        <w:t xml:space="preserve">därför </w:t>
      </w:r>
      <w:r>
        <w:t xml:space="preserve">inte aktuellt.  </w:t>
      </w:r>
    </w:p>
    <w:bookmarkEnd w:id="3"/>
    <w:p w14:paraId="2100B7E6" w14:textId="3F51D9D9" w:rsidR="00CF0177" w:rsidRDefault="00CF017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3C496E5604E4D22B05DA2EF4CDE893A"/>
          </w:placeholder>
          <w:dataBinding w:prefixMappings="xmlns:ns0='http://lp/documentinfo/RK' " w:xpath="/ns0:DocumentInfo[1]/ns0:BaseInfo[1]/ns0:HeaderDate[1]" w:storeItemID="{37A0A39C-8340-416E-B5A2-F889466538A4}"/>
          <w:date w:fullDate="2020-04-0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A01ED1">
            <w:t>1 april 2020</w:t>
          </w:r>
        </w:sdtContent>
      </w:sdt>
    </w:p>
    <w:p w14:paraId="339BAC53" w14:textId="77777777" w:rsidR="00CF0177" w:rsidRDefault="00CF0177" w:rsidP="004E7A8F">
      <w:pPr>
        <w:pStyle w:val="Brdtextutanavstnd"/>
      </w:pPr>
    </w:p>
    <w:p w14:paraId="762EC7B6" w14:textId="77777777" w:rsidR="00CF0177" w:rsidRDefault="00CF0177" w:rsidP="004E7A8F">
      <w:pPr>
        <w:pStyle w:val="Brdtextutanavstnd"/>
      </w:pPr>
    </w:p>
    <w:p w14:paraId="7BB08FF8" w14:textId="77777777" w:rsidR="00CF0177" w:rsidRDefault="00CF0177" w:rsidP="004E7A8F">
      <w:pPr>
        <w:pStyle w:val="Brdtextutanavstnd"/>
      </w:pPr>
    </w:p>
    <w:p w14:paraId="3F900ADD" w14:textId="70C10A3B" w:rsidR="00CF0177" w:rsidRDefault="00502501" w:rsidP="00422A41">
      <w:pPr>
        <w:pStyle w:val="Brdtext"/>
      </w:pPr>
      <w:r>
        <w:t>Lena Hallengren</w:t>
      </w:r>
    </w:p>
    <w:p w14:paraId="13FD9E2C" w14:textId="77777777" w:rsidR="00CF0177" w:rsidRPr="00DB48AB" w:rsidRDefault="00CF0177" w:rsidP="00DB48AB">
      <w:pPr>
        <w:pStyle w:val="Brdtext"/>
      </w:pPr>
    </w:p>
    <w:sectPr w:rsidR="00CF0177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05937" w14:textId="77777777" w:rsidR="00CF0177" w:rsidRDefault="00CF0177" w:rsidP="00A87A54">
      <w:pPr>
        <w:spacing w:after="0" w:line="240" w:lineRule="auto"/>
      </w:pPr>
      <w:r>
        <w:separator/>
      </w:r>
    </w:p>
  </w:endnote>
  <w:endnote w:type="continuationSeparator" w:id="0">
    <w:p w14:paraId="42C25413" w14:textId="77777777" w:rsidR="00CF0177" w:rsidRDefault="00CF017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68A9" w14:textId="77777777" w:rsidR="00244E9A" w:rsidRDefault="00244E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AC4872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A8E28E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FC07EEB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081D476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6D1E539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242F92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54EFCB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1613516" w14:textId="77777777" w:rsidTr="00C26068">
      <w:trPr>
        <w:trHeight w:val="227"/>
      </w:trPr>
      <w:tc>
        <w:tcPr>
          <w:tcW w:w="4074" w:type="dxa"/>
        </w:tcPr>
        <w:p w14:paraId="6E5D889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54CE105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93E76A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99053" w14:textId="77777777" w:rsidR="00CF0177" w:rsidRDefault="00CF0177" w:rsidP="00A87A54">
      <w:pPr>
        <w:spacing w:after="0" w:line="240" w:lineRule="auto"/>
      </w:pPr>
      <w:r>
        <w:separator/>
      </w:r>
    </w:p>
  </w:footnote>
  <w:footnote w:type="continuationSeparator" w:id="0">
    <w:p w14:paraId="469EACBF" w14:textId="77777777" w:rsidR="00CF0177" w:rsidRDefault="00CF017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959AE" w14:textId="77777777" w:rsidR="00244E9A" w:rsidRDefault="00244E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12A1" w14:textId="77777777" w:rsidR="00244E9A" w:rsidRDefault="00244E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F0177" w14:paraId="4712B980" w14:textId="77777777" w:rsidTr="00C93EBA">
      <w:trPr>
        <w:trHeight w:val="227"/>
      </w:trPr>
      <w:tc>
        <w:tcPr>
          <w:tcW w:w="5534" w:type="dxa"/>
        </w:tcPr>
        <w:p w14:paraId="6932BDD3" w14:textId="77777777" w:rsidR="00CF0177" w:rsidRPr="007D73AB" w:rsidRDefault="00CF0177">
          <w:pPr>
            <w:pStyle w:val="Sidhuvud"/>
          </w:pPr>
        </w:p>
      </w:tc>
      <w:tc>
        <w:tcPr>
          <w:tcW w:w="3170" w:type="dxa"/>
          <w:vAlign w:val="bottom"/>
        </w:tcPr>
        <w:p w14:paraId="5AA93592" w14:textId="77777777" w:rsidR="00CF0177" w:rsidRPr="007D73AB" w:rsidRDefault="00CF0177" w:rsidP="00340DE0">
          <w:pPr>
            <w:pStyle w:val="Sidhuvud"/>
          </w:pPr>
        </w:p>
      </w:tc>
      <w:tc>
        <w:tcPr>
          <w:tcW w:w="1134" w:type="dxa"/>
        </w:tcPr>
        <w:p w14:paraId="28790DCA" w14:textId="77777777" w:rsidR="00CF0177" w:rsidRDefault="00CF0177" w:rsidP="005A703A">
          <w:pPr>
            <w:pStyle w:val="Sidhuvud"/>
          </w:pPr>
        </w:p>
      </w:tc>
    </w:tr>
    <w:tr w:rsidR="00CF0177" w14:paraId="5724D9E0" w14:textId="77777777" w:rsidTr="00C93EBA">
      <w:trPr>
        <w:trHeight w:val="1928"/>
      </w:trPr>
      <w:tc>
        <w:tcPr>
          <w:tcW w:w="5534" w:type="dxa"/>
        </w:tcPr>
        <w:p w14:paraId="34634967" w14:textId="77777777" w:rsidR="00CF0177" w:rsidRPr="00340DE0" w:rsidRDefault="00CF0177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2328F31" wp14:editId="18AC3B59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003CF74" w14:textId="77777777" w:rsidR="00CF0177" w:rsidRPr="00710A6C" w:rsidRDefault="00CF0177" w:rsidP="00EE3C0F">
          <w:pPr>
            <w:pStyle w:val="Sidhuvud"/>
            <w:rPr>
              <w:b/>
            </w:rPr>
          </w:pPr>
        </w:p>
        <w:p w14:paraId="0D3A8995" w14:textId="77777777" w:rsidR="00CF0177" w:rsidRDefault="00CF0177" w:rsidP="00EE3C0F">
          <w:pPr>
            <w:pStyle w:val="Sidhuvud"/>
          </w:pPr>
        </w:p>
        <w:p w14:paraId="19BCD6F3" w14:textId="77777777" w:rsidR="00CF0177" w:rsidRDefault="00CF0177" w:rsidP="00EE3C0F">
          <w:pPr>
            <w:pStyle w:val="Sidhuvud"/>
          </w:pPr>
        </w:p>
        <w:p w14:paraId="7C8ED621" w14:textId="77777777" w:rsidR="00CF0177" w:rsidRDefault="00CF0177" w:rsidP="00EE3C0F">
          <w:pPr>
            <w:pStyle w:val="Sidhuvud"/>
          </w:pPr>
        </w:p>
        <w:sdt>
          <w:sdtPr>
            <w:rPr>
              <w:rFonts w:eastAsia="Times New Roman"/>
              <w:sz w:val="20"/>
              <w:szCs w:val="20"/>
            </w:rPr>
            <w:alias w:val="Dnr"/>
            <w:tag w:val="ccRKShow_Dnr"/>
            <w:id w:val="-829283628"/>
            <w:placeholder>
              <w:docPart w:val="6718FCB044E9493CA3F84AF736A1F5C7"/>
            </w:placeholder>
            <w:dataBinding w:prefixMappings="xmlns:ns0='http://lp/documentinfo/RK' " w:xpath="/ns0:DocumentInfo[1]/ns0:BaseInfo[1]/ns0:Dnr[1]" w:storeItemID="{37A0A39C-8340-416E-B5A2-F889466538A4}"/>
            <w:text/>
          </w:sdtPr>
          <w:sdtEndPr/>
          <w:sdtContent>
            <w:p w14:paraId="0EB9B67D" w14:textId="783074E5" w:rsidR="00CF0177" w:rsidRDefault="00E74B4F" w:rsidP="00EE3C0F">
              <w:pPr>
                <w:pStyle w:val="Sidhuvud"/>
              </w:pPr>
              <w:r>
                <w:rPr>
                  <w:rFonts w:eastAsia="Times New Roman"/>
                  <w:sz w:val="20"/>
                  <w:szCs w:val="20"/>
                </w:rPr>
                <w:t>S2020/02440/FS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6BE18E525074AB9AF87107BF1788864"/>
            </w:placeholder>
            <w:showingPlcHdr/>
            <w:dataBinding w:prefixMappings="xmlns:ns0='http://lp/documentinfo/RK' " w:xpath="/ns0:DocumentInfo[1]/ns0:BaseInfo[1]/ns0:DocNumber[1]" w:storeItemID="{37A0A39C-8340-416E-B5A2-F889466538A4}"/>
            <w:text/>
          </w:sdtPr>
          <w:sdtEndPr/>
          <w:sdtContent>
            <w:p w14:paraId="059A8EB0" w14:textId="77777777" w:rsidR="00CF0177" w:rsidRDefault="00CF017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560AF09" w14:textId="77777777" w:rsidR="00CF0177" w:rsidRDefault="00CF0177" w:rsidP="00EE3C0F">
          <w:pPr>
            <w:pStyle w:val="Sidhuvud"/>
          </w:pPr>
        </w:p>
      </w:tc>
      <w:tc>
        <w:tcPr>
          <w:tcW w:w="1134" w:type="dxa"/>
        </w:tcPr>
        <w:p w14:paraId="3927AF7B" w14:textId="77777777" w:rsidR="00CF0177" w:rsidRDefault="00CF0177" w:rsidP="0094502D">
          <w:pPr>
            <w:pStyle w:val="Sidhuvud"/>
          </w:pPr>
        </w:p>
        <w:p w14:paraId="4283D8E6" w14:textId="77777777" w:rsidR="00CF0177" w:rsidRPr="0094502D" w:rsidRDefault="00CF0177" w:rsidP="00EC71A6">
          <w:pPr>
            <w:pStyle w:val="Sidhuvud"/>
          </w:pPr>
        </w:p>
      </w:tc>
    </w:tr>
    <w:tr w:rsidR="00CF0177" w14:paraId="13A35B9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F3CBBBD3D2A49018501BAD73A2099D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F022AE0" w14:textId="77777777" w:rsidR="00E74B4F" w:rsidRPr="00E74B4F" w:rsidRDefault="00E74B4F" w:rsidP="00340DE0">
              <w:pPr>
                <w:pStyle w:val="Sidhuvud"/>
                <w:rPr>
                  <w:b/>
                </w:rPr>
              </w:pPr>
              <w:r w:rsidRPr="00E74B4F">
                <w:rPr>
                  <w:b/>
                </w:rPr>
                <w:t>Socialdepartementet</w:t>
              </w:r>
            </w:p>
            <w:p w14:paraId="755AE516" w14:textId="31339709" w:rsidR="00CF0177" w:rsidRPr="00340DE0" w:rsidRDefault="00E74B4F" w:rsidP="00340DE0">
              <w:pPr>
                <w:pStyle w:val="Sidhuvud"/>
              </w:pPr>
              <w:r w:rsidRPr="00E74B4F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76B63D5AE5A45C3896D516C42709128"/>
          </w:placeholder>
          <w:dataBinding w:prefixMappings="xmlns:ns0='http://lp/documentinfo/RK' " w:xpath="/ns0:DocumentInfo[1]/ns0:BaseInfo[1]/ns0:Recipient[1]" w:storeItemID="{37A0A39C-8340-416E-B5A2-F889466538A4}"/>
          <w:text w:multiLine="1"/>
        </w:sdtPr>
        <w:sdtEndPr/>
        <w:sdtContent>
          <w:tc>
            <w:tcPr>
              <w:tcW w:w="3170" w:type="dxa"/>
            </w:tcPr>
            <w:p w14:paraId="3B1378C6" w14:textId="7EDB629B" w:rsidR="00CF0177" w:rsidRDefault="00E74B4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50D2077" w14:textId="77777777" w:rsidR="00CF0177" w:rsidRDefault="00CF0177" w:rsidP="003E6020">
          <w:pPr>
            <w:pStyle w:val="Sidhuvud"/>
          </w:pPr>
        </w:p>
      </w:tc>
    </w:tr>
  </w:tbl>
  <w:p w14:paraId="7CFD41C3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77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0B27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4E9A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39A7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583B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98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347D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C74A0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2501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16A7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344AA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ED1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37F1A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0D9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697D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0177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2BB1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011"/>
    <w:rsid w:val="00E74A30"/>
    <w:rsid w:val="00E74B4F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50B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314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6D7237"/>
  <w15:docId w15:val="{C38FEB9D-D8D4-4DF1-A53D-D53ED6A7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18FCB044E9493CA3F84AF736A1F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6423F-CD3A-47AF-8E23-D3397C59099F}"/>
      </w:docPartPr>
      <w:docPartBody>
        <w:p w:rsidR="00DF3102" w:rsidRDefault="001A32A7" w:rsidP="001A32A7">
          <w:pPr>
            <w:pStyle w:val="6718FCB044E9493CA3F84AF736A1F5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6BE18E525074AB9AF87107BF1788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1C80D-5057-4273-87D4-713D9BE76BE8}"/>
      </w:docPartPr>
      <w:docPartBody>
        <w:p w:rsidR="00DF3102" w:rsidRDefault="001A32A7" w:rsidP="001A32A7">
          <w:pPr>
            <w:pStyle w:val="46BE18E525074AB9AF87107BF178886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F3CBBBD3D2A49018501BAD73A209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815A90-0D14-452C-887C-683BA92DB72D}"/>
      </w:docPartPr>
      <w:docPartBody>
        <w:p w:rsidR="00DF3102" w:rsidRDefault="001A32A7" w:rsidP="001A32A7">
          <w:pPr>
            <w:pStyle w:val="AF3CBBBD3D2A49018501BAD73A2099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76B63D5AE5A45C3896D516C42709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21DEE-B88C-44D3-BF9A-B8CB5EFEDE71}"/>
      </w:docPartPr>
      <w:docPartBody>
        <w:p w:rsidR="00DF3102" w:rsidRDefault="001A32A7" w:rsidP="001A32A7">
          <w:pPr>
            <w:pStyle w:val="976B63D5AE5A45C3896D516C427091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C496E5604E4D22B05DA2EF4CDE8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EF820-AE11-4B5F-B630-7F862E3ED2CC}"/>
      </w:docPartPr>
      <w:docPartBody>
        <w:p w:rsidR="00DF3102" w:rsidRDefault="001A32A7" w:rsidP="001A32A7">
          <w:pPr>
            <w:pStyle w:val="93C496E5604E4D22B05DA2EF4CDE893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A7"/>
    <w:rsid w:val="001A32A7"/>
    <w:rsid w:val="00D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0CDD5FEDD8D462C8CEA1674F005D40C">
    <w:name w:val="50CDD5FEDD8D462C8CEA1674F005D40C"/>
    <w:rsid w:val="001A32A7"/>
  </w:style>
  <w:style w:type="character" w:styleId="Platshllartext">
    <w:name w:val="Placeholder Text"/>
    <w:basedOn w:val="Standardstycketeckensnitt"/>
    <w:uiPriority w:val="99"/>
    <w:semiHidden/>
    <w:rsid w:val="001A32A7"/>
    <w:rPr>
      <w:noProof w:val="0"/>
      <w:color w:val="808080"/>
    </w:rPr>
  </w:style>
  <w:style w:type="paragraph" w:customStyle="1" w:styleId="FDE737E02FE748CEBDF9EC31B9A369EA">
    <w:name w:val="FDE737E02FE748CEBDF9EC31B9A369EA"/>
    <w:rsid w:val="001A32A7"/>
  </w:style>
  <w:style w:type="paragraph" w:customStyle="1" w:styleId="25FC307D26514C6A870C90482A444D23">
    <w:name w:val="25FC307D26514C6A870C90482A444D23"/>
    <w:rsid w:val="001A32A7"/>
  </w:style>
  <w:style w:type="paragraph" w:customStyle="1" w:styleId="E22A0948D24F40E5AEF1C89C3E20F1E0">
    <w:name w:val="E22A0948D24F40E5AEF1C89C3E20F1E0"/>
    <w:rsid w:val="001A32A7"/>
  </w:style>
  <w:style w:type="paragraph" w:customStyle="1" w:styleId="6718FCB044E9493CA3F84AF736A1F5C7">
    <w:name w:val="6718FCB044E9493CA3F84AF736A1F5C7"/>
    <w:rsid w:val="001A32A7"/>
  </w:style>
  <w:style w:type="paragraph" w:customStyle="1" w:styleId="46BE18E525074AB9AF87107BF1788864">
    <w:name w:val="46BE18E525074AB9AF87107BF1788864"/>
    <w:rsid w:val="001A32A7"/>
  </w:style>
  <w:style w:type="paragraph" w:customStyle="1" w:styleId="94DA3D6EDE864FECAAFF0E96B7ED9F1E">
    <w:name w:val="94DA3D6EDE864FECAAFF0E96B7ED9F1E"/>
    <w:rsid w:val="001A32A7"/>
  </w:style>
  <w:style w:type="paragraph" w:customStyle="1" w:styleId="A166390A7202407CBC543380365FEE8D">
    <w:name w:val="A166390A7202407CBC543380365FEE8D"/>
    <w:rsid w:val="001A32A7"/>
  </w:style>
  <w:style w:type="paragraph" w:customStyle="1" w:styleId="C6EBC5173F254F4E9E95CAE19D767FA5">
    <w:name w:val="C6EBC5173F254F4E9E95CAE19D767FA5"/>
    <w:rsid w:val="001A32A7"/>
  </w:style>
  <w:style w:type="paragraph" w:customStyle="1" w:styleId="AF3CBBBD3D2A49018501BAD73A2099D5">
    <w:name w:val="AF3CBBBD3D2A49018501BAD73A2099D5"/>
    <w:rsid w:val="001A32A7"/>
  </w:style>
  <w:style w:type="paragraph" w:customStyle="1" w:styleId="976B63D5AE5A45C3896D516C42709128">
    <w:name w:val="976B63D5AE5A45C3896D516C42709128"/>
    <w:rsid w:val="001A32A7"/>
  </w:style>
  <w:style w:type="paragraph" w:customStyle="1" w:styleId="67DBF253CAE441AAB656E71A4C10115F">
    <w:name w:val="67DBF253CAE441AAB656E71A4C10115F"/>
    <w:rsid w:val="001A32A7"/>
  </w:style>
  <w:style w:type="paragraph" w:customStyle="1" w:styleId="906CEEDF06FC4F5EAB9BD21024ABE8E0">
    <w:name w:val="906CEEDF06FC4F5EAB9BD21024ABE8E0"/>
    <w:rsid w:val="001A32A7"/>
  </w:style>
  <w:style w:type="paragraph" w:customStyle="1" w:styleId="2FD6BBB8B2774447A641399E10FFD2F2">
    <w:name w:val="2FD6BBB8B2774447A641399E10FFD2F2"/>
    <w:rsid w:val="001A32A7"/>
  </w:style>
  <w:style w:type="paragraph" w:customStyle="1" w:styleId="FA163AF086374A5A8859359E4DE4A335">
    <w:name w:val="FA163AF086374A5A8859359E4DE4A335"/>
    <w:rsid w:val="001A32A7"/>
  </w:style>
  <w:style w:type="paragraph" w:customStyle="1" w:styleId="8EE40BE06D1547208546F0C93ED8C73E">
    <w:name w:val="8EE40BE06D1547208546F0C93ED8C73E"/>
    <w:rsid w:val="001A32A7"/>
  </w:style>
  <w:style w:type="paragraph" w:customStyle="1" w:styleId="93C496E5604E4D22B05DA2EF4CDE893A">
    <w:name w:val="93C496E5604E4D22B05DA2EF4CDE893A"/>
    <w:rsid w:val="001A32A7"/>
  </w:style>
  <w:style w:type="paragraph" w:customStyle="1" w:styleId="C7D93D89E5644C39946B928450028442">
    <w:name w:val="C7D93D89E5644C39946B928450028442"/>
    <w:rsid w:val="001A3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b61dfe48-b8ef-4ca8-89f5-3032a418bdee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a68c6c55-4fbb-48c7-bd04-03a904b43046">PANP3H6M3MHX-1495422866-3380</_dlc_DocId>
    <_dlc_DocIdUrl xmlns="a68c6c55-4fbb-48c7-bd04-03a904b43046">
      <Url>https://dhs.sp.regeringskansliet.se/dep/s/FS_fragor/_layouts/15/DocIdRedir.aspx?ID=PANP3H6M3MHX-1495422866-3380</Url>
      <Description>PANP3H6M3MHX-1495422866-3380</Description>
    </_dlc_DocIdUrl>
  </documentManagement>
</p:properti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2020-04-01T00:00:00</HeaderDate>
    <Office/>
    <Dnr>S2020/02440/FS</Dnr>
    <ParagrafNr/>
    <DocumentTitle/>
    <VisitingAddress/>
    <Extra1/>
    <Extra2/>
    <Extra3>Johan Hultberg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2020-04-01T00:00:00</HeaderDate>
    <Office/>
    <Dnr>S2020/02440/FS</Dnr>
    <ParagrafNr/>
    <DocumentTitle/>
    <VisitingAddress/>
    <Extra1/>
    <Extra2/>
    <Extra3>Johan Hultberg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CCF7-F1C6-479A-B1D5-B03B6A5E98C0}"/>
</file>

<file path=customXml/itemProps2.xml><?xml version="1.0" encoding="utf-8"?>
<ds:datastoreItem xmlns:ds="http://schemas.openxmlformats.org/officeDocument/2006/customXml" ds:itemID="{0E4128BB-178D-4692-9039-7289E7619A09}"/>
</file>

<file path=customXml/itemProps3.xml><?xml version="1.0" encoding="utf-8"?>
<ds:datastoreItem xmlns:ds="http://schemas.openxmlformats.org/officeDocument/2006/customXml" ds:itemID="{54366BF4-EA1D-43ED-AA41-3FF40502AA6E}"/>
</file>

<file path=customXml/itemProps4.xml><?xml version="1.0" encoding="utf-8"?>
<ds:datastoreItem xmlns:ds="http://schemas.openxmlformats.org/officeDocument/2006/customXml" ds:itemID="{434BF794-C4AD-49CD-92F3-1C5F9A76F7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4128BB-178D-4692-9039-7289E7619A0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60e4c83-59ce-4420-a61e-371951efc959"/>
    <ds:schemaRef ds:uri="4e9c2f0c-7bf8-49af-8356-cbf363fc78a7"/>
    <ds:schemaRef ds:uri="http://schemas.microsoft.com/office/2006/metadata/properties"/>
    <ds:schemaRef ds:uri="cc625d36-bb37-4650-91b9-0c96159295ba"/>
    <ds:schemaRef ds:uri="http://purl.org/dc/terms/"/>
    <ds:schemaRef ds:uri="a68c6c55-4fbb-48c7-bd04-03a904b4304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7A0A39C-8340-416E-B5A2-F889466538A4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37A0A39C-8340-416E-B5A2-F889466538A4}"/>
</file>

<file path=customXml/itemProps8.xml><?xml version="1.0" encoding="utf-8"?>
<ds:datastoreItem xmlns:ds="http://schemas.openxmlformats.org/officeDocument/2006/customXml" ds:itemID="{3BCBCB1C-3A9D-4650-BDF1-02C96707628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182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riksdagsfråga 1120.docx</dc:title>
  <dc:subject/>
  <dc:creator>Paula Ericson</dc:creator>
  <cp:keywords/>
  <dc:description/>
  <cp:lastModifiedBy>Maria Zetterström</cp:lastModifiedBy>
  <cp:revision>2</cp:revision>
  <cp:lastPrinted>2020-03-31T11:49:00Z</cp:lastPrinted>
  <dcterms:created xsi:type="dcterms:W3CDTF">2020-03-31T11:50:00Z</dcterms:created>
  <dcterms:modified xsi:type="dcterms:W3CDTF">2020-03-31T11:50:00Z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TaxKeywordTaxHTField">
    <vt:lpwstr/>
  </property>
  <property fmtid="{D5CDD505-2E9C-101B-9397-08002B2CF9AE}" pid="7" name="_dlc_DocIdItemGuid">
    <vt:lpwstr>51060dd3-0003-4d7f-9cd4-f5c995da6ad1</vt:lpwstr>
  </property>
  <property fmtid="{D5CDD505-2E9C-101B-9397-08002B2CF9AE}" pid="8" name="c9cd366cc722410295b9eacffbd73909">
    <vt:lpwstr/>
  </property>
  <property fmtid="{D5CDD505-2E9C-101B-9397-08002B2CF9AE}" pid="9" name="ActivityCategory">
    <vt:lpwstr/>
  </property>
</Properties>
</file>